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273f" w14:textId="0c92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қаңтардағы N 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наурыздағы N 242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делегациясын Дели қаласына (Үндістан Республикасы) iccaпapғa жіберу туралы" Қазақстан Республикасы Үкіметінің 2009 жылғы 20 қаңтардағы N 24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Дархан Аманұлы Қалетаевты, Тимур Асқарұлы Құлыбаевты, Қайрат Ермекұлы Омаровты, Жанар Сейдахметқызы Айтжанованы, Қайыргелді Мақсұтұлы Қабылдинды, Мұхтар Еркінұлы Жәкішевті сондай-ақ баспасөз өкілдерін қоспағанда, делегация мүшелеріне қонақ үйде тұруға, тәуліктік және Алматы - Дели - Алматы бағыты бойынша көліктік шығыстарға;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Айтжановаға қонақ үйде тұруға, тәуліктік және Алматы - Дубай - Дели - Алматы бағыты бойынша көліктік шығыстарға 2009 жылға арналған республикалық бюджетте 005 "Шетелдік іссапарлар" бағдарламасы бойынша көзделген қаражат есебінен валюта айырбастаудың берілетін күнгі нарықтық бағамы бойынша шетелдік валютада қаражат бөлсін.".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кол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