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0390" w14:textId="4610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Дағдарысқа қарсы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Қазақсан Республикасы Үкіметінің 2009 жылғы 10 наурыздағы N 275 Қаулысы. Күші жойылды - Қазақстан Республикасы Үкіметінің 2010 жылғы 14 сәуірдегі №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Дағдарысты құбылыстарды еңсеру және Қазақстан Республикасының экономикасын тұрақтандыру жөніндегі мемлекеттік және қоғамдық институттардың күш-жігерін шоғырландыру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құрамда Дағдарысқа қарсы кеңес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Дағдарысқа қарсы кеңес туралы ереже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Құрамға өзгерту енгізілді - ҚР Үкіметінің 2009.04.17. </w:t>
      </w:r>
      <w:r>
        <w:rPr>
          <w:rFonts w:ascii="Times New Roman"/>
          <w:b w:val="false"/>
          <w:i w:val="false"/>
          <w:color w:val="ff0000"/>
          <w:sz w:val="28"/>
        </w:rPr>
        <w:t xml:space="preserve">N 539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2009.07.23.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Дағдарысқа қарсы кеңестің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 Кәрім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Қажымқанұлы                    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Әнуарұлы               Премьер-Министрінің штаттан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кеңесшісі,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Ыбраев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Болатұлы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Басшысының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     Президентінің көмекшісі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Жанпейісқызы             Мәжілісінің депутаты, Қаржы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Пизиков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Валерьевич               Премьер-Министрінің штаттан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кеңесшісі, USAID Прагма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корпорациясының Қазақстан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жобасының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 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Дауылбаев  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Қайзоллаұлы               прокурорының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      - "Нұр Отан" халықтық-демократиялық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     партиясы" төрағасының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      - "Самрұқ-Қазына"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   әл-ауқаттылық қоры"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қоғамы Басқарма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    - "ҚазАгро" Ұлттық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Сарыбайұлы              акционерлік қоғамы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    - "Атамекен" Одағы"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      ұлттық экономикалық палатасы"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                        - Қазақстан қаржыгерлері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Ахметжанұлы               қауымдастығының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Қожасбай                      - Сауда-өнеркәсіп палатасының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Сәдуақасұлы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Құрбанбаева                   - Қазақстан Кәсіпкерлер форумы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Төретайқызы              Кеңесінің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Рақымбаев                     - Қазақстан құрылыс салушылар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Жұмадилұлы                қауымдастығы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   - "Астық индустриясы"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Еркебұланұлы             серіктестігі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кеңесінің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Дағдарысқа қарсы кеңес туралы ереже  1. Жалпы ережелер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Дағдарысқа қарсы кеңес (бұдан әрі - Кеңес) Қазақстан Республикасы Үкіметінің жанындағы консультативтік-кеңесші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қызметінің мақсаты мемлекеттік органдар мен мемлекеттік емес ұйымдардың дағдарыстық құбылыстарды еңсеруге және Қазақстан Республикасының экономикасын тұрақтандыруға бағытталған күш-жігерін шоғырландыру жөнінде ұсыныстар мен ұсынымдар әзірлеу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актілерін, Қазақстан Республикасы Үкіметінің қаулыларын және өзге де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осы Дағдарысқа қарсы кеңес туралы ережені басшылыққа алады.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Кеңестің негізгі міндеттері мен құқықтары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Кеңестің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үкіметтік және үкіметтік емес құрылымдардың, бизнес-қоғамдастықтың күш-жігерін шоғырландыру, мемлекеттік-жеке әріптестік тетігін оңтайландыру, экономиканың бәсекелес салаларын және іскерлік белсенділікті дамыту үшін жағдай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кәсіпкерлік саласындағы дағдарысқа қарсы шаралар тиімділігінің мониторингі негізінде оларды іске асыруға бағытталған нормативтік құқықтық актілерді түзету;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дағдарыстан кейін даму перспективаларын ескере отырып, толыққанды бәсекелес ортаны қамтамасыз ету үшін жағдай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бизнестің дамуын тежейтін әкімшілік кедергілерді түбегейлі жою жөніндегі ұсыныстарды тұжырымдау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 өз міндеттеріне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Кеңестің құзыретіне кіретін мәселелер бойынша мемлекеттік органдармен және ұйымдармен өзара іс-қимыл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Кеңестің құзыретіне кіретін мәселелер бойынша Қазақстан Республикасының мемлекеттік органдары мен ұйымдарының өкілдерін шақырады және тыңдайды;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заңнамасында белгіленген тәртіппен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органдардан және басқа ұйымдардан Кеңестің міндеттерін іске асыру үшін қажетті материалдарды сұратады және 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Республикасындағы кәсіпкерлік қызметті дамыту мәселелері бойынша сараптамалар мен консультациялар жүргізу үшін белгіленген тәртіппен мемлекеттік органдардың, ұйымдардың мамандарын, отандық және шетелдік сарапшыларды тартады, сондай-ақ ведомствоаралық үйлестіру үшін жұмыс топтарын (штабтар)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Кеңестің құзыретіне жатқызылған мәселелер бойынша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заңнамасын жетілдіру жөнінде ұсыныстар енгізеді.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Премьер-Министрдің шешімі бойынша Кеңесте Үкіметтің жекелеген, оның ішінде кәсіпкерлік мәселелері бойынша шешімдерінің жобалары қаралуы мүмкін. 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Кеңестің қызметін ұйымдастыру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Кеңесті Төраға — Қазақстан Республикасының Премьер-Министрі басқарады, ол оның қызметіне басшылық етеді, отырыстарында төрағалық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етеді, оның жұмысын жоспарлайды, оның шешімдерінің іске асырылуына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бақылауды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болмаған уақытта оның функцияларын Кеңес Төрағасының орынбасары орындайды.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Индустрия және сауда министрлігі Кеңестің жұмыс органы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Кеңестің жұмыс органы Кеңес жұмысын ұйымдық-техникалық қамтамасыз етуді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Кеңестің жұмыс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күн тәртібін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Кеңесте қарау үшін ұсыныстар жинауды жүзеге асырады. Мемлекеттік органдар және өзге де ұйымдар жұмыс органына Кеңесте қарау үшін ұсыныстар енгізуге құқылы. Бұл ретте ұсыныстар жеке сипатта болмауға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Кеңес шешімдерінің орындалуын қамтамасыз етеді және бақылайды;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Кеңес қызметіне тартылған мамандар мен сарапшылардың жұмысын үйлестіреді.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Жұмысты ұйымдастыруды, Кеңестің отырыстарын өткізуге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дайындауды, тиісті құжаттарды, материалдарды дайындауды және Кеңестің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отырыстарынан кейін хаттаманы ресімдеуді Кеңес хатшысы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Кеңестің мүшесі болып табылмайды.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Кеңес отырыстарының материалдары Кеңес мүшелеріне Кеңестің отырысына дейін екі жұмыс күнінен кешіктірмей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Кеңестің отырысын Төраға өз бастамасы бойынша, Кеңес Төрағасы орынбасарының бастамасы бойынша не Кеңес мүшесінің бастамасы бойынша Кеңеске қарауға ұсынылатын материалдар негізінде шақырады.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Кеңестің отырыстары қажеттілігіне қарай, бірақ айына кемінде бір рет өткізіледі және егер, оларға оның мүшелерінің жалпы санының кемінде жартысы қатысса, заңды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Кеңес отырыстарының қорытындылары бойынша хаттамамен ресімделетін шешімдер қабылданады, оған отырысқа қатысқан оның барлық мүшелері және хатшы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Кеңес шешімдері оның отырысқа қатысқан мүшелерінің жалпы санының қарапайым көпшілік дауысымен қабылданады. Дауыстар тең болған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кезде Төраға дауыс берген шешім қабылданған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16. Кеңестің шешімдері ұсынымдық сипатқа ие. 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Кеңестің қызметін тоқтату 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Қазақстан Республикасы Үкіметінің шешімі Кеңестің қызметін тоқтату үшін негіздеме болып табылады.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