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da7e" w14:textId="147d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N 1111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наурыздағы N 281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мәселелері" туралы Қазақстан Республикасы Үкіметінің 2004 жылғы 28 қазандағы N 1111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40, 522-құжат) мынадай толықтырулар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", арнаулы әлеуметтік қызметтер көрсету саласындағы халықаралық ынтымақтастықты дамытуды қамтамасыз ету"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100), 101), 102), 103), 104), 105), 106), 107)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"100) арнаулы әлеуметтік қызметтер көрсету стандарттарын, әлеуметтік қызметкерлерге қойылатын біліктілік талаптары мен оларды аттестаттау тәртібін әзірлеу және халықты әлеуметтік қорғау және денсаулық сақтау саласындағы уәкілетті органдармен келісім бойынша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халықты әлеуметтік қорғау және денсаулық сақтау саласындағы уәкілетті органдар әзірлеген арнаулы әлеуметтік қызметтер көрсету стандарттарын, әлеуметтік қызметкерлерге қойылатын біліктілік талаптары мен оларды аттестаттау тәртібін келісуді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әлеуметтік қызметкерлер мамандықтарының тізбесін, оларды даярлау мен біліктілігін арттыру стандарттарын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арнаулы әлеуметтік қызметтер көрсету бойынша мониторинг жүргізуді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халықтың арнаулы әлеуметтік қызметтерге қажеттіліктеріне талдау жүргізуді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арнаулы әлеуметтік қызметтер көрсететін субъектілерді ғылыми және оқу-әдістемелік қамтамасыз ету жөніндегі қызметті үйлестіруді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арнаулы әлеуметтік қызметтер көрсету саласындағы білім беру ұйымдарының қызметін үйлестіруді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жеке және заңды тұлғалармен, халықты әлеуметтік қорғау және денсаулық сақтау саласындағы уәкілетті органдармен және басқа да мемлекеттік органдармен арнаулы әлеуметтік қызметтер көрсету мәселелері бойынша өзара іс-қимыл жасауды жүзеге асыру.";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мынадай мазмұндағы 29), 30) тармақшалармен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өз құзыреті шегінде арнаулы әлеуметтік қызметтер көрсету саласындағы мемлекеттік саясатты іске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өз құзыреті шегінде арнаулы әлеуметтік қызметтер көрсету туралы Қазақстан Республикасы заңнамасының сақталуын бақылауды жүзеге асыру.".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