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23a4" w14:textId="b0d2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Күштерін, басқа да әскерлері мен әскери құралымдарын жауынгерлік даярлау үшін әскери мүлікпен жабдықтау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наурыздағы N 337 Қаулысы. Күші жойылды - Қазақстан Республикасы Үкіметінің 2018 жылғы 16 қарашадағы № 772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Республикасының 2005 жылғы 7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Қарулы Күштерін, басқа да әскерлері мен әскери құралымдарын жауынгерлік даярлау үшін әскери мүлікпен жабдықтау нормалары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Тиісті мемлекеттік органдар тиісті жылға арналған республикалық бюджеттен бөлінген қаражат шегінде материалдық құралдар мен мүлікті кезең-кезеңімен сатып алуды жүзеге асырсын. </w:t>
      </w:r>
    </w:p>
    <w:bookmarkEnd w:id="2"/>
    <w:bookmarkStart w:name="z7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Қазақстан Республикасы Қарулы Күштерінің құрамалары мен</w:t>
      </w:r>
      <w:r>
        <w:br/>
      </w:r>
      <w:r>
        <w:rPr>
          <w:rFonts w:ascii="Times New Roman"/>
          <w:b/>
          <w:i w:val="false"/>
          <w:color w:val="000000"/>
        </w:rPr>
        <w:t>әскери бөлімдерін оқу-жаттығу объектілерімен жабдықтау</w:t>
      </w:r>
      <w:r>
        <w:br/>
      </w:r>
      <w:r>
        <w:rPr>
          <w:rFonts w:ascii="Times New Roman"/>
          <w:b/>
          <w:i w:val="false"/>
          <w:color w:val="000000"/>
        </w:rPr>
        <w:t>нормалары.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3555"/>
        <w:gridCol w:w="918"/>
        <w:gridCol w:w="2442"/>
        <w:gridCol w:w="1768"/>
        <w:gridCol w:w="1937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атауы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аппарат үшін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 полигондары үшін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даярлау оқу-жаттығу орталықтары үшін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батальондар полигондары үшін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оқу-жаттығу материалдық базасы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тактикалық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 ату орны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атыс қалашығы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ЖЖМ-ның директрисасы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ЖЖМ-ның оқ ату қалашығы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директрисасы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Танкілік оқ ату қалашығы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оқ ату бекіністерінен атуға арналған артиллериялық директриса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ТҚБЗЖ-дан және тура көздеумен артиллериядан атуға арналған директриса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Винтовкалық артиллерия полигон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ӨЖАҚ оқ ату қалашығы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ӘШҚҚ құралдарынан оқ ату қалашығы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айлағы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Автоайлақ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айлағы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Әскерлерді тауда және арнайы даярлау оқу-жаттығу объектілері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үсті және жер үсті нысаналары бойынша оқ атуға арналған директриса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1***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бөлімшелерді даярлауға арналған тактикалық оқу-жаттығу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мақсаттағы бөлімшелерді және барлау бөлімшелерін даярлауға арналған тактикалық оқу-жаттығу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оқу-жаттығу тактикалық даласы**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Барлаушылар соқпағы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бөлімшелерін даярлауға арналған оқу-жаттығу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РХБҚ және химиялық қорғау бөлімшелерін даярлауға арналған оқу-жаттығу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Бөлімшелерді инженерлік даярлауға арналған оқу-жаттығу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Тылдың оқу-жаттығу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Әскерлерді теміржол, әуе және су көліктерімен тасымалдауға үйретуге арналған оку-жаттығу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және артиллериялық бөлімшелерін даярлауға арналған оқу-жаттығу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Артиллерияның таулы оқу-жаттығу даласы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орналасу пунктіндегі оқу-жаттығу материалдық техникалық базасы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Саптық плац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корпусы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тренажерлық корпусы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(ашық) атыс тирі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   - жауынгерлік машиналар мен танкілердің біріктірілген оқ ату қалашықтары және директрисалары жабдықталады;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  - соғыс іс-қимылдары театры тән өңірлерге орналастырылатын құрамалар мен бөлімдер үшін жабдықталады;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 - жағалық қорғаныс құрамалары мен бөлімдері үшін жабдықталады;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оқу орындарының полигондарындағы оқу-жаттығу объектілері даярлықтың оқу бағдарламасымен және шешілетін міндеттердің көлемімен айқындалатын ЖОО-ның қажеттілігіне сүйене отырып жабдықталады. Құрылатын объектілер саны полигон штатына қатаң сәйкес келуі тиіс.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Қазақстан Республикасы Ішкі істер министрлігі Ішкі әскерлері</w:t>
      </w:r>
      <w:r>
        <w:br/>
      </w:r>
      <w:r>
        <w:rPr>
          <w:rFonts w:ascii="Times New Roman"/>
          <w:b/>
          <w:i w:val="false"/>
          <w:color w:val="000000"/>
        </w:rPr>
        <w:t>комитетінің құрамалары мен бөлімдерін оқу-жаттығу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объектілерімен жабдықтау нормалары.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750"/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>
        <w:trPr>
          <w:trHeight w:val="3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мақсаттағы бөлімдер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бөлімдер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 күзету және айдауылдау жөніндегі бөлімдер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батальон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батальон, рота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батальон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батальон, рота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батальон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батальон, рота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орналасу пунктіндегі оқу-жаттығу материалдық техникалық базасы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қызмет қалашығы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иттерді жаттықтыруға арналған қалашық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қалашық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қалашығы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РХБҚ қалашығы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жолағы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Жеделдетіп жылжу ара қашықтығы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қалашық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ойындарына арналған алаң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РХБҚ бойынша нормативтерді пысықтауға арналған алаң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алаң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ұрысқа арналған алаң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Саптық плац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тирі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залы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(жүзуге арналып жабдықталған орын)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Қарауылды даярлау қалашығы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байланыс торабы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қалашығы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нарядты даярлау қалашығы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1251"/>
        <w:gridCol w:w="1251"/>
        <w:gridCol w:w="1251"/>
        <w:gridCol w:w="1251"/>
        <w:gridCol w:w="1251"/>
        <w:gridCol w:w="1252"/>
        <w:gridCol w:w="1252"/>
        <w:gridCol w:w="1252"/>
      </w:tblGrid>
      <w:tr>
        <w:trPr>
          <w:trHeight w:val="30" w:hRule="atLeast"/>
        </w:trPr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ЕЖП жөніндегі жедел мақсаттағы бөлімдер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бөлімдері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рота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батальон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батальон, рота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батальон, рота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орналасу пунктіндегі оку-жаттығу материалдық техникалық базасы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Қазақстан Республикасы Ұлттық қауіпсіздік комитетінің</w:t>
      </w:r>
      <w:r>
        <w:br/>
      </w:r>
      <w:r>
        <w:rPr>
          <w:rFonts w:ascii="Times New Roman"/>
          <w:b/>
          <w:i w:val="false"/>
          <w:color w:val="000000"/>
        </w:rPr>
        <w:t>бөлімдері мен әскери оқу орындарындағы оқу-жаттығу</w:t>
      </w:r>
      <w:r>
        <w:br/>
      </w:r>
      <w:r>
        <w:rPr>
          <w:rFonts w:ascii="Times New Roman"/>
          <w:b/>
          <w:i w:val="false"/>
          <w:color w:val="000000"/>
        </w:rPr>
        <w:t>объектілерімен жабдықтау нормалары.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3-бөлімге өзгеріс енгізілді - ҚР Үкіметінің 25.02.2013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714"/>
        <w:gridCol w:w="1070"/>
        <w:gridCol w:w="1302"/>
        <w:gridCol w:w="1612"/>
        <w:gridCol w:w="1071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атауы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полиция департаменті үшін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бөлімдердің полигондары үшін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бөлімшелері бар бөлімдер үшін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оқу орындары үшін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оқу-жаттығу материалдық техникалық базасы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 ату орны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иттерді үйрету бойынша сабақтар өткізуге арналған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шекара заставасының макеті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ТКҚ кешеңдерімен және инженерлік бөгеттермен жабдықталған оқу-жаттығу шекара учаскелері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Манежі бар атты-кавалерия кешені (70 атқа)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Серуендету үшін даласы бар қызметтік иттерге арналған павильон (70-100 орынға)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қадағалау және нысана көрсету (қадағалау) постысының бекінісі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қызметінің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РХБҚ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Буркемелеу құралдарының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оку-жаттығу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күзетін инженерлік қамтамасыз ету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ТКҚ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қалашық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Бөлімшелерді инженерлік даярлау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ӘШҚҚ құралдарының оқу-жаттығу даласы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Автоайлақ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айлағы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орналасу пунктіндегі оку-жаттығу материалдық техникалық базасы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Саптық плац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жиынтығы бар жабық (ашық) атыс тирлері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кешені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Қазақстан Республикасы Төтенше жағдайлар министрлігі</w:t>
      </w:r>
      <w:r>
        <w:br/>
      </w:r>
      <w:r>
        <w:rPr>
          <w:rFonts w:ascii="Times New Roman"/>
          <w:b/>
          <w:i w:val="false"/>
          <w:color w:val="000000"/>
        </w:rPr>
        <w:t>Азаматтық қорғанысының әскери бөлімдерін оқу-жаттығу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объектілерімен жабдықтау нормалары.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5938"/>
        <w:gridCol w:w="870"/>
        <w:gridCol w:w="1354"/>
        <w:gridCol w:w="1675"/>
        <w:gridCol w:w="871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атауы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аппарат үшін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бөлімдердің полигондары үшін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бөлімшелері бар бөлімдер үшін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бөлімшелер үшін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оқу-жаттығу материалдық техникалық базасы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тактикалық даласы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 ату орыны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Автоайлақ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айлағы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бөлімшелерін даярлау үшін табиғи учаскелер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даярлау оқу-жаттығу даласы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қорғау бөлімшелерін даярлауға арналған РХБҚ оқу-жаттығу даласы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Серуендету үшін даласы бар қызметтік иттерге арналған павильон (70-100 орынға)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бөлімшелерін даярлау оқу-жаттығу даласы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қалашық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Тылдың оқу-жаттығу даласы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Әскерлерді теміржолмен, әуе және су көлігімен тасымалдауға үйрету үшін оқу-жаттығу даласы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кезінде зардап шеккендерді іздестіру үшін қызметтік иттерді жаттықтыруға арналған қалашық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иттерді үйрету бойынша сабақтар өткізуге арналған оқу-жаттығу даласы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 әскерлері үшін құтқарушылардың кедергілер жолағы (екі қатарлы)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орналасу пунктіндегі оқу-жаттығу материалдық техникалық базасы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Саптық плац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тактикалық даярлау қалашығы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Қарауылды даярлау қалашығы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Қарауылды даярлау оқу-жаттығу сыныбы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даярлығы қалашығы (жабдықтау жиынтығы бар жабық атыс тирі)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нарядты даярлау оқу-жаттығу сыныбы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зал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Жүгіру жолдары бар футбол алаңы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Сүңгуірлерді даярлауға арналған оқу-жаттығу бассейні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бассейні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қалашық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 әскерлері үшін құтқарушылардың кедергілері жолағы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ұрысқа арналған алаң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қалашық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РХБҚ қалашығы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 бойынша сыныптары бар оқу корпусы: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даярлығы;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даярлық;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даярлық;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тактикалық-арнайы даярлық;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даярлығы;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ЖҚЖП;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ТЖП;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даярлығы;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басқа да тілдерді үйрену;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даярлық;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пиротехникалық даярлық;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 даярлығы;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даярлық;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даярлығы;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даярлық;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жарғылар мен тәлімдемелерді зерделеу;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құпия құжаттарды зерделеу;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даярлау;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тренажерлық оқу корпусы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Қазақстан Республикасы Республикалық ұланының құрамалары</w:t>
      </w:r>
      <w:r>
        <w:br/>
      </w:r>
      <w:r>
        <w:rPr>
          <w:rFonts w:ascii="Times New Roman"/>
          <w:b/>
          <w:i w:val="false"/>
          <w:color w:val="000000"/>
        </w:rPr>
        <w:t>мен бөлімдерінде оқу-жаттығу объектілерімен жабдықтау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нормалары.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3304"/>
        <w:gridCol w:w="1331"/>
        <w:gridCol w:w="1332"/>
        <w:gridCol w:w="2564"/>
        <w:gridCol w:w="1333"/>
      </w:tblGrid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атауы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аппарат үшін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бөлімдер үшін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бөлімшелері бар бөлімдер үшін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бөлімшелер үшін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оқу-жаттығу материалдық техникалық базасы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 ұрыс учаскесі бар оқу-жаттығу тактикалық даласы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атыс орны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Броньды айлақ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Біріктірілген оқ ату қалашығы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Біріктірілген директриса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атыс қалашығы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Бөлімшелерді инженерлік даярлау оқу-жаттығу даласы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РХБҚ оқу-жаттығу даласы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Барлаушы соқпағы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орналасу пунктіндегі оқу-жаттығу материалдық-техникалық базасы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Саптық плац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тактикалық даярлық қалашығы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және қарауыл қызметі қалашығы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даярлығы қалашығы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зал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Жүгіру жолдары бар футбол алаңы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бассейні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қалашық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жолағы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ұрысқа арналған алаң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Қазақстан Республикасы Қарулы Күштерінің, басқа да</w:t>
      </w:r>
      <w:r>
        <w:br/>
      </w:r>
      <w:r>
        <w:rPr>
          <w:rFonts w:ascii="Times New Roman"/>
          <w:b/>
          <w:i w:val="false"/>
          <w:color w:val="000000"/>
        </w:rPr>
        <w:t>әскерлерімен әскери құралымдарының жалпыәскери полигондары</w:t>
      </w:r>
      <w:r>
        <w:br/>
      </w:r>
      <w:r>
        <w:rPr>
          <w:rFonts w:ascii="Times New Roman"/>
          <w:b/>
          <w:i w:val="false"/>
          <w:color w:val="000000"/>
        </w:rPr>
        <w:t xml:space="preserve">мен оқу-жаттығу орталықтарын оқу-жаттығу, станокты, </w:t>
      </w:r>
      <w:r>
        <w:br/>
      </w:r>
      <w:r>
        <w:rPr>
          <w:rFonts w:ascii="Times New Roman"/>
          <w:b/>
          <w:i w:val="false"/>
          <w:color w:val="000000"/>
        </w:rPr>
        <w:t>арнайы жабдықпен, электртехникалық құралдармен және электрөлшеу</w:t>
      </w:r>
      <w:r>
        <w:br/>
      </w:r>
      <w:r>
        <w:rPr>
          <w:rFonts w:ascii="Times New Roman"/>
          <w:b/>
          <w:i w:val="false"/>
          <w:color w:val="000000"/>
        </w:rPr>
        <w:t>аспаптарымен жабдықтау нормалары</w:t>
      </w:r>
      <w:r>
        <w:br/>
      </w:r>
      <w:r>
        <w:rPr>
          <w:rFonts w:ascii="Times New Roman"/>
          <w:b/>
          <w:i w:val="false"/>
          <w:color w:val="000000"/>
        </w:rPr>
        <w:t>6.1. Өңірлік қолбасшылықтардың жалпыәскери полигондары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6835"/>
        <w:gridCol w:w="608"/>
        <w:gridCol w:w="1775"/>
        <w:gridCol w:w="1542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жабдығы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Роталық тактикалық жиынтық (РТЖ, РТЖ-И)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тактикалық алаңдарында нысаналық жағдай құруға арналған жабдық жиынтығы (НЖЖ)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бөлімшелерге арналған нысаналық жабдық жиынтығы (ШБЖ)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Автоматтандырылған оқ ату жабдығы (ААЖ)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атыс жабдығы (ТАЖ, МТАЖ)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Электрлендірілген танк директрисасы (ЭТД)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Танкілік атыс қалашығы (ТАҚ)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әскер жауынгерлік машинасының директрисасы (ЖЖМД)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әскер жауынгерлік машинасының атыс қалашығы (ЖЖМАҚ)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көздейтін ТҚБЗ-ның және артиллерияның автоматтандырылған дивизиондың директрисасы (АДПА-Д)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атыс бекінісінен артиллериадан оқ атуға үшін директриса (ЖАБАОД)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артиллериялық елестету жиынтығы (ШАЕЖ)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Қалықтап тұрған тікұшақты атуға арналған автоматтандырылған директриса (ТААД)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атысты елестетуге арналған жабдық жиынтығы (ААЕЖ)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Елестету құралдарын басқаруға арналған жабдық жиынтығы (ЕҚҚЖ)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мотошығыр (ЖМШ, АПЛ)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мотошығыр (СМШ)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танкілік полигон (ШТП)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жабдығының жиынтықтары (кабельдік өнім, тораптар, агрегаттар, радио бөлшектер)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құжаттамасымен айқындалған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Электртехникалық құралдар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ТМ-160/6-10;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типті қуатты трансформаторлар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ТСЗИ-2,5 типті құралға арналған трансформатор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типті селендік түзеткіш құрылғы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кВт-қа дейін электр қозғалтқышы бар желдеткіш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ТКБ-5 типті кабельдік трансформатор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НУСК-300 кабельдік қайшы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Б2-2 типті кернеу тұрақтандырғышы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дизельдік электр станциясы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типті автоматтандырылған зарядтау құрылғысы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өңдейтін және ағаш өңдейтін станоктар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1М61 типті ортасынын биіктігі 200-300 мм токарьлық-негізгі станогі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6Р81 типті көлденен-фрезерлік консольдік әмбебап станогі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2Н135 типті бұрғылау диаметрі 35 мм-ге дейін бірайналдырықты тігінен бұрғылайтын әмбебап станок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2М112 типті тігінен бұрғылайтын үстел станогі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ИЭ1022А типті бұрғылау диаметрі 14 мм-ге дейін тік бұрғылайтын электр машинасы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типті тегістейтін электр машинасы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ЭТ2801 типті электр қайрақ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типті құрама станок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Ц6-2 типті әмбебап дөңгелеккескіш станок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СФ6-1 типті сүргілейтін станок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дәнекерлеу және газбен дәнекерлеу жабдығы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АДД-502 типті екіпостылы дәнекерлеу агрегаты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типті бір постылы дәнекерлеу трансформаторы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ВД-306 типті бір постылы дәнекерлеу түзеткіші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агрегаттарына шлангілі кабель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ЭД-500 типті қысқашты электрұстағышы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ЩС (МС) типті дәнекерлеушінің қалқаншасы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АСВ-1,25 типті ацетилен генераторы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типті ацетилен баллондарының редукторы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ДКП-1-65 типті оттегі баллондарының редукторы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ДПП-1-65 типті пропан баллондарының редукторы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Ацетилен баллоны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баллоны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 баллоны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ГС-2, ГС-3 типті оттықтар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"Маяк" типті бөліп кесуге арналған кескіш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аспаптар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Д-126 типті жиілік өлшегіш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Э-120 типті тасымалданатын фазометр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М-4100/4 типті мегомметр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Ц43101 типті құрама аспап (тестер)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типті жерге түйістіру кедергісін өлшеуіш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ИПК-4 типті кабель зақымдануын іздегіш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Ұсталық-престеу жабдығы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НД3316Г типті көлбеу пышақты табақ кесетін қосиінді қайшы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типті консольді бірмүйізді төс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Көтергіш-көлік жабдығы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тс г/к жылжымалы электр талі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тс-қа дейін г/к бұрамдық қол талі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ДГ-8 типті 8 тс-қа дейін күшейтілген гидравликалық домкрат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жабдықтар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СО-7А типті 8 атм-ға дейін сығымдағыш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СО-19А типті пистолет-бояушашқыш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АД-10 типті суды дистилляциялауға арналған аппарат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0,25 - 0,5 шаршы м. бетонараластырғыш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РТЖ-ның 5 жиынтығына және ЖМШ-тің 5 бірлігіне дейін болуға рұқсат етіледі (жауынгерлік оқ атумен оқу-жаттығулар өткізілмейтін оқу-жаттығу орталықтарының есебінен)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Әскери оқу (техникалық) орындарының (мектептерінің) оқу-жаттығу орталықтары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7037"/>
        <w:gridCol w:w="706"/>
        <w:gridCol w:w="978"/>
        <w:gridCol w:w="1790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жабдығы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Роталық тактикалық жиынтық (РТЖ)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тактикалық алаңдарында нысаналық жағдай құруға арналған жабдық жиынтығы (НЖЖ)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бөлімшелерге арналған нысаналық жабдық жиынтығы (ШБЖ)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Автоматтандырылған атыс жабдығы (ААЖ)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атыс жабдығы (ТАЖ)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Электрлендірілген танк директрисасы (ЭТД)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Танкілік атыс қалашығы (ТАҚ)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әскер жауынгерлік машинасының директрисасы (ЖЖМД)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әскер жауынгерлік машинасының атыс қалашығы (ЖМАҚ)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көздейтін ТҚБЗ-ның және артиллерияның автоматтандырылған дивизиондық директрисасы (АДПА-Д)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атыс бекінісінен артиллериядан оқ ату үшін директриса (ЖАБАОД)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артиллериялық елестету жиынтығы (ШАЕЖ)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Қалықтап тұрған тікұшақты атуға арналған автоматтандырылған директриса (ТААД)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атысты елестетуге арналған жабдық жиынтығы (ААЕЖ)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Елестету құралдарын басқаруға арналған жабдық жиынтығы (ЕҚҚЖ)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мотошығыр (ЖМШ, АПЛ)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мотошығыр (СМШ)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танкілік полигон (ШТП)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Электртехникалық құралдар 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ТМ-160/6-10;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ТМ-100/6-10;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типті қуатты трансформаторлар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ТСЗИ-2,5 типті құралға арналған трансформатор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типті селеңдік түзеткіш құрылғы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кВт-ка дейінгі электрқозғалтқышы бар желдеткіш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Б2-2 типті кернеу тұрақтандырғышы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дизельдік электр станциясы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типті автоматтандырылған зарядтау құрылғысы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өңдейтін және ағаш өңдейтін станоктар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2Н135 типті бұрғылау диаметрі 35 мм-ге дейін бірайналдырықты тігінен бұрғылайғын әмбебап станок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ИЭ1022А типті бұрғылау диаметрі 14 мм-ге дейін тік бұрғылайтын электр машинасы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типті тегістейтін электр машинасы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ЭТ2801 типті электр қайрақ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типті құрама станок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Ц6-2 типті әмбебап дөңгелеккескіш станок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дәнекерлеу және газбен дәнекерлеу жабдығы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АДД-502 типті екі постылы дәнекерлеу агрегаты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типті бір постылы дәнекерлеу трансформаторы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агрегаттарына шлангілі кабель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ЭД-500 типті қысқашты электрұстағышы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ЩС (МС) типті дәнекерлеушінің қалқаншасы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АСВ-1,25 типті ацетилен генераторы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типті ацетилен баллондарының редукторы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ДКП-1-65 типті оттегі баллондарының редукторы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Ацетилен баллоны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баллоны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ГС-2, ГС-3 типті оттықтар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"Маяк" типті бөліп кесуге арналған кескіш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аспаптар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Д-126 типті жиілік өлшегіш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Э-120 типті тасымалданатын, фазометр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М-4100/4 типті мегомметр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Ц43101 типті құрама аспап (тестер)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типті жерге түйістіру кедергісін өлшеуіш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ИПК-4 типті кабель зақымдануын іздегіш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Көтергіш-көлік жабдығы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тс г/к жылжымалы электр талі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ТМШ-3 типті тістегеріш қол талі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ДГ-8 типті 8 тс-қа дейін күшейтілген гидравликалық домкрат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жабдықтар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типті консольді бірмүйізді төс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НД3316Г типті келбеу пышақты табақ кесетін қосиінді қайшы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СО-7А типті 8 атм-ға дейін сығымдағыш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СО-19А типті пистолет-бояушашқыш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АД-10 типті суды дистилляциялауға арналған аппарат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СБ-30В бетонараластырғышы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Ресмусты станок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ИЭ-5102 типті электр қол арасы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ЭЛ-2 типті электр қыл арасы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ИЭ-35043 типті электр қол бұрамашеге бұрағышы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ИЭ-3602 типті электр кол гайка бұрағышы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мм-ге дейін 2 жүрісті қол бұрғысы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Бояушашқыш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Кептіру камерасы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 жүзді станок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перфораторы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кесетін электр қайшы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оқу-жаттығу орталығында жауынгерлік оқ атумен бригадалық тактикалық оқу-жаттығулар өткізілетін болса, онда оларға РТЖ және ЖМШ жабдықтау нормалары жалпыәскери полигондарға арналғандай болады. 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 Бригадалық оқу-жаттығу полигондары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6346"/>
        <w:gridCol w:w="662"/>
        <w:gridCol w:w="1934"/>
        <w:gridCol w:w="1680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жабдығы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Роталық тактикалық жиынтық (РТЖ)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тактикалық алаңдарында нысаналық жағдай құруға арналған жабдық жиынтығы (НЖЖ)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бөлімшелерге арналған нысаналық жабдық жиынтығы (ШБЖ)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Автоматтандырылған атыс жабдығы (ААЖ)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атыс жабдығы (ТАЖ)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Электрлендірілген танк директрисасы (ЭТД)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Танкілік атыс калашығы (ТАҚ)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әскер жауынгерлік машинасының директрисасы (ЖЖМД)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әскер жауынгерлік машинасының атыс қалашығы (ЖЖМАҚ)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көздейтін ТҚБЗ-ның және артиллерияның автоматтандырылған дивизиондық директрисасы (АДПА-Д)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атыс бекінісінен артиллериядан оқ ату үшін директриса (ЖБ АОД)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Винтовкалық артиллериялық полигон (ВАП)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Қалықтап тұрған тікұшақты атуға арналған автоматтандырылған директриса (ТААД)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атысты елестетуге арналған жабдық жиынтығы (ААЕЖ)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Елестету құралдарын басқаруға арналған жабдық жиынтығы (ЕҚҚЖ)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мотошығыр (ЖМШ, АПЛ)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мотошығыр (СМШ)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танк полигоны (ШТП)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Электртехникалық құралдар </w:t>
            </w:r>
          </w:p>
        </w:tc>
      </w:tr>
      <w:tr>
        <w:trPr>
          <w:trHeight w:val="30" w:hRule="atLeast"/>
        </w:trPr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ТМ-160/6-10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ТМ-100/6-10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типті қуатты трансформаторлар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ТСЗИ-2,5 типті құралға арналған трансформатор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типті селендік түзеткіш құрылғы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кВт-қа дейін электрқозғалтқышы бар желдеткіш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Б2-2 типті кернеу тұрақтандырғышы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дизельдік электр станциясы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типті автоматтандырылған зарядтау құрылғысы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өңдейтін және ағаш өңдейтін станоктар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2М112 типті тігінен бұрғылайтын үстел станогі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ИЭ1022А типті бұрғылау диаметрі 14 мм-ге дейін тік бұрғылайтын электр машинасы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типті тегістейтін электр машинасы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ЭТ2801 типті электр қайрақ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типті құрама станок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Ц6-2 типті әмбебап дөңгелеккескіш станок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дәнекерлеу және газбен дәнекерлеу жабдығы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АДД-502 типті екі постылы дәнекерлеу агрегаты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типті бір постылы дәнекерлеу трансформаторы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агрегаттарына шлангілі кабель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ЭД-500 типті қысқашты электрұстағышы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ЩС (МС) типті дәнекерлеушінің қалқаншасы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АСВ-1,25 типті ацетилен генераторы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типті ацетилен баллондарының редукторы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ДКП-1-65 типті оттегі баллондарының редукторы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Ацетилен баллоны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баллоны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ГС-2, ГС-3 типті оттықтар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"Маяк" типті бөліп кесуге арналған кескіш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аспаптар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Д-126 типті жиілік өлшегіш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Э-120 типті тасымалданатын фазометр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М-4100/4 типті мегомметр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Ц43101 типті құрама аспап (тестер)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типті жерге косу кедергісін өлшеуіш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ИПК-4 типті кабель зақымдануын іздегіш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Көтергіш-көлік жабдығы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ТМШ-3 типті тістегеріш қол талі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ДГ-8 типті 8 тс-қа дейін күшейтілген гидравликалық домкрат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жабдықтар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типті консольді бірмүйізді төс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НД3316Г типті көлбеу пышақты табақ кесетін қосиінді қайшы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СО-7А типті 8 атм-ға дейін сығымдағыш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СО-19А типті пистолет-бояушашқыш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АД-10 типті суды дистилляциялауға арналған аппарат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СБ-30В бетонараластырғышы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 Батальондық (таудағы) оқу-жаттығу орталықтары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6620"/>
        <w:gridCol w:w="691"/>
        <w:gridCol w:w="1485"/>
        <w:gridCol w:w="1753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жабдықтары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Роталық тактикалық жиынтық (РТЖ)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бөлімшелерге арналған нысаналық жабдық жиынтығы (ШБЖ)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атыс жабдығы (ТАЖ)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Автоматтандырылған атыс жабдығы (ААЖ)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Электрлендірілген танк директрисасы (ЭТД)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әскер жауынгерлік машинасының директрисасы (ЖЖМД)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әскер жауынгерлік машинасының атыс қалашығы (ЖЖМАҚ)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мотошығыр (ЖМШ)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мотошығыр (СМШ)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(алып жүретін) жүргізуге үйрету жиынтығы (ТЖҮЖ)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Электртехникалық құралдар 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ТМ-100/6-10;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типті қуатты трансформаторлар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ТСЗИ-2,5 типті құралға арналған трансформатор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типті селендік түзеткіш құрылғы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кВт-қа дейін электрқозғалтқышы бар желдеткіш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дизель электр станциясы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типті автоматтандырылған зарядтау құрылғысы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өңдейтін және ағаш өңдейтін станоктар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ИЭ1022А типті бұрғылау диаметрі 14 мм-ге дейін тік бұрғылайтын электр машинасы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типті тегістейтін электр машинасы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ЭТ2801 типті электр қайрақ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типті құрама станок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Ц6-2 типті әмбебап дөңгелеккескіш станок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дәнекерлеу және газбен дәнекерлеу жабдығы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типті бір постылы дәнекерлеу трансформаторы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агрегаттарына шлангілі кабель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ЭД-500 типті қысқашты электрұстағышы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ЩС (МС) типті дәнекерлеунгінің қалқаншасы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АСВ-1,25 типті ацетилен генераторы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типті ацетилен баллондарының редукторы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ДКП-1-65 типті оттегі баллондарының редукторы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Ацетилен баллоны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баллоны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ГС-2, ГС-3 типті оттықтар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"Маяк" типті бөліп кесуге арналған кескіш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аспаптар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Д-126 типті жиілік өлшегіш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Э-120 типті тасымалданатын фазометр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М-4100/4 типті мегомметр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Ц43101 типті құрама аспап (тестер)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типті жерге түйістіру кедергісін өлшеуіш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ИПК-4 типті кабель зақымдануын іздегіш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Көтергіш-көлік жабдықтары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ТМШ-3 типті тістегеріш қол талі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ДГ-8 типті 8 тс-қа дейін күшейтілген гидравликалық домкрат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жабдықтар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типті консольді бірмүйізді төс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НД3316Г типтегі көлбеу пышақты табақ кесетін қосиінді қайшы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СО-7А типті 8 атм-ға дейін сығымдағыш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СО-19А типті пистолет-бояушашқыш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АД-10 типті суды дистилляциялауға арналған аппарат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СБ-30В бетонараластырғышы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ЖЖМ директрисалары мен атыс қалашықтары тек қару-жарағында осы техника бар бөлімдердің оқу-жаттығу орталықтарына ғана бөлінеді. 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6.5. Артиллериялық оқу-жаттығу орталықтары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6928"/>
        <w:gridCol w:w="653"/>
        <w:gridCol w:w="1405"/>
        <w:gridCol w:w="1658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жабдығы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көздейтін ТҚБЗ-ның және артиллерияның автоматтандырылған дивизиондық директрисасы (АДПА-Д)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атыс бекінісінен артиллериядан оқ ату үшін директриса (ЖБАОАД)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артиллериялық елестету жиынтығы (ШАЕЖ)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атысты елестету жиынтығы (ААЖЖ)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атыс жабдыгы (ТАЖ)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мотошығыр (ЖМШ)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мотошығыр (СМШ)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Электртехникалық құралдар </w:t>
            </w:r>
          </w:p>
        </w:tc>
      </w:tr>
      <w:tr>
        <w:trPr>
          <w:trHeight w:val="3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ТМ-160/6-10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типті қуатты трансформаторлар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ТСЗИ-2,5 типті құралға арналған трансформатор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типті селендік түзеткіш құрылғы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кВт-ка дейін электр қозғалтқышы бар желдеткіш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дизель электростанциясы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типті автоматтавдырылған зарядтау құрылғысы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өңдейтін және ағаш өңдейтін станоктар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ИЭ1022А типті бұрғылау диаметрі 14 мм-ге дейін тік бұрғылайтын электр машинасы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типті тегістейтін электр машинасы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ЭТ2801 типті электр қайрақ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типті құрама станок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Ц6-2 типті әмбебап дөңгелеккескіш станок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дәнекерлеу және газбен дәнекерлеу жабдығы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типті бір постылы дәнекерлеу трансформаторы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агрегаттарына шлангілі кабель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ЭД-500 типті қысқашты электрұстағышы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ЩС (МС) типті дәнекерлеушінің қалқаншасы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АСВ-1,25 типті ацетилен генераторы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типті ацетилен баллондарының редукторы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ДКП-1-65 типті отгегі баллондарының редукторы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Ацетилен баллоны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баллоны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ГС-2, ГС-3 типті оттықтар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аспаптар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Д-126 типті жиілік өлшегіш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Э-120 типті тасымалданатын фазометр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М-4100/4 типті мегомметр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Ц43101 типті құрама аспап (тестер)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типті жерге түйістіру кедергісін өлшеуіш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Көтергіш-көлік жабдықтары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ТМШ-3 типті тістегеріш қол талі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ДГ-8 типті 8 тс-ка дейін күшейтілген гидравликалық домкрат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жабдықтар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типті консольді бірмүйізді төс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НД3316Г типтегі көлбеу пышақты табақ кесетін қосиінді қайшы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СО-7А типті 8 атм-ға дейін сығымдағыш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СО-19А типті пистолет-бояушашқыш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АД-10 типті суды дистилляциялауға арналған аппарат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СБ-30В бетонараластырғышы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 артиллерия атысын қамтамасыз етудің оқу-жаттығу және арнайы жабдығы, мүлкі мен аспаптары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9Ф627 (9Ф628) типті атқыш-зенитшінің жұмысын бақылау аппаратурасы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9Ф75 типті атысты бақылау аппаратурасы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Н-115 (Н-117) типті осцилограф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ЭДИ-452 типті шифрды ашушы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ТУ-100, ТУ-600 типті радиотарату торабы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10-ГРД-5 типті дауыс зорайтқыш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1ГД-1 типті динамик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Фотозертхана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немесе стационарлыққ мотошығыр (ЖМШ, СМШ)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Электрлендірілген парктік зениттік полигон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атыс жабдығы (ТАЖ)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Қалықтап тұрған тікұшақты атуға арналған автоматтандырылған директриса (ТААД)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артиллериялық елестету жабдығы (ШАЕЖ)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6.6. Арнайы әскерлердің оқу-жаттығу орталықтары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6017"/>
        <w:gridCol w:w="857"/>
        <w:gridCol w:w="1187"/>
        <w:gridCol w:w="2066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жабдығы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Т-ТМС-65 жылу машинасының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Химияшы-газсыздандырушыларды даярлауға арналған тренажер жабдығының жиынтығы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ТМС-65 операторларын даярлауға арналған тренажер жабдығының жиынтығы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Автоматтандырылған тактикалық-арнайы даярлық сыныбы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Т-ДП-ЗБ борттық рентгенметрінің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Т-ДП-5 борттық рентгенметрінің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Қарсыластың УКОВ-1 улы заттарын қолдануын елестетуге арналған оқу-жаттығу жиынтығы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бөлімді, киім-кешек және жабдық-тұрманды зақымдауға арналған жиынтық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Түтікті шыны камера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Автоматтандырылған атыс жабдығы (ААЖ)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 - М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ИМР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ЭОВ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УР-77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БТМ (МДК)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Автокран тренажері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Электртехникалық құралдар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Электрмегафон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ТСЗИ-2,5 типті құралға арналған трансформатор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типті түзеткіш селендік құрылғы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кВт-ка дейін электр қозғалтқышы бар желдеткіш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КПМ-2 қопару машинасы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ПТУ-47 типті өнеркәсіптік теледидарлық құрылғы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дизельдік электр станциясы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типті автоматтандырылған зарядтау құрылғысы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Станоктік жабдық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типті тегістейтін электр машинасы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ЭТ2801 типті электр қайрақ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типті құрама станок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ТН106П типті жоғары дәлдікті бұрғылайтын үстел станогі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дәнекерлеу және газбен дәнекерлеу жабдық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АСВ-1,25 типті ацетиленді генератор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типті ацетилен баллондарының редукторы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ДКП-1-65 типті оттегі баллондарының редукторы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Ацетилен баллоны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баллоны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ГС-2, ГС-3 типті оттықтар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"Маяк" типті бөліп кесуге арналған кескіш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аспаптар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АВО-5М типті ампервольтметр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Л-2-23 жартылай өткізгішті аспаптардың параметрлерін сынағыш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М-4100/4 типті мегомметр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Ц43101 типті құрама аспап (тестер)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типті жерге қосу кедергісін өлшеуіш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ИПК-4 типті кабель зақымдануын іздегіш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Көтергіш-көлік жабдықтары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ТМШ-3 типті тістегеріш кол талі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6.7. Байланыс әскерлерінің оқу-жаттығу орталықтары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5683"/>
        <w:gridCol w:w="805"/>
        <w:gridCol w:w="1730"/>
        <w:gridCol w:w="2042"/>
      </w:tblGrid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Электртехникалық құралдар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типті қуатты трансформатор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ТСЗИ-2,5 типті құралға арналған трансформатор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дизельдік электр станциясы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типті автоматтандырылған зарядтау құрылғысы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өңдейтін станоктар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ИЭ1022А типті электр бұрғылау машинасы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ЭТ2801 типті электр қайрақ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 типті құрама станок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дәнекерлеу және газбен дәнекерлеу жабдығы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типті бір постылы дәнекерлеу трансформаторы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агрегаттарына шлангілі кабель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ЭД-500 типті қысқашты электрұстағышы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ЩС (МС) типті дәнекерлеушінің қалқаншасы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АСВ-1,25 типті ацетилен генераторы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типті ацетилен баллондарының редукторы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ДКП-1-65 типті оттегі баллондарының редукторы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Ацетилен баллоны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баллоны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ГС-2, ГС-3 типті оттықтар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"Маяк" типті бөліп кесуге арналған кескіш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аспаптар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М-4100/4 типті мегомметр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Ц43101 типті құрама аспап (тестер)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типті жерге түйістіру кедергісін өлшеуіш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ИПК-4 типті кабель зақымдануын іздегіші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жабдықтар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СО-7А типті 8 атм-ға дейін сығымдағыш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СО-19А типті пистолет-бояушашқыш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АД-10 типті суды дистилляциялауға арналған аппарат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Полигондар мен оқу-жаттығу орталықтары жоғарыда көрсетілген өндірістің негізгі құралдарына жататын жабдықтармен және аспаптармен орталықтандырылған тәртіппен жабдықталады.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Қуатты трансформаторлар тек қана өнеркәсіптік энергия желісі жүргізілген полигондар мен оқу-жаттығу орталықтарына бөлінеді. Өнеркәсіптік энергия желісі болмағанда дизель электр станциялары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Негізгі құралдарға жатпайтын жабдық, аспаптар, керек-жарақтар, құралдар мен материалдар жауынгерлік даярлыққа шығыстар сметасының ерекшелігі бойынша арнайы қаржы бөлу есебінен сатып 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құралдарға жатпайтындар: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олардың құнына қарамастан, кемінде бір жыл ұсталған заттар;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олардың қолданылу мерзіміне қарамастан, құны 500 теңгеге дейінгі заттар;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олардың құнына қарамастан, арнайы құрал, аспаптар және керек-жарақтар. 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Қазақстан Республикасының жалпыәскери полигондары мен</w:t>
      </w:r>
      <w:r>
        <w:br/>
      </w:r>
      <w:r>
        <w:rPr>
          <w:rFonts w:ascii="Times New Roman"/>
          <w:b/>
          <w:i w:val="false"/>
          <w:color w:val="000000"/>
        </w:rPr>
        <w:t xml:space="preserve">оқу-жаттығу орталықтарын автомобиль техникасымен, жол-жер қазу, </w:t>
      </w:r>
      <w:r>
        <w:br/>
      </w:r>
      <w:r>
        <w:rPr>
          <w:rFonts w:ascii="Times New Roman"/>
          <w:b/>
          <w:i w:val="false"/>
          <w:color w:val="000000"/>
        </w:rPr>
        <w:t>ағаш кесу, салалық, жөндеу және жүк көтеру құралдарымен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77"/>
        <w:gridCol w:w="5849"/>
        <w:gridCol w:w="1075"/>
        <w:gridCol w:w="1075"/>
        <w:gridCol w:w="1075"/>
        <w:gridCol w:w="1075"/>
      </w:tblGrid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</w:t>
            </w:r>
          </w:p>
        </w:tc>
        <w:tc>
          <w:tcPr>
            <w:tcW w:w="5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(құралдар)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Полигонның, оқу-жаттығу орталығының санаты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1-санат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2-санат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3-санат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4-санат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техникасы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даярлық кешені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4320* (Урал - 4320) көліктік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даярлық кешені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4320** (Урал - 4320) көліктік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даярлығы кешені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4320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(Урал - 4320) көліктік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машиналарды жүргізу кешені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4320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(Урал - 4320) көліктік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Округтік шеберхана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 (Урал-4320)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Нысаналарды жөндеу және дайындау жөніндегі бөлімше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 - 4320, 375 (автотартқыш)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бөлімшесі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 260***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3172 (469)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452 (сан)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 130 ММЗ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бөлімшесі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ГА3 66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 (АТМЗ)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Автомобилъ бөлімшесі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2ПН-2 тіркемесі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 1,5 тіркемесі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құралдар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взводы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П-286, П-284 кабель төсегіші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взводы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П-274 далалық кабелі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шақырым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шақырым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шақырым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шақырым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П-193 коммутаторы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ТА-57 телефон аппараттары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Р-107 типті УҚТ радиостанция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ЗУ-1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Жол-жер қазу құралдары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техника бөлімшесі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С-100 базасындағы бульдозерлер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 дейінгі орташа автогрейдерлер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6-8 т өздігінен жүретін катоктар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Траншеялық типті машиналар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 экскаваторлары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Шынжыр табанды трактор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кесу құралдары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Нысаналарды жөндеу және дайындау жөніндегі бөлімше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ЛРВ ағаш кескіш рамасы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Мотоара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көтеру құралдары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техника бөлімшесі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Автокран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Округтік шеберхана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 автотиегіш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0,75-1,25 (1,5-2,25) электр тиегіші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құралдары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Округтік шеберхана 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МТО-В типті техникалық қызмет көрсету шеберханасы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   РТЖ үшін: 5 жиынтыққа дейін бір машина бөлінеді, 5 жиынтықтан астамға 2 машина бөлінеді.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  ЖӘПНЖБЖ үшін (өңірлік қолбасшылықтың жалпыәскери полигонының нысаналық жағдайын басқару жүйелері).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 Дизель электр станцияларын сүйреу үшін.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ЖМШ-ны сүйреу үшін. 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Әскери бөлімдерді оқу және жарғылық әдебиетпен жабдықтау нормалары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4429"/>
        <w:gridCol w:w="3812"/>
        <w:gridCol w:w="233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ҚК жалпыәскери жарғылары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адамға 20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Құрлық әскерлерінің жауынгерлік жарғысы: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 (полк-бригада)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10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(батальон-рота)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20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 (взвод, бөлімше, танк)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50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Командирлік даярлық бағдарламалары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20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даярлық бағдарламалары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20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бөлімшелерінің жауынгерлік даярлық бағдарламалары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20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іс-қимылдар бойынша басшылықтар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20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 мен штабтар даярлығы бойынша тәлімдемелер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20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 болған кезде экипаждардық іс-қимылы бойынша басшылықтар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 болған кездегі іс-қимылдар бойынша тәлімдемелер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даярлығы және жауынгерлік машиналар мен автомобильдерді жүргізу бойынша тәлімдемелер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дайындығы және спорт бойынша тәлімдеме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 ережесі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 ісі бойынша тәлімдемелер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50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қаруынан және жауынгерлік машиналардан ату курсы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машиналарды жүргізу курсы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 мен шынжыр табанды тартқыштарды жүргізу курсы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 жинағы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және командалық-штабтық оқу-жаттығуларды ұйымдастыру және өткізу бойынша тәлімдемелер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Оқыту, штабтарды даярлау пәндері бойынша даярлау әдістемесі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 оқыту әдістемесі бойынша құралдар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оқ атумен тактикалық оқу-жаттығуларды және жауынгерлік оқ атуды дайындау мен өткізу әдістемелері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Сабақтарды, жауынгерлік оқ атулар мен оқу-жаттығуларды ұйымдастыру және өткізу бойынша әдістемелік нұсқамалар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Офицерлерді, сержанттарды, сарбаздарды, мамандарды, бөлімшелер мен штабтарды даярлау бойынша оқу-әдістемелік құралдар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Нұсқамалар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Нұсқаулықтар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пәндері бойынша оқулықтар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Сержанттар оқулықтары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сержанттар саны бойынша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құралдары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40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Схемалар альбомдары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10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ҚК-ді жауынгерлік даярлау жабдықтау нормалары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10 данадан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Формулярлар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оқу объектісіне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құралдарды есепке алу кітабы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пәндері бойынша плакаттар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5 жиынтықтан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грамоталары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нысанасы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пішінді нысана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нысаналары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Келісімшарт бойынша әскери қызметшінің жауынгерлік даярлығын есепке алудың жеке кітапшасы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келісімшарт бойынша әскери қызметшілер саны бойынша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қызмет кезеңіне 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Сыныптық маман куәлігі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саны бойынша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қызмет кезеңіне 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Спортшы-разрядшының жеке сынақ кітапшасы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Спортшылар саны бойынша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қызмет кезеңіне 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Бейнетаспалар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жылға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Командирлік және жауынгерлік даярлықты есепке алу журналдары: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командирлік даярлықтың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әскери бөлімнің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батальонның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ротаның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Бөлімшелер мен топтардың саны бойынша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жылға 1-ден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Взводты жауынгерлік даярлауды есепке алу журналы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Взводтар саны бойынша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жылдыққа 1-ден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атуды есепке алу ведомосы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200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есепке алу ведомосы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200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атуды есепке алу журналы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есепке алу журналы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бөлімге 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 кестелерінің бланкілері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ротаға және жеке взводқа 52 бланк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оқулықтардың, оқу құралдарының және т.б. жаңа шығарылымдары сатуға түскенде әр әскери бөлімге 40 дана есебінен сатып алынады. 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Қазақстан Республикасы Қарулы Күштерінің, басқа да әскерлері</w:t>
      </w:r>
      <w:r>
        <w:br/>
      </w:r>
      <w:r>
        <w:rPr>
          <w:rFonts w:ascii="Times New Roman"/>
          <w:b/>
          <w:i w:val="false"/>
          <w:color w:val="000000"/>
        </w:rPr>
        <w:t>мен әскерін құралымдарының бөлімдерінде және мекемелерінде дене</w:t>
      </w:r>
      <w:r>
        <w:br/>
      </w:r>
      <w:r>
        <w:rPr>
          <w:rFonts w:ascii="Times New Roman"/>
          <w:b/>
          <w:i w:val="false"/>
          <w:color w:val="000000"/>
        </w:rPr>
        <w:t xml:space="preserve">дайындығы сабақтарына арналған спорт құрылыстарымен, </w:t>
      </w:r>
      <w:r>
        <w:br/>
      </w:r>
      <w:r>
        <w:rPr>
          <w:rFonts w:ascii="Times New Roman"/>
          <w:b/>
          <w:i w:val="false"/>
          <w:color w:val="000000"/>
        </w:rPr>
        <w:t xml:space="preserve">алаңдарымен жабдықтау нормалары.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3119"/>
        <w:gridCol w:w="1408"/>
        <w:gridCol w:w="2922"/>
        <w:gridCol w:w="1700"/>
        <w:gridCol w:w="1213"/>
        <w:gridCol w:w="971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құрылыстарының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мынадай бөлімдер үшін спорт құрылыстарының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адамға дейін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500-ден 1000 адамға дейін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адамнан астам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(бөлімдер)* штабтарында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қолбасшылықтар штабтарында *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дайындығы бойынша сабақтарға арналып бейімделген үй-жай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зал (көлемі 30x15 м)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зал (көлемі 30x18 м)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(футбол алаңы, айналма жүгіру жолы және секіру үішн секторлар)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ойындарына және жеңіл атлетика бойынша жарыстар өткізуге арналған алаңқай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су тоғанындағы су станциясы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Жылытылатын ашық жүзу бассейні (көлемі кемінде 25x16 м)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қалашығы бар гимнастикалық алаңқай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жолағы: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Бірдей (екі бағыт);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Арнайы, әскер тегі бойынша (екі бағыт)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ұрысқа, боксқа, ауырлықтарды көтеруге арналған аланқай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Граната лақтыруға арналған алаңқай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ойынына арналған алаңқай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ойынына арналған алаңқай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добы ойынына арналған алаңқай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ойынына арналған қорапты алаңқай (алаң)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станциясы немесе шаңғы қоймасы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жүзу бассейні (25 - 50 метрлік ваннасымен)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жүзу бассейні (25 - 50 метрлік ваннасымен)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мүкәммалын сақтауға арналған қойма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оқ ату кешені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Ауырлық күші тренажерларының кешені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дайындығы және спорт бойынша әдістемелік сынып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Гидротермикалық рәсімдерге арналған үй-жай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Қарулы Күштердің, басқа да әскерлер мен әскери</w:t>
      </w:r>
      <w:r>
        <w:br/>
      </w:r>
      <w:r>
        <w:rPr>
          <w:rFonts w:ascii="Times New Roman"/>
          <w:b/>
          <w:i w:val="false"/>
          <w:color w:val="000000"/>
        </w:rPr>
        <w:t>құралымдардың құрамалары мен бөлімдерін тактикалық, атыс</w:t>
      </w:r>
      <w:r>
        <w:br/>
      </w:r>
      <w:r>
        <w:rPr>
          <w:rFonts w:ascii="Times New Roman"/>
          <w:b/>
          <w:i w:val="false"/>
          <w:color w:val="000000"/>
        </w:rPr>
        <w:t>дайындығы және жауынгерлік машиналарды жүргізу бойынша әскери</w:t>
      </w:r>
      <w:r>
        <w:br/>
      </w:r>
      <w:r>
        <w:rPr>
          <w:rFonts w:ascii="Times New Roman"/>
          <w:b/>
          <w:i w:val="false"/>
          <w:color w:val="000000"/>
        </w:rPr>
        <w:t>оқу-жаттығу мүлкімен жабдықтау нормалары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3476"/>
        <w:gridCol w:w="610"/>
        <w:gridCol w:w="1371"/>
        <w:gridCol w:w="1667"/>
        <w:gridCol w:w="845"/>
        <w:gridCol w:w="1313"/>
        <w:gridCol w:w="1471"/>
      </w:tblGrid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Мотоатқыштар, барлау, десант-шабуылдау, басқа да бөлімшелер мен бөлімдер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бөлімдері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батальон, жекелеген батальон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(полк)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даярлық бойынша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Электрлендірілген жергілікті жер макеті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Радиоэлектрондық күресті ұйымдастыру бойынша электрлендірілген стенділер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 тектерін жауынгерлік қолдану негіздері бойынша схемалар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мемлекеттерінің қару-жарақ пен әскери техникасының макеттері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мемлекеттерінің қару-жарақ пен әскери техникасының плакаттары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табло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Графпроектор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проектор (LSD проектор)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Курвиметр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Секундөлшеуіш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Оқу-әдістемелік әдебиет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фильмдері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Әскерлердің арнайы тактикалық даярлығы бойынша макеттер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дайындығы бойынша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машиналардан және танкілерден оқ ату ережелері бойынша плакаттар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жер макеті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оқ ату құрылғысы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Пейнтбол жиынтығы*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көздеушісін, ЖЖМ көздеуші-операторын даярлау тренажері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қаруынан оқ атуды елестету тренажері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проектор (LSD проектор)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Секундөлшеуіш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 мен танкілерді жүргізу бойынша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 мен танкілерді жүргізу ережесі бойынша плакаттар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жер макеті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проектор (LSD проектор)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Секундөлшеуіш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белгілері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пейнтболға арналған қарумен арнайы мақсаттағы бөлімшелер жеке құрамының 50 % жабдықталады. 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Қазақстан Республикасы Ұлттық қауіпсіздік комитетінің</w:t>
      </w:r>
      <w:r>
        <w:br/>
      </w:r>
      <w:r>
        <w:rPr>
          <w:rFonts w:ascii="Times New Roman"/>
          <w:b/>
          <w:i w:val="false"/>
          <w:color w:val="000000"/>
        </w:rPr>
        <w:t>Әскери полиция, Әскери қарсы барлау департаменттерін, Шекара</w:t>
      </w:r>
      <w:r>
        <w:br/>
      </w:r>
      <w:r>
        <w:rPr>
          <w:rFonts w:ascii="Times New Roman"/>
          <w:b/>
          <w:i w:val="false"/>
          <w:color w:val="000000"/>
        </w:rPr>
        <w:t>қызметі академиясын әскери оқу-жаттығу мүлкімен жабдықтау</w:t>
      </w:r>
      <w:r>
        <w:br/>
      </w:r>
      <w:r>
        <w:rPr>
          <w:rFonts w:ascii="Times New Roman"/>
          <w:b/>
          <w:i w:val="false"/>
          <w:color w:val="000000"/>
        </w:rPr>
        <w:t>нормалары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11-бөлім жаңа редакцияда - ҚР Үкіметінің 25.02.2013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3948"/>
        <w:gridCol w:w="618"/>
        <w:gridCol w:w="2284"/>
        <w:gridCol w:w="2284"/>
        <w:gridCol w:w="1598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полиция, әскери қарсы барлау департаменттері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 Шекара қызметі академиясы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таратудың техникалық құралдары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проектор (LSD проектор)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 (әдістемелік кабинетке)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тақталар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 ақпараттық құрылғы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табло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Графопроектор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құралдарының кесінді макеттері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қару-жарақ үлгісіне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кітапхана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DVD, МР-3 магнитолалары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сағат оқу бағдарламасына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Диктофондар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сағат оқу бағдарламасына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СD/DVD дискілерін ойнатқыштар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мегафон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сағат оқу бағдарламасына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 жабдығының жиынтығы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 жабдығының портативтік жиынтығы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пәнге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белгі беруші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бейнемагнитофон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кәсіби бейнемагнитофон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мультимедиялық жиынтық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мамандандырылған-сыныпқа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кәсіби цифрлық бейнекамера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Бейнепроекциялық жүйе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мониторлар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дәрісханаға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дәрісханаға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шеберлік пен дағдыларды пысықтауға арналған құралдар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Елестеткіш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қару-жарақтың әрбір құралына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дағдыларды дарытуға арналған жиынтық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заставасына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жиынтық, кешен, жинақ және өлшеуіш құрал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құралдар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 өлшеуіш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станогы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аспабы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Офицер, теңіз, есептеу сызғышы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оқушыға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оқушыға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оқушыға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оқушыға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сызу құралдарының жиынтығы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заставасына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лупа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Электрлендірілген жергілікті жер макеті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пәндер бойынша плакаттар жиынтығы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Оқу-жаттығуға арналған кесінді оқ-дәрілердің макеті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Байланыстың әскери оқу-жаттығу мүлкімен жабдықтау нормалары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1870"/>
        <w:gridCol w:w="736"/>
        <w:gridCol w:w="1583"/>
        <w:gridCol w:w="1583"/>
        <w:gridCol w:w="1583"/>
        <w:gridCol w:w="1304"/>
        <w:gridCol w:w="177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бригадасы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полкі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қолбасшылықтың байланыс торабы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радиореленлік байланыс батальоны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Қарулы Күштерінің құрамалары мен бөлімдері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Радиостанциялар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Тарату, бақылау және талдау аппаратурасы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Тропосфералық және радиорелейлік станциялар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Радиоқабылдағыштар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Радиоқабылдағыш тораптары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Аппараттық жылжымалы тораптар жабдығы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жиіліктегі жеделдік аппаратурасы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Құпияландыратын аппаратура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коммутаторлары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аппараттары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Магнитофондар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Қабылдау-тарату аппаратурасы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7313"/>
        <w:gridCol w:w="1854"/>
        <w:gridCol w:w="1527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радиорелейлік байланыс батальоны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қауіпсіздік комитетінің әскери оқу орындары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Радиобайланыс құралдары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50 вт дейінгі тасымалданатын ҚТ радиостанциялар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оқитынға екеу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120 вт дейінгі стационарлық ҚТ радиостанцииялар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оқитынға екеу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Сөйлесу байланысын автоматты құпияландыратын жүйесі бар сөйлесу және факсимильдік байланысын ұйымдастыру үшін қуаты 120 вт дейінгі стационарлық ҚТ радиостанциялар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Сөйлесу байланысын автоматты құпияландыратын жүйесі бар қуаты 50 вт дейінгі тасымалданатын ҚТ радиостанциялар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Мобильді GPS қабылдағышы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10 вт дейінгі тасымалданатын УҚТ радиостанциялар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оқитынға біреу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10-нан 40 вт дейінгі стационарлық УҚТ радиостанциялар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оқитынға біреу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136-176 МГц жиіліктер диапазонындағы оператор пульті бар мобильдік УҚТ қайта таратқыш жиынтығы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136 - 176 МГц жиіліктер диапазонындағы оператор пульті бар стационарлық УҚТ қайта таратқыш жиынтығы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Броньді объектілерге арналған қуаты 20-дан 40 вт дейінгі УҚТ радиостанциялар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Танкілік сөйлесу құрылғылары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әскерлері теңіз бөлімдерінің радиобайланыс құралдары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100 вт дейінгі УҚТ теңіз радиостанциялары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 радиоқабылдағыштар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 радиотаратқыштар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Сөйлесу байланысын автоматты құпияландыратын жүйесі бар сөйлесу және факсимильдік байланысын ұйымдастыруға арналған мобильдік спутниктік терминал жиынтығы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Сөйлесу байланысын автоматты құпияланыратың жүйесі бар сөйлесу және факсимильдік байланысын ұйымдастыруға арналған стационарлық спутниктік терминал жиынтығы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Сөйлесу, факсимильдік байланысын және деректерді таратуды ұйымдастыруға арналған радиорелейлік станция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байланысқа арналған байланыс құралдары мен өлшеу аспаптары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квт дейінгі электр қоректендіру станциясы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Әмбебап вольтметрлер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Осциллографтар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жиілікті және жоғары жиілікті генераторлар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321 типті өлшеу аспаптары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Радиоға сымды жиілік өлшеуіштері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Ц-4315 типті құрама вольтметрлер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қалқандық аспаптар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зертханаға 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 автотрансформаторлар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зертханаға 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көзі аккумулятор батареясы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Гелийлі аккумулятор батареясы (қызмет көрсетілмейтін)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 көзінің күйін талдағыш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кафедраға 1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А, 220/12 - 24 В қоректендіру көздері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байланыс құралдары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коммутаторлар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Мобильдік аналогтік шағын АТС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шағын АТС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пәннің оқу сыныбына 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коммутаторлар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Сөйлесу құрылғылары (конференц байланыс типіндегі)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телефон аппараттары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 типті телефон аппараттары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концентраторлары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объектілердегі телефон байланысы құралдары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нөмірлік телефон станциясы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желісінде шу тудыруға арналған бұйым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сканерлеу қабылдағышы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Мобильді сканерлеу қабылдағышы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 индикаторы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Радиожиілікелшеуіш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Ауқымды хабар тарату аппаратурасы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Тасымалданатын, түрлі-түсті бейнелі теледидар қабылдағыштары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Стационарлық, түрлі-түсті бейнелі теледидар қабылдағыштары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сыныбына біреу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Серверлік типті желілік орталық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МР-3 магнитолалары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пәніне біреу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50 Вт дейінгі аудио күшейткіштері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Әскери оқу-жаттығу зымырандық-артиллериялық мүлікпен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651"/>
        <w:gridCol w:w="630"/>
        <w:gridCol w:w="1840"/>
        <w:gridCol w:w="1354"/>
        <w:gridCol w:w="1354"/>
        <w:gridCol w:w="1355"/>
        <w:gridCol w:w="1519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зымыран бөлімшелері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бөлімшелері 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зымыран құрамалары мен бөлімдері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кесінді зымырандары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оқ-дәрілердің құрамдас бөліктері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артиллериядан оқ ату элементтері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оқу-жаттығу бөлімдері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аспаптарының жиынтықтары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Ұшыру қондырғысының тораптары мен механизмдерінің жиынтықтары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Бағыттөсегіштер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Гидробағыткөрсеткіштері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Топобайланыстың жолдары мен бағытын елестеткіштер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Азимутальдық қондырғысы бар буссольдар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Жерүсті өлшеулерінің метеорологиялық аспаптары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кешенінің стационарлық тренажерлары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кешендері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Гидрожетектің стационарлық тренажері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тренажері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Гирокомпас пен теодолиттің есептеу жүйесінің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Жұлдызды аспан картасының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Метеодеректерді пысықтауға арналған аспаптар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бортының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Зымыранның тұрақтандыру жүйесінің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Бағыттөсеуші және гиробағыткөрсеткіші схемасының кинематикалық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Метеостанциялардың функционалдық схемасының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 мен бөлімшелерді жауынгерлік қолдану негіздері бойынша стенділер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тактикалық нормативтер мен жауынгерлік құжаттар үлгілерінің стенділері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Ұшыру қондырғысына техникалық қызмет көрсету бойынша стенділер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жауынгерлік бөлімдер бойынша оқыту құралдарының жиынтығы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электрлендірілген құралдар жиынтығы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Геодезиялық белгілерімен жергілікті жердің бедерлік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Диапроекторлар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Магнитофондар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Теледидарлар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Бейнемагнитофондар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 құрамалары мен бөлімде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Дүрбілер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Буссольдер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 өлшеуіштер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Теодолиттер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Гирокомпастар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Түнгі көру құралдары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Навигациялық топобайланыс аппаратурасы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атуды басқару құралдары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есептобының аспаптары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Штаттық зеңбірек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кесінді агрегаттары мен тораптары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Кесінді және бөлшектенетін атыстар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Кесінді және бөлшектенетін жарғыштар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Зеңбірек тазалауға арналған керек-жарақ жинақтары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өлшеу станциясы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Радиотехникалық станциялар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Метеорологиялық станциялар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Радиозондтар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Электрөлшеуіш аспаптары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салатын аспаптар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Жиналмалы ұңғылар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батареяға 1-ден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есептобының тренажерлары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Механик-жүргізушілердің тренажерлары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Гирокомпас операторының бейімделу тренажерлары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атыстары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Оқтаушыларды жаттықтыруға арналған станоктар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атуды басқару аспабының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түзеткіштің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Логарифметикалық сызық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 үлгілері макеттерінің жинағы бар жергілікті жердің бедерлік макеті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Магнитофондар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шабуылына қарсы қорғаныс бөлімшелері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зымырандары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Электрлендірілген стенділер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аппаратурасы бар оқу-жаттығу зымырандары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Зымырандардың габариттік-салмақтық макеттері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Кесінді зымырандар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Зымырандардың қолданыстағы электрлендірілген макеттері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Электрлендірілген стенділер жиынтығы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Механик-жүргізушілердің зымыранды басқару бойынша стационарлық тренажерлары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Ұшыру қондырғысы операторларының тренажерлары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шасси бойынша сынып жабдығының жиынтығы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есептоптар жұмысын объективті бақылау аппаратурасы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жұмыс бойынша плакаттар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ЗБ тактикалық кешендер немесе оқу-жаттығу кешендері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жаттығу кешендері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мм оқу-жаттығу зениттік пушкасы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зеңбірек көздеу станциялары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Стереоскоптар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Буссольдар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макеттер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және нысана көрсету станциялары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Магнитофондар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Әр дивизион қамтамасыз етіледі. </w:t>
      </w:r>
    </w:p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Әскери оқу-жаттығу броньды танк, автомобиль мүлкімен және</w:t>
      </w:r>
      <w:r>
        <w:br/>
      </w:r>
      <w:r>
        <w:rPr>
          <w:rFonts w:ascii="Times New Roman"/>
          <w:b/>
          <w:i w:val="false"/>
          <w:color w:val="000000"/>
        </w:rPr>
        <w:t>арнайы техникалық құралдармен жабдықтау нормалары</w:t>
      </w:r>
      <w:r>
        <w:br/>
      </w:r>
      <w:r>
        <w:rPr>
          <w:rFonts w:ascii="Times New Roman"/>
          <w:b/>
          <w:i w:val="false"/>
          <w:color w:val="000000"/>
        </w:rPr>
        <w:t>14.1. Қазақстан Республикасы Қарулы Күштерінің, басқа да</w:t>
      </w:r>
      <w:r>
        <w:br/>
      </w:r>
      <w:r>
        <w:rPr>
          <w:rFonts w:ascii="Times New Roman"/>
          <w:b/>
          <w:i w:val="false"/>
          <w:color w:val="000000"/>
        </w:rPr>
        <w:t>әскерлері мен әскери құралымдарының құрамалары мен бөлімдері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14"/>
        <w:gridCol w:w="698"/>
        <w:gridCol w:w="967"/>
        <w:gridCol w:w="967"/>
        <w:gridCol w:w="1055"/>
        <w:gridCol w:w="2581"/>
        <w:gridCol w:w="1682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 бригадасы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Механикаландырылған бригада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Десанттық-шабуылдау бригадасы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Республикалық ұланның және ІІМ ІӘ бөлімдері мен бөлімшелері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стендісі (танк, ЖЖМ, БТР)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Танкілік оқу сыныбы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оқу сыныбы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оқу сыныбы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оқу мұнарасы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(танкіні) оқтау стендісі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Танкіні жүргізу тренажері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(ЖЖМ) жүргізу тренажері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(ЖЖМ) көздеушісін дайындау тренажері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14.2. Ұлттық қауіпсіздік комитетінің әскери оқу орындары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14.2-кіші бөлімге өзгеріс енгізілді - ҚР Үкіметінің 25.02.2013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7513"/>
        <w:gridCol w:w="369"/>
        <w:gridCol w:w="1978"/>
        <w:gridCol w:w="1504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ҰҚК Шекара қызметі академиясы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- 765 (675), УК - 49 Б (4905) типті оқу сыныбы жабдығының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- 765 (675), УКС - 70 (80) типті стенділік орындаудағы оқу сыныбы жабдығының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екеу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УДС - 765 (675, 915), УДС - 70 (80) типті қолданыстағы оқу-жаттығу стенділері жабдығының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Бейнетренажер жабдығының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сағат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тренажері жабдығының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бесеу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"Трасса - 1" типті жауынгерлік машиналарын жүргізу сапасын объективті бақылау жүйесінің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Оқу-жаттығу, кесінді ЖЖМ, МТ-ЛБ макеттері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жетегі бар УАЗ, ГАЗ - 3308 "Садко", ЗИЛ типті автомобильдер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Тұғырлар мен стенділерде аспаптар, агрегаттар мен бөлшектер жинағы бар УАЗ - 3151 оқу-жаттығу автомобилі сыныбының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екеу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Тұғырлар мен стенділерде аспаптар, агрегаттар мен бөлшектер жинағы бар ГАЗ - 3308 "Садко" оқу-жаттығу автомобилі сыныбының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жұмыс орнына бейне жобадағы жиынтықта автотренажерлар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қамтуы бір оқу заставасының 50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 сағат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және броньды танк техникасын пайдалану бойынша сыныптың оқу-жаттығу жабдығының, стенділері мен плакаттарының жиынтығы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ережелерін үйренуге арналған бағдарламалық қамтамасыз етілген компьютерлік сынып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үлгіге біреу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14.3. Ұлттық қауіпсіздік комитетінің шекаралық бақылау бөлімшелері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7471"/>
        <w:gridCol w:w="501"/>
        <w:gridCol w:w="1850"/>
        <w:gridCol w:w="1208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техникалық құралдар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"Бақылаушы" АЖО ПТК ЕИС "Бүркіт" жиынтығы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перифериялық жабдықтың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Мобильді АЖО "Бақылаушы" ПТК ЕИС "Бүркіт" жиынтығы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"Тереңдетілген бақылау" ПТК ЕИС "Бүркіт" жиынтығы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"Поиск - 2У" ауысым айналары жиынтығы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10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"Поиск - 2ДА" типті толық тексеретін аспап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"Поиск - ТВ" типті толық тексеретін аспап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"GPS" жаһандық бекіту аспаптары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 - 10 - 20" оптикалық-талшықты эндоскоптары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"ФД - 5" типті толық тексеретін қолшам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бірлік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"ВМ-611" типті қол металл іздегіші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бірлік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"Гастроль - П" типті толық тексеретін құрал жинағы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"Регула - 2003", "Регула - 4003" типті құжаттарды зерттеу және тексеру аспабы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перифериялық жабдықтық 25 жиынтығы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Дефектоскоп, "Бастер" типті аспап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бірлік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 мәжбүрлеп тоқтатуға арналған құрал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бірлік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радиациялық бақылау аспаптары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5 бірлік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 заттарын анықтауға арналған реактивтер жинағы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15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Психотроптық заттарды анықтауға арналған реактивтер жинағы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15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Прекурсорларды анықтауға арналған реактивтер жинағы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15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навигация құралдары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1 базалық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Радионавигациялық аппаратура және кемелік спутниктік навигациялық кешендер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1 базалық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Навигациялық және штурмандық аспаптар, құрылғылар мен жабдықтар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оқитынға біреу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 (қылмыс) іздерін (таңбаларын) белгілеу және тану құралдары мен мүлкі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жүзіндегі қажеттілігі бойынша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жұмыстарды механикаландыру құралдары, инженерлік мүлік, оқу-жаттығу оқ-дәрілері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2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құжаттамаға сәйкес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Кино-фотозертханаға арналған жабдық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режимін анықтау және қамтамасыз етудің техникалық құралдары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пән бойынша 3 жиынтық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оқитынға біреу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Объектіге кіруді шектеу және бақылау жүйесі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Аэроұтқыр әскерлерінің құрамалары мен бөлімдерін, Қазақстан</w:t>
      </w:r>
      <w:r>
        <w:br/>
      </w:r>
      <w:r>
        <w:rPr>
          <w:rFonts w:ascii="Times New Roman"/>
          <w:b/>
          <w:i w:val="false"/>
          <w:color w:val="000000"/>
        </w:rPr>
        <w:t>Республикасы Қарулы Күштерінің, басқа да әскери құралымдарының</w:t>
      </w:r>
      <w:r>
        <w:br/>
      </w:r>
      <w:r>
        <w:rPr>
          <w:rFonts w:ascii="Times New Roman"/>
          <w:b/>
          <w:i w:val="false"/>
          <w:color w:val="000000"/>
        </w:rPr>
        <w:t>әскери оқу-жаттығу парашюттік-десанттық мүлікпен жабдықтау</w:t>
      </w:r>
      <w:r>
        <w:br/>
      </w:r>
      <w:r>
        <w:rPr>
          <w:rFonts w:ascii="Times New Roman"/>
          <w:b/>
          <w:i w:val="false"/>
          <w:color w:val="000000"/>
        </w:rPr>
        <w:t>нормалары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0"/>
        <w:gridCol w:w="4117"/>
        <w:gridCol w:w="923"/>
        <w:gridCol w:w="2696"/>
        <w:gridCol w:w="2224"/>
      </w:tblGrid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Парашютшілердің біріздендірілген тренажерлары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мұнаралары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Мұнаралық парашюттер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жүйеге арналған стапельдер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жүйелер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трамплиндері (20 адамға)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Ұшақтар (тікұшақтар) макеттері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парашютті ашуға арналған тренажерлар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Мұнараны басуға арналған тренажерлар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Тізе-табан буындарын нығайтуға арналған тренажерлар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парашюттер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оқу-жаттығу парашюттері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оқу-жаттығу парашюттері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Оқу-жаттығулық парашют аспаптары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конусты оқу-жаттығу рамкалары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жүйені ажыратуға арналған оқу-жаттығу құлыптары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Кесінді оқу-жаттығу парашют жүйелері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Парашютшінің манекені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Парашютші-десантшының киім-кешегі мен жабдығы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Парашютші-десантшының жауынгерлік жинау заттарының макеті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Түсіру ауданының электрлеңдірілген жергілікті жер макеті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Парашюттік-десанттық оқу-жаттығу қабы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Парашюттік-десанттық қапқа автоматты оқу-жаттығу құрылғылары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Парашюттік оқу-жаттығу платформалары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Көпшатырлы оқу-жаттығу парашют жүйелері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платформалары жиынтығынан автоматты оқу-жаттығу құрылғылары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платформалары жиынтығынан кесінді автоматты оқу-жаттығу құрылғылары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Парашюттік-реактивті оқу-жаттығу жүйелері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реактивті оқу-жаттығу жүйелері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щуптары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Кесінді реактивті оқу-жаттығу қозғалтқышы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Кесінді оқу-жаттығу щуптары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көтергіштігі 2,5 тонна электр бөлшектері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Сабаққа арналған үстелдер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Эндиаскоптар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 артиллерияның командирлік түтіктері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Кинологтар топтарын арнайы мүлікпен жабдықтау нормалары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7145"/>
        <w:gridCol w:w="554"/>
        <w:gridCol w:w="1763"/>
        <w:gridCol w:w="1433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Итке арналған ағаш күрке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қарғыбау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қарғыбау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Парфос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 жіп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Шынжыр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тұмылдырық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шлея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қамшы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Тәттілерге арналған сумка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Тарақ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Қырғыш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Вольерді тазалауға арналған щетка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итке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Комбинезон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 кеудешесі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Үйрету костюмі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 плащ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Үйрету жеңі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кинологқа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1,5 - 2 м қысқа мойын жіп/10 - 20 м ұзын мойын жіп: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брезент, капрон тоқыма баудан;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былғарыдан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Түбіттарақ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кинолог киімі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 (бөлімшеге)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Вольерді жинауға арналған металл қалақ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Вольерді жинауға арналған қалақ күрек (үшкір)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Жалаушалар жиынтығы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жерді, үй-жайларды, көлік құралдарын тінтуге арналған оқу-жаттығу жиынтығы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 үлестірмелі сұрыптауға арналған оқу-жаттығу жиынтығы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 үлестірусіз сұрыптауға арналған оқу-жаттығу жиынтығы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Жарылғыш заттардың иісін елестетін оқу-жаттығу реквизиттерінің жинағы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 заттарының иісін елестетін оқу-жаттығу реквизиттерінің жинағы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3-сыныпты итке броньды кеудеше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 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Иттерді тасымалдауға арналған контейнер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итке 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Қазақстан Республикасы Қарулы Күштерінің, басқа да</w:t>
      </w:r>
      <w:r>
        <w:br/>
      </w:r>
      <w:r>
        <w:rPr>
          <w:rFonts w:ascii="Times New Roman"/>
          <w:b/>
          <w:i w:val="false"/>
          <w:color w:val="000000"/>
        </w:rPr>
        <w:t>әскерлері мен әскери құралымдарының құрамалары мен бөлімдерін</w:t>
      </w:r>
      <w:r>
        <w:br/>
      </w:r>
      <w:r>
        <w:rPr>
          <w:rFonts w:ascii="Times New Roman"/>
          <w:b/>
          <w:i w:val="false"/>
          <w:color w:val="000000"/>
        </w:rPr>
        <w:t>негізгі оқу сыныптарымен жабдықтау нормалары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8095"/>
        <w:gridCol w:w="1487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сыныптарының атауы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Қарулы Күштерінің, ұлттық қауіпсіздік органдарының, Ішкі істер министрлігі Ішкі әскерлер комитетінің құрамалары мен бөлімдерінде және Қорғаныс министрлігінің әскери оқу орындарында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даярлық (тактикалық - арнайы даярлық *)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Радиациялық, химиялық және бактериологиялық қорғаныс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армиясы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Танкілер, ЖЖМ, БТР қару-жарағының және атыс қаруының материалдық бөлімі, ату негіздері мен ережелері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 мен танкілерді жүргізу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сүңгуірлерді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 мен танкілерді жүргізу бойынша тренажерлік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нарядты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Артиллерияның оқ атуын және атысын басқару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ТҚБЗ-ның материалдық бөлімі, одан оқ атуды және атысын басқару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артиллериялық полигон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Артиллерияның материалдық бөлімі, оқ-дәрілер мен аспаптар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барлау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Зымырандық-атыс (артиллериялық-атыс) даярлығы және атуды басқару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 зеңбіректің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Радиоэлектрондық қорғау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даярлығы, құжаттау және объективті бақылау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Көздеушілерді (көздеуші-операторларды)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ЖЖМ, БТР, танкінің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Броньды танк кару-жарағы мен техникасын пайдалану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 пен жауынгерлік техниканы арнайы өңдеу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Қопару ісі және инженерлік бөгеттер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жолдар, көпірлер мен өткелдер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Фортификация, бүркемелеу және сумен жабдықтау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мамандарын арнайы техникалық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Радиорелейлік 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қуатты радиостанциялар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Командалық-штабтық машиналар және шағын қуатты радиостанциялар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Кешендік аппараттық байланыс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барлау құралдары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Әуе-десант даярлығы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даярлығы бойынша тренажерлік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Ұрысты басқару сыныбы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қызмет сыныбы **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Инженерлік-техникалық даярлау сыныбы **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әскерлерінде, радиоэлектрондық күрес бөлімдерінде және Радиоэлектроника және байланыс әскери институтында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Жедел-тактикалық және тактикалық-арнайы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Радиациялық, химиялық және бактериологиялық қорғаныс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әскери тәртіп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байланыс станциясы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Тропосфералық байланыс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Радиорелейлік 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Көпарналы электр байланысы және кростық құрылғы аппаратуралары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Командалық-штабтық машиналар және шағын қуатты радиостанциялар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Оператор-радиотелеграфшыларды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полигоны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бақылау және оның қауіпсіздігі аппаратуралары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Құпияландыратын аппаратура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Оператор-телеграфшыларды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Байланыстың далалық кабельдерінің көпарналы жүйесі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қоректендіру құрылғылардың мамандарын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Жүргізушілерді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 станциялары (УҚТ радиобайланыс)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 станциялары (УҚТ радиобайланыс)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 станциялары (жақын радионавигациялық УҚТ радиобайланысы)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Радиолокациялық кедергі станциялары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 станциялары (артиллериялық оқ-дәрілер радиожарғыштары)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және нысана көрсету аппаратуралары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Радиопеленгаторлық 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Радиолокациялық және радиотехникалық барлау станцияларының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және радиорелейлік байланыс станциялары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Оператор-радиотелеграфшыларды арнайы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Радиотелефоншыларды арнайы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Кешендік техникалық бақылау мамандарын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Фотозертхана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Радиошеберлерді арнайы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Офицерлерді арнайы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аппаратурасы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қоректендіру құрылғылары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Радиополигон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Ракета әскерлері мен артиллериясының құрамалары мен бөлімдерінде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 және оқ атуды басқару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Қару-жарақтың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ШАЕЖ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Оқ-дәрілердің материалдық бөлімі және пайдалану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Топогеодезшілер және есептеушілер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Радиолокациялық станциялар мен метеодаярлау аспаптарының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барлау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Радиациялық, химиялық және бактериологиялық қорғаныс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Радиотелефоншылар және телеграфшылар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нарядты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Автотехниканың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Реактивті артиллерия зеңбірегі мен жауынгерлік машиналарының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жүру ережелері және машиналарды жүргізу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медициналық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Фотограмметрия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шабуылына қарсы қорғаныс әскерлерінің бөлімшелерінде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Радиациялық, химиялық және бактериологиялық қорғау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Зымырандық-атыс даярлығы және оқ атуды басқару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Зымырандарды бағыттау станциясының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Зымыранның, ұшыру қондырғысының және ұшыруды басқару жүйесінің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өздігінен жүретін машинаның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ЗЗКП-ның және ЗЗК-ның материалдық бөлімі, пайдалану және оқ ату негіздері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Радиобиіктік өлшеуіштердің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Регламенттеу-дәлдеу жұмыстарының мамандарын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Көліктік-оқтау және көліктік машиналарының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Телеграфшыларды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байланыс тораптары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Радиоқабылдағыш машиналар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нарядты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топография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Тренажерлік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Радиоэлектрондық қорғау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Кезекші ауысымдар мен жауынгерлік есептопқа нұсқау беру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даярлығы, құжаттандыру және объективті бақылау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Елтану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әскерлерде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арнайы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және сүңгуір даярлығы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Қопару ісі және инженерлік бөгеттер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жолдар, көпірлер және өткелдер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Фортификация, бүркемелеу және сумен жабдықтау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Әскери-инженерлік іс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Радиациялық, химиялық және бактериологиялық қорғау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Радиомамандар және телефонистер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қуатты радиостанциялар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қуатты радиостанциялар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Командалық-штабтық машиналар станциялары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Аэроұтқыр әскерлерінде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Бөлімшелерді тактикалық даярлау және ұрыста басқару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Офицерлерді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даярлығы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(ЖЖМ) қару-жарағының материалдың бөлімі, оқ ату негіздері мен ережелері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мм қосарланған зениттік құрылғының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ЗЗКП-ның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Әуе-десант даярлығы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машиналарды жүргізу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машиналардың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Автомобильдердің материалдық бөлімі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Қопару ісі және инженерлік бөгеттер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Ядролық-мина бөгеттері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жолдар, көпірлер және өткелдер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химиялық және бактериологиялық қорғау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топографиялық және метеорологиялық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Десантшының ұрыс тәсілдері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және байланыс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Құпияландыратын аппаратура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бойынша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медициналық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қорғанысы күштері әскери-әуе күштерінің құрамалары мен бөлімдерінде және Әскери институтында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Ұшақтар (тікұшақтар)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қозғалтқыштар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жабдық және ұшақтарды (тікұшақтарды) автоматты басқару кешендері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Ұшақтардың (тікұшақтардың) радиоэлектрондық кешендері мен жүйелері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Ұшақтардың (тікұшақтардың) авиациялық қару-жарағының кешендері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Радиоэлектрондық күрес және барлау құралдары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Борттық аппаратура және ҚБА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Десанттық жабдық және оны қолдану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және арнайы қару-жарақ құрылымы және оған қызмет көрсету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Ұшулардың практикалық аэродинамикасы және қарқыны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Объективті бақылау құралдары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барлауы және радиоэлектрондық күрес тактикасы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Жаппай қырып-жою қаруынан қорғау және әскери-медициналық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Тренажерлар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 алдындағы даярлық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Ұшақ жүргізу (тікұшақ жүргізу)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қолдану және әуе-оқ ату даярлығы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барлауы деректерін жинау және өңдеу есептоптарын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және РТЖ, ұшуларды автоматтандырылған басқару құралдары және командалық пункттердің, ӘҚБ БО және АО БЖ есептоптарын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және ұшулардың РТЖ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Парашюттік және іздеу-құтқару даярлығы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ҚБҰА жерүсті қамтамасыз ету құралдары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ҚБҰА ұшуларын топогеодезиялық қамтамасыз ету және ұшу бағдарламаларын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Ұшып өтетін экипаждарды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Ұшуларға басшылық жасау топтарын және командалық пункттер есептоптарын даярлау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Республикалық ұланының әскери бөлімдерінде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3026"/>
        <w:gridCol w:w="1318"/>
        <w:gridCol w:w="1685"/>
        <w:gridCol w:w="2539"/>
        <w:gridCol w:w="1320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Сыныптар атауы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аппарат үшін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бөлімдер үшін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бөлімшелері бар бөлімдер үшін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бөлімдер үшін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Офицерлерді арнайы тактикалық даярлау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Сержанттарды арнайы тактикалық даярлау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дайындығы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дайындығы тренажерлары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РХБҚ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даярлық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тренажерлары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(ЖЖМ) материалдық бөлімі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даярлық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машиналарды жүргізу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қызмет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объектіге 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объектіге 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нарядты даярлау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даярлығы сыныбы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құралдары мен аспаптарға арналған қойма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Әскери</w:t>
      </w:r>
      <w:r>
        <w:br/>
      </w:r>
      <w:r>
        <w:rPr>
          <w:rFonts w:ascii="Times New Roman"/>
          <w:b/>
          <w:i w:val="false"/>
          <w:color w:val="000000"/>
        </w:rPr>
        <w:t>полиция, Әскери қарсы барлау департаменттерінде,</w:t>
      </w:r>
      <w:r>
        <w:br/>
      </w:r>
      <w:r>
        <w:rPr>
          <w:rFonts w:ascii="Times New Roman"/>
          <w:b/>
          <w:i w:val="false"/>
          <w:color w:val="000000"/>
        </w:rPr>
        <w:t>Шекара қызметі академиясында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Кіші бөлім жаңа редакцияда - ҚР Үкіметінің 25.02.2013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078"/>
        <w:gridCol w:w="1843"/>
        <w:gridCol w:w="4541"/>
      </w:tblGrid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сыныптарының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полиция Әскери қарсы барлау департаменті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 Шекара қызметі академиясы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Дәрісханалар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дивизионына (батальонға)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кеңестің отырыс залы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сыныбы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заставасына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сынып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пәніне, қару-жарақтың бір типті қару-жарақ құралдары тобына, техникалық жабдыққа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шеберханалар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түріне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кабинет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дивизионына, кафедраға, факультетке, оқу- әдістемелік басқармаға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Кафедраның зертханашы бөлмесі, препараторлық бөлмесі, дикторлық бөлмесі, шеберханасы, оқу телестудиясы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жүзіндегі қажеттілігі бойынша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Оқытушылар құрамының кабинеті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оқытушыға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басшысының (орынбасарының) кабинеті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адамға біреу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құралдарын сақтауға арналған қойма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Қару-жарақтың оқу құралдарын сақтауға арналған қойма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қару-жарақтың бір типті құралдар тобына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кітапханасы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кітапхана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орнына екеу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 кітапханасы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орнына екеу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Қару-жарақтық оқу құралдарын электрмен қоректендіру көздерін дайындауға арналған бөлме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Кинофотозертхана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Қорғаныс және шабуылдау тақырыбы бойынша тактикалық алаңды</w:t>
      </w:r>
      <w:r>
        <w:br/>
      </w:r>
      <w:r>
        <w:rPr>
          <w:rFonts w:ascii="Times New Roman"/>
          <w:b/>
          <w:i w:val="false"/>
          <w:color w:val="000000"/>
        </w:rPr>
        <w:t>жабдықтауға арналған материалдармен жабдықтау нормалары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7038"/>
        <w:gridCol w:w="1528"/>
        <w:gridCol w:w="1820"/>
      </w:tblGrid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сыныбы бар 2 қабатты орталық командалық пункт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командалық пункт астындағы темір бетоннан блиндаж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Қалқасы және темір бетон блиндажы бар көру алаңқайы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мотошығырларға арналған темір бетоннан бүркеме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мотошығырларға арналған темір бетоннан бүркеме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Басшылық жолы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АНҚ;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КНКҚ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аппаратураға арналған жерүсті құрылғысының болат табақтан бүркеме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атудың негізгі бағыт белгісі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 бүйірден қорғау белгісі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үлгісіндегі елді мекен пунктінің учаскесі: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қабатты ғимарат;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ғимарат;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қираған ғимарат;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 және танк роталарынық қорғаныс ауданы (нұсқа)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30% бүркемелер мен қосымша қатынас жолдарына арналған қиын жолдарды жасау кезінде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Күшейтілген мотоатқыштар ротасының тірек пункті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30% бүркемелер мен қосымша қатынас жолдарына арналған қиын жолдарды жасау кезінде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және екінші эшелондардың күшейтілген мотоатқыштар взводы тірек пункті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30% бүркемелер мен қосымша қатынас жолдарына арналған қиын жолдарды жасау кезінде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бекіністегі мотоатқыштар ротасының тірек пункті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30% бүркемелер мен қосымша қатынас жолдарына арналған қиын жолдарды жасау кезінде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командирінің командалық-бақылау пункті (КБП)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(рота) командирінің КБП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(рота) командирінің ашық бақылау құрылысы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адамдық саңылауы бар автоматтан тұрып атуға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адамдық саңылауы бар екі атқышқа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Оқшашардан тұрып атуға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Жарықшаққа қарсы күнқағары бар оқшашардан тұрып атуға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кол гранатаатқышынан (реактивті жаяу әскер есептобының) атуға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АГС-17 гранатаатқышынан атуға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Атқыш-зенитшіге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 станокгі танкіге қарсы гранатаатқышқа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9К111 (9К115) бұйымына арналған окоп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Траншеялар мен қатынас жолдарының қиын жолдарына арналған (10 м-ге)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бүркемеленген саңылау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(экипажға) ағаш материалынан шаппай құрастырылған блиндаж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Шаппай құрастырылған пана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 ротасы (танк ротасы) орналасқан аудан (бастапқы аудан)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Ықтимал қарсылас армиясының мотожаяу әскер ротасының тірек пункті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Ядролық-миналық және инженерлік бөгеттер учаскесі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Қарсыластың ядролық фугастарының макеті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фугастарға арналған құдық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ор (100 м-ге)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бағандардан немесе тікендерден бөгет (50 м-ге)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Авиабомбалардың, снарядтардың шұңқырлары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(ЖЖМ) макеті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Зеңбірек макеті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Минаатқыш макеті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макеті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тактикалық оқу-жаттығу алаңы бақылау жолағын жабдықтауға арналған материалдар шығысының нормалары 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Тактикалық оқу-жаттығу алаңының бақылау жолағын жабдықтауға</w:t>
      </w:r>
      <w:r>
        <w:br/>
      </w:r>
      <w:r>
        <w:rPr>
          <w:rFonts w:ascii="Times New Roman"/>
          <w:b/>
          <w:i w:val="false"/>
          <w:color w:val="000000"/>
        </w:rPr>
        <w:t>арналған материалдармен жабдықтау нормалары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8263"/>
        <w:gridCol w:w="1141"/>
        <w:gridCol w:w="1551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 взводы (танк взводы) орналасқан аудан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ЖЖМ-ға арналған бүркеме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арналған бүркеме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құрамға арналған саңылау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АГС-17-ге арналған окоп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 нысана құрылғысына арналған бүркеме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нысана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 түсіруді және авиация шабуылуын елестетуге арналған құрылғы (әуе нысаналары бойынша атуға үйретуге арналған күңгірт құрылғыға ұқсас)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 взводының (танк взводы) тірек пункті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толық бағдар бекінісі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жолы (200 м)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командирінің командалық-бақылау пункті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 взводына блиндаж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Мыналарға арналған окоп: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танк;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(БТР)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(200 м)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алаңы учаскесі (150 м)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(пайда болатын)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екі сыныпты командалық пункт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Ықтимал қарсыластың тірек пункті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Мотожаяу әскер бөлімшесіне арналған бекініс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Мыналарға арналған окоп: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танк;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(БТР);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ТҚБЗ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командирінің командалық-бақылау пункті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алаңы (200 м)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(100 м)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бағандардан және тікендерден бөгет (50 м)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макеті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 (ЖНҚ) электр жетектерінің болат табақтан бүркемесі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8, 9, 10, 12, 126, 136 нысаналар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Танкілерге қарсы күреске арналған учаске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арналған окоп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Тізерлеп және тұрып атуға арналған окоп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 қабырға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 (ЖНҚ) электр жетектерінің болат табақтан бүркемесі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үлгісіндегі елді мекен пунктінің құрылысы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қабатты ғимарат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ғимарат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Қираған ғимарат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арналған бекініс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ЖЖМ-ға (БТР-ға) арналған окоп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бағандардан бөгет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алақы (50 м)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 нысана құрылғысына арналған бүркеме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 (ЖНҚ) электр жетектерінің болат табақтан бүркемесі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8, 9, 10, 12 нысаналар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ошақтары учаскесі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қабырға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 қабырға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Құлама үйінді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өтпе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бөгеттер және бөгеттер аймақтары учаскесі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ор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(50 м)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тікендерден бөгет учаскесі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бағандардан бөгет учаскесі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Макет: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танк;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Минасыздандыру және мина орнату учаскесі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Миналанған үйінді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Минаалаңы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Жолтабанды көпір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бағандардан бөгеттер учаскесі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аппаратураға арналған жерүсті құрылғысының болат табақ бүркемесі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Шағын бөлімшелерді даярлау үшін тактикалық оқу-жаттығу</w:t>
      </w:r>
      <w:r>
        <w:br/>
      </w:r>
      <w:r>
        <w:rPr>
          <w:rFonts w:ascii="Times New Roman"/>
          <w:b/>
          <w:i w:val="false"/>
          <w:color w:val="000000"/>
        </w:rPr>
        <w:t>алаңын жабдықтауға арналған материалдармен жабдықтау нормалары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8910"/>
        <w:gridCol w:w="1027"/>
        <w:gridCol w:w="1152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 макетінің атауы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 ротасынық (танк ротасының) бастапқы ауданы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ЖЖМ-ға арналған бүркеме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арналған бүркеме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құрамға арналған санылау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бақылау посты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күзетуге арналған бекініс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бекінісі: минааткыш және артиллерия батареясының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Мыналарға арналған окоп: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ТҚБЗ;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СПГ-9;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АГС-17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 нысана құрылғысына арналған бүркеме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нысана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 ротасының (танк ротасының) тірек пункті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толық бейінді бекініс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жолы (600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 командирінің КБП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Командирдің КБП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(пана)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Мыналарға арналған окоп: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(БТР);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ТҚБЗ;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СПГ-9;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АГС-17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(600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алаңы учаскесі (150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(100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нысанасына арналған құрылғы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құрылғысына арналған бүркеме: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жетектерге арналған болат табақ бүркемесі: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ДМТ;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 (ЖНҚ)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8, 12 нысаналар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екі сыныбы бар жоспардағы көлемі 18х12 м командалық пункт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Ықтимал қарсылас армиясының мотожаяу әскерлерінің тірек пункті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Мотожаяу әскер бөлімшесіне арналған бекініс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Мыналарға окоп: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(БТР);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ТҚБЗ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 командирінің КБП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командирінің КБП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алаңы (200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(100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бағандардан және тікендерден бөгет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Мыналардың макеті: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Қалықтап тұрған тікұшақ (N 25 нысана)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КНКҚ;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6, 7, 9, 9а, 110, 126, 36, 18а нысаналары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атыс құрылысы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атыс құрылысы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алаңы (50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үлгісіндегі елді мекен құрылысы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қабатты ғимарат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ғимарат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Қираған ғимарат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арналған бекініс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6, 7, 9, 9а, 10, 10а нысаналары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бөгеттер және ядролық, химиялық шабуыл, БСК (РОЮ) элементтері учаскесі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фугас құдығы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фугас макеті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ор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алаңы (100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бағандардан бөгет учаскесі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тікендерден бөгет учаскесі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бөгет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Миналанған зал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пункті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"Ланс" зымыранының макеті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әуе десанты құрамында іс-қимылдарды пысықтауға арналған учаске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Аспадағы қалықтап тұрған тікұшақтың макеті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Тіректегі қалықтап тұрған тікұшақтың макеті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Танкілерге қарсы күресуге арналған учаске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арналған окоп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Тізерлеп және тұрып ату үшін окоп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 қабырға (3x2x0,25)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Ғимараттың қасбеті (ұзындығы 6 м, биіктігі 3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Мыналардың макеті: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(100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аспаптарға арналған болат табақ бүркеме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ошағының учаскесі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қабатты жоспардағы мөлшері 6x6 м ғимарат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 қабырға (3x2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(25 м)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макеті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 бекінісі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арналған окоп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ТҚБЗ-ға арналған окоп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Миноатқыштар батареясының бекінісі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Миноатқыш макеті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8, 12 нысаналар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кедергілерінен соғыса өту учаскесі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қосалқы басқару пункттеріне арналған бүркеме (танкіге арналған бүркеме)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тартқышына арналған бүркеме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БТР-ға арналған бүркеме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Құтқару-эвакуациялау тобының жеке құрамына арналған саңылау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бетон плиталармен жабдықталған су кедергісіне (су кедергісінен) кіру (шығу)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Өткел ені мен жармасын білдіретін белгілер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 өткел бойынша танктерді өткізу: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бетон плиталармен жабдықталған су кедергісіне (су кедергісінен) кіру (шығу);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өткелді белгілеуге арналған кішкене белгі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Жолтабанды көпір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Коменданттық қызметке арналған окоп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Құтқару-эвакуациялау тобының жеке құрамына арналған пана (саңылау)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Техникаға арналған бүркеме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пункттеріне арналған бүркемелер (блиндаждар)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аппаратураға арналған жерүсті құрылғысының болат табақ бүркемесі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Әскери атыс алаңын (жазықты) жабдықтауға арналған</w:t>
      </w:r>
      <w:r>
        <w:br/>
      </w:r>
      <w:r>
        <w:rPr>
          <w:rFonts w:ascii="Times New Roman"/>
          <w:b/>
          <w:i w:val="false"/>
          <w:color w:val="000000"/>
        </w:rPr>
        <w:t>материалдармен жабдықтау нормалары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5502"/>
        <w:gridCol w:w="2060"/>
        <w:gridCol w:w="2309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екі сыныбы бар командалық пункт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ТҚГ, МП оқ атуға арналған учаске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Учаскелік басқару пункті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қоректендіру пункті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түсті шамы бар атыс бекінісі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бетоннан қорғаныс қабырғалары бар г түріндегі металл бүркеме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ДМТ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 (ЖНҚ)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АНҚ;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бағдар;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атыстың негізгі бағыт белгісі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Бүйірдегі қорғаныс аймағының белгісі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қаруынан атуға арналған учаске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Учаскелік басқару пункті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қоректендіру пункті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түсті шамы бар атыс бекінісі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жетекке арналған темір бетоннан қорғаныс қабырғалары бар Г түріндегі металл бүркеме: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ДМШ;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 (ЖНҚ);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АНҚ;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КНКҚ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Атыстың негізгі бағыт белгісі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Бүйірдегі қорғаныс аймағының белгісі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 атуға арналған учаске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Учаскелік басқару пункті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қоректендіру пункті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түсті шамы бар атыс бекінісі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қабырғалары бар г-түріндегі металл бүркеме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АМҚ нысаналық құрылғысына арналған бүркеме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Атыстың негізгі бағыт белгісі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Бүйірдегі қорғаныс аймағының белгісі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аппаратураға арналған жерүсті құрылғысының болат табақ бүркемесі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ЖЖМ директрисасын жабдықтауға арналған материалдармен нормалары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6010"/>
        <w:gridCol w:w="1906"/>
        <w:gridCol w:w="2137"/>
      </w:tblGrid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екі сыныбы бар командалық пункт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(250 м)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(350 м)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жетекке арналған темір бетоннан қорғаныс қабырғалары бар Г түріндегі металл бүркеме: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 (ЖНҚ)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Түбін бетонмен, рельспен немесе металл арқалықтармен нығайтумен қызыл шамдармен жабдықталған ЖЖМ-ға арналған окоп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шебінен өтуді белгілеуге арналған бүркемелер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Тиісінше ақ қызыл және көк түсті шамдармен жабдықталған бастапқы шеп, оқ атуды бастау және тоқтату шептері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Атыстың негізгі бағыт белгісі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Бүйірдегі қорғаныс аймағының белгісі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аппаратураға арналған жерүсті құрылғысының болат табақ бүркемесі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Танкілер мен ЖЖМ директрисаларын жабдықтауға арналған</w:t>
      </w:r>
      <w:r>
        <w:br/>
      </w:r>
      <w:r>
        <w:rPr>
          <w:rFonts w:ascii="Times New Roman"/>
          <w:b/>
          <w:i w:val="false"/>
          <w:color w:val="000000"/>
        </w:rPr>
        <w:t>материалдармен жабдықтау нормалары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6179"/>
        <w:gridCol w:w="1855"/>
        <w:gridCol w:w="2079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екі сыныбы бар командалық пункт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(250 м)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(350 м)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жетектерге арналған темір бетоннан қорғаныс қабырғалары бар Г түріндегі металл бүркеме: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 (ЖНҚ)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Түбін бетонмен, рельспен немесе металл арқалықтармен нығайтумен қызыл шамдармен жабдықталған ЖЖМ-ға арналған окоп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шебінен өтуді белгілеуге арналған бүркемелер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Тиісінше ақ, қызыл және көк түсті шамдармен жабдықталған бастапқы шеп, оқ атуды бастау және тоқтату шептері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Атыстың негізгі бағыт белгісі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Бүйірдегі қорғаныс аймағының белгісі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аппаратураға арналған жерүсті құрылғысының болат табақ бүркемесі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ЖЖМ-ның атыс қалашығын жабдықтауға арналған материалдармен жабдықтау нормалары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5569"/>
        <w:gridCol w:w="2040"/>
        <w:gridCol w:w="2286"/>
      </w:tblGrid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екі сыныбы бар командалық пункт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(100 м)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(250 м)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(300 м)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жетекке арналған темір бетоннан қорғаныс қабырғалары бар Г түріндегі металл бүркеме: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ДМТ;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ЖМС(ЖНҚ)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шебінен өтуді белгілеуге арналған бүркемелер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Атыстың негізгі бағыт белгісі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Бүйірдегі қорғаныс аймағының белгісі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атыс қалашығының ғимаратына кіруге арналған жолтабандар рельстермен күшейтіледі </w:t>
      </w:r>
    </w:p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Танкілік атыс қалашығын жабдықтауға арналған материалдармен жабдықтау нормалары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5918"/>
        <w:gridCol w:w="2168"/>
        <w:gridCol w:w="2429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Танкілік атыс қалашығының ғимараты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(300 м)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(250 м)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жетектерге арналған темір бетоннан Г-түріндегі қорғаныс қабырғалары бар металл бүркеме: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ЖМС(ЖНҚ)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 үшін жер үсті құрылғысының болат табақ бүркемесі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Атыстың негізгі бағыт белгісі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Бүйірдегі қорғаныс аймағының белгісі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Атыс даярлығы объектілерінің оқу-жаттығу орындарын жабдықтауға арналған материалдармен жабдықтау нормалары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7422"/>
        <w:gridCol w:w="1478"/>
        <w:gridCol w:w="1657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Нысаналарды барлауды, оларға тойтарыс беру және нысана көрсету үшін бастапқы құрылғыларды айқындауды үйретуге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Түбін бетонмен және рельстерден жолтабан құрылғысымен немесе металл арқалықтармен бекітумен танкке (ЖЖМ-ге, БТР-ге) арналған окоп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арналған окоп (25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Нысанаға дейін қашықтықты айқындау ережелерімен нысананы барлау бойынша жаттығулар шарттарымен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үлгілері бар алаңқай (10x6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аппаратураға арналған жерүсті құрылғысының болат табақ бүркемесі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Атысқа арналған бастапқы деректі айқындауды, оқ ату міндеттерін шешуді және оқ атуды талдауды өткізуді үйретуге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орнына арналған алаңқай (12x9м)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негіздері мен ережелерін зерделеуге және атыс ережелерін қолдану жөніндегі оқ ату міндеттерін шешуге жаттығуға арналған оқу-жаттығу орны (сыныбы)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оқытуға арналған үстел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Қару-жарақтың (қарудың) материалдық бөлімін зерделеуге арналған оқу-жаттығу орны (сыныбы)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Оқитындарға арналған үстел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қаруының (танк қару мен ЖЖМ-ның) үлгілеріне арналған сөре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Танкіден (ЖЖМ-нан, БТР-дан) және жаяу тәртіпте оқу-жаттығу-елестету қол гранаталарын лақтыруды үйретуге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Орнында және қозғалыста жаяу тәртіпте гранатаны қашықтыққа және дәлдікте лақтыруға үйретуге арналған оқу-жаттығу учаскесі: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адамға арналған окоп;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 қабырға (2x1 м);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нысана;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(15 м);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майдан бойынша 10 м және 5 м тереңдіктегі габарит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Қозғалыста окопқа гранатаны лақтыруды үйретуге арналған учаске: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майдан бойынша 3,5 м және 7 м тереңдіктегі габарит;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б нысанасы;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адамға арналған окоп;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Окоптан (бүркемеден), танкінің жылжымалы (ЖЖМ, БТР) макетінен танкіге гранатаны лақтыруды үйретуге арналған және оқитындарды танкімен жүргізіп жаттықтыруға арналған учаске: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(ЭЛТ)-ке арналған металл бүркеме;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(БТР)-нің жылжымалы макеті;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в нысанасы;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адамға арналған окоп;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тыңдаушыларды танкімен жүргізіп жаттықтыруға арналған окоп;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(траншея) 10 м;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нысана;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Қозғалыста окопқа граната лақтыруды үйретуге арналған учаске: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окоп (10 м траншея);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нысана;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Танкіден (ЖЖМ, БТР) граната лақтыруды үйретуге арналған учаске: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нысана;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Плакаттары бар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Оқ-дәрілерді атуға дайындауға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қоректендіру пункті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оқ-дәрілерінің үстелі (сөресі)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Танкіні (ЖЖМ-ді) қаруландыру кезіндегі іс-қимылдарға жаттығуға арналған және нормативтерді орындауға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Атуға үйретуге (тренажерларда ТҚБЗ-ны ұшыруға)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Тренажерды орнатуға арналған аланқай (9x9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(ЖЖМ-ге) жауынгерлік жиынтықты тиеуді үйретуге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Танкіні (ЖЖМ-ді) орналастыруға арналған алаңқай 10x10 м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 қалыпты ұрысқа келтіруге арналған оқу-жаттығу орны (тирде жабдықталады)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АМҚ нысана құрылғысына арналған бүркеме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қаруы мен БТР қару-жарағын қалыпты ұрысқа келтіруге арналған алаңқай (30x9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(100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электр жетегінің металл бүркемесі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РПГ-7 бекітуге арналған көздеу станоктарымен алаңқай (6x3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Өлшенетін нысанаға арналған қалқан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шебі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нысаналары бойынша атыс жаттығуларын орындауға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Түбін бетонмен бекітумен және рельстен немесе металл арқалықтан шынжыр табанды жол табан салумен танкіге (ЖЖМ) арналған окоп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құрылғысына арналған бүркеме: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КНКҚ;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Плакаттары бар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шебі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 үшін жер үсті құрылғысының болат табақ бүркемесі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нысаналары бойынша атуға үйретуге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әуе нысаналары бар діңгекті құрылғы (діңгекті құрылғының орнына далалық зениттік полигон жабдықталуы мүмкін)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бөлімшесіне арналған окоп (25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(ЖЖМ, БТР) макеті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Плакаттары бар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қаруынан (автомат пен пистолеттен) атуды үйрету мен жаттығуға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(80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ДМТ электр жетегіне арналған темір бетоннан қорғаныс қабырғалары бар Г түріндегі металл буркеме: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(25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ДМТ электр жетегіне арналған металл бүркеме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 нысана құрылғысына арналған бүркеме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ережесінің негіздері бойынша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қаруынан және танкіге қарсы кол гранатаатқыштарынан ату бойынша даярлық жаттығуларын орындауға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арналған окоп (25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 кабырға (2x1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даласы учаскесі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 бар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дәлдігін үйретуге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беруге арналған алаңқай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Плакаттары бар стенділер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 төселген жол (100x3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Шағылдыратын экран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Шағыл тасты жабын (70x3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үстелі бар көздеуге арналған станок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 тұйықталған темір жол (80 м)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бүркеме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нысана қондырғысына арналған бүркеме: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Сырғанау мойынтіректеріне арналған іргетас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Нысаналарды бекітуге арналған диаметрі 50 мм құбыр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Танк айлағын жабдықтауға арналған материалдармен жабдықтау нормалары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7524"/>
        <w:gridCol w:w="1447"/>
        <w:gridCol w:w="1623"/>
      </w:tblGrid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екі сыныбы бар командалық пункт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Алаңқайы бар калқа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желі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белгілері мен көрсеткіштері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Нөмірлі белгілері бар кедергілер көрсеткіштері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курсында көзделген кедергілер мен құрылыстар макеттері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Жолтабаны рельстермен бекітілген өтпелі танкіге қарсы ор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Жолтабаны рельстермен бекітілген танкіге (БТР) арналған окоп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Габаритті шағын аула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Жолтабаны рельстермен бекітілген көтерілудегі кертпеш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Жолтабанды көпір макеті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екі таңбалы арқалықтан жасалған жолтабанды көпірі бар эскарп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Бағаналар арасындағы бұрылыс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тұратын орын (тұрақ)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Дөңгелекті БТР-ға арналған мина-жарылысты бөгеттегі жолтабанды өткел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шектеулі өтпе (өтуге)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өтпесі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Бағаналар арасындағы бұрылыс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"Батпырауық"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Тұйық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бұрылыстары бар өтпе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 бұрылысы бар шектелген өтпе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 мен маневр жасау учаскесі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тосқауылдар 40 см көлденең сызығы бар ұзындығы кемінде 4 м темір бетон аралық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Маневр жасау учаскесі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(50 м)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орындары 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платформасынан тиеу және одан түсіру соның ішінде: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50 м (Р-43 рельстері)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бетон жабындысы бар сырт аппарелі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бетон жабындысымен бүйір аппарелі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платформаның терт осьті макеті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құжаттамалары бар стенд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көлемдерін белгілеуге арналған бағаналар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жүк тиейтін жартылай тіркемеге тиеу және одан түсіру: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автомобильдің жартылай тіркемесінің макеті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құжаттамалары бар стенд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көлемдерін белгілеуге арналған бағаналар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Түнде көру аспаптарын пайдаланумен жергілікті жерді және жергілікті заттарды бақылау (ТТЖ):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орнынан: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құжаттамалары бар стенд;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 сапқа тұрғызуға және түнде көру аспаптары бар станоктарды (кабиналарды) орнатуға арналған алаңқай (12х9 м);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 0,5 м бағана;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жолтабанды өтпеге шығатын жерді белгілеу;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жарықсүзгілі қалқан;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өтпе;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тікендер;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танкіге қарсы бағандар (20 м);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көрсеткіш белгілері;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нөмірлері бар бағаналар;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қозғалыста: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көрсеткіш белгілері;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нөмірлері бар бағаналар;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Автоайлақты жабдықтауға арналған материалдармен жабдықтау нормалары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7433"/>
        <w:gridCol w:w="1475"/>
        <w:gridCol w:w="1653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 макетінің атауы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 барысына басшылық жасауға арналған 2 қабатты төрт сыныпты командалық пункт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Дөңгелекті (100x60 м) машина жиыны және тұрағы алаңқайы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Шынжыр табанды (60x20 м) машина жиыны және тұрағы алаңқайы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 сапқа тұрғызуға арналған алаңқай (40x25 м)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даярлық, машиналарға техникалық қызмет көрсету, ақаулықтарды анықтау және жою, тұрып қалған машиналарды алып шығу бойынша нормативтерді пысықтауға арналған оқу-жаттығу орны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Автоайлақтың барлық учаскелерін байланыстыратын автомобиль жолы (1500x4 м)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автомобиль жолы, соның ішінде: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шлагбаумы бар темір жол өтпесі;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жүргізушіні соқырландыратын құрылғы;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жүретін бөлігіндегі заттың кенеттен пайда болуын елестетін құрылғы;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автомобильдің бүйір жолдан шығуын елестетін құрылғы;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жүргіншінің жолдың жүру бөлігіне шығуын елестетін құрылғы;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жүргізушінің дыбыстық белгі беруге ден қоюын пысықтауға арналған құрылғы;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автомобильдің жел жақтағы шынысын бүркетін құрылғы;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жүргіншінің тұрған автомобильдің артынан шығуын елестетін құрылғы;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ауысатын жол белгілерінің құрылғысы;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алаңқайы бар жол төсемі құрылғысы;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белгілері, көрсеткіштері;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жетекке арналған бүркеме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жүріп өтулер бойынша машиналарды жүргізуді үйретуге арналған N 1 учаске (N 5 жаттығу):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автоайлақтың жер учаскесі шекарасынан өтетін шынжыр табанды машиналарға арналған топырақты жолдағы көрсеткіштер, шектеулер;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габаритті тоннель;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габаритті "сегіздік";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тұйықталған эстакада;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габаритті аула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бүйір платформа;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платформасы;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 аппарелі;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габаритті алаңқай;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өтпелі эстакада;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Т-түріндегі алаңқай;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тиеу алаңқайы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автомобильге арналған N 5 жаттығу жолы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Шынжыр табанды машинаға арналған N 5 жаттығу жолы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көпбілікті автомобильдерге арналған N 5 жаттығу жолы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Автопойыздарға арналған N 5 жаттығу жолы, соның ішінде: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жаттығу, соның ішінде: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габаритті алаңқай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г-түріндегі өтпе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бұрылуға арналған алаңқай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мен бөгеттерден өтумен машиналарды жүргізуге арналған N 2 учаске: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жаттығу, соның ішінде: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Бүркеме;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 беткей;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кертпеш;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"батпырауық";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 (траншея);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жолтабанды көпірі бар ор;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төсемі (500x3 м);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тұрақ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учаске - мынадай элементтері бар жаттығу алаңқайы, соның ішінде: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шектелген қисық сызық;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ойпат;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бұрылудың шектеулі орны;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аялдаманың берілген орны;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төсемі (100x60 м)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жағдайында жүргізуге үйретуге арналған N 4 учаске, соның ішінде: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төсемі (2500x4 м);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іргетасы бар ғимарат макеті;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бағдаршам;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 төсемі;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жетекке арналған бүркеме;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белгілері;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 учаске - өтімділігі жоғары бағыт, соның ішінде: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жағдай;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жолтабанды көпір;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бөрене төсемі;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шабақ ағаш;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өткел;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қабырға;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орлы учаске;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тербелме;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томарлы учаске;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жыртылған учаске;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 төсем;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батпақты учаске;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құмды учаске;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тоқтау орны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ПАРМ-1 және МТО-АТ өрістетуге арналған N 6 учаске: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кіреберіс жолы (400 м);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машиналарға техникалық қызмет көрсету және ағымдағы жөндеуге арналған алаңқай (20x20 см);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қалқан;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учаске - МАИ-ге емтихан тапсыруға арналған алаңқай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Автоайлақ қоршауы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Инженерлік машина айлағын жабдықтауға арналған материалдармен жабдықтау нормалары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5803"/>
        <w:gridCol w:w="1757"/>
        <w:gridCol w:w="2538"/>
      </w:tblGrid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 макетінің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сыныпты сабақ барысына басшылық жасауға арналған командалық пункт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Машиналарды жинау және тұру аланқайы: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дөңгелекті (20x10 м);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шынжыр табанды (15x8 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шектеулі өтпе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Бөгеттер мен қираулар учаскесі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Жолтабанды көпір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Бұрылысы бар шектелген өтпе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Кертпешті төбе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Бұрылысы бар ұзартылған шектелген өтпе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Жолтабанды эскарп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өтпесі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Техникаға арналған бүркеме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Жүзетін транспортер макеті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Ұшақ макеті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Трейлер макеті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Теміржолдың тиейтін платформасы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Габаритті шағын аула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Габаритті "сегіздік"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өтпе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қабырға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Бұрылысы бар шектелген өтпе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Ракета әскерлері мен артиллериясы бөлімшелерін даярлау үшін объектілер мен далаларды жабдықтауға арналған материалдармен жабдықтау нормалары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5291"/>
        <w:gridCol w:w="2453"/>
        <w:gridCol w:w="2220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атыс бекіністерінен артиллерия атысына арналған директриса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екі сыныпты командалық пункт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ЖМШ-68-ге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құдығы (2x2 м)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көздеумен ТҚБЗ және артиллерия атысы үшін директриса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сыныпты 2 қабатты командалық пункт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ЖМШ-68-ге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СМШ-68-ге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құдығы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АНҚ-78-ге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төсемесі бар оқу-жаттығу орнының алаңқайы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Винтовкалық артиллериялық полигон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3 қабатты ғимараты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құдығы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ЖНҚ-Б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АМС-66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оқу-жаттығу орнының алаңқайы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Өздігінен жүретін артиллерияның атыс қалашығы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қалашығының ғимараты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сынып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ЖНҚ-80-ге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құдығы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АМС-66-ға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оқу-жаттығу орнының алаққайы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артиллериялық полигон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артиллериялық полигон ғимараты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алаңқайы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Артиллерияшыларды даярлау бойынша оқу-жаттығу алаңы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құдығы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АНҚ-80-ге арналған бүркеме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оқу-жаттығу орнының алаңқайы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сынып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Зымырандық дивизионының оқу-жаттығу алаңы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Дивизионның командалық пункті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Батареяның бастапқы бекінісі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зымырандық взвод бекінісі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КВС-У жеңіл типті панасы (өнеркәсіптік дайындауда)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3-4комп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платформасында техниканы тиеу мәселелерін пысықтауға арналған оқу-жаттығу орны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Алдамшы бекініс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Тікұшақ алаңқайы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Гиротұсбағдарларды, буссольдарды, топобайлағыштарды тексеруге арналған қатты төсемі бар алаңқай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Контурлық және топогеодезиялық нүктелер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даярлық және 1ПМР алаңқайы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сыныптарға арналған стенділер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лагерь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ӘШҚҚ-ның әуе қарсыласымен күрес жөніндегі бөлімшелерін даярлау үшін оқу-жаттығу алаңын жабдықтауға арналған материалдармен жабдықтау нормалары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795"/>
        <w:gridCol w:w="1062"/>
        <w:gridCol w:w="1191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Қарсыластың төмен ұшатын ұшақтарымен, тікұшақтарымен және парашютті десанттарымен күресуде мотоатқыштар, танк полктарының 9К35, ЗСУ-23-4, 2К22 кешендері экипажының атқыш-зенитшілерін оқытуға және жаттықтыруға арналған N 1 учаске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Қарсыластың ТТХ авиациясын, іс-қимылдары тактикасын және барлау жабдығының, борт қаруы мен кедергілерді қою аппаратурасының мүмкіндігін зерделеуге арналған N 1 оқу-жаттығу орны,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ұшақ макеті;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"Ирокез", "Хью-Кобра", "Чинук" тікұшақтарының макеті;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қалқан-стенд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нысаналарын тану бойынша нормативтерді пысықтауда жеке құрамды жаттықтыруға арналған N 2 оқу-жаттығу орны,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нысаналарын тану аспаптары;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 құрылғысы бар ұзындығы 10 м траншея;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стенд;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Атқыш-зенитшілердің тактикалық және атыс даярлығы бойынша нормативтерді пысықтауына арналған N 3 оқу-жаттығу орны,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құрамға арналған окоп;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стенд;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нормативтерді пысықтауға арналған алаңқай (10x10 м);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Атқыш-зенитшілердің қашықтықтан өлшеу даярлығы, ЖЗО жұмысқа, байланыс құралдарымен радиоалмасуға жаттығуға арналған N 4 оқу-жаттығу орны,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 құрылғысы бар ұзындығы 10 м траншея;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алаңқай (10x5 м)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ЖЗЗК бөлімшесі мен 9К35 взводын жауынгерлік шоғырландыруға жаттықтыруға арналған N 5 оқу-жаттығу орны,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полигоны;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атқыш-зенитшілер бөлімшесінің атыс бекінісі;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Қолдайтын тікұшақтармен күрес тәсілдері мен ережелерін пысықтауға, жылу кедергілері жағдайында оқу-жаттығу атыстарын орындауға арналған N 6 оқу-жаттығу орны,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атқыш-зенитшілер бөлімшесінің атыс бекінісі;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тікұшақ макеті;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Атқыш-зенитшілерді жауынгерлік ұшыруларды жүргізуге психофизиологиялық даярлауға арналған N 7 оқу-жаттығу орны,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атқыш-зенитшшер бөлімшесінің атыс бекінісі;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тікұшақ макеті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ұшатын әуе нысаналарымен күрес жүргізу кезінде 2К22 (ЗСУ-23-4) экипажын жауынгерлік шоғырландыруға жаттықтыруға арналған N 8 оқу-жаттығу орны,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парктік зениттік полигон;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радиобасқарылатын нысаналарға арналған тікұшақ-қону алаңқайы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ӘШҚҚ бөлімшелерін атыспен қолдау тікұшақтарымен күреске даярлауға арналған  N 2 учаске,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сыныптары бар командалық пункт ғимараты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учаске - ӘШҚҚ бөлімшелерінің тактикалық-оқ ату тапсырмаларын орындауға арналған нысаналы жағдайдағы тактикалық алаңқай, соның ішінде: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Ми-8 тікұшақ нысанасы,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табанды темір жол;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шепті жабдықтауға арналған белгілер мен көрсеткіштер;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БМ-13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Барлау бөлімшелерін даярлау және жалпыәскери бөлімшелерді барлауға даярлау үшін объектілер мен далаларды жабдықтауға арналған материалдармен жабдықтау нормалары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5763"/>
        <w:gridCol w:w="1981"/>
        <w:gridCol w:w="2220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Барлаушы соқпағы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дуал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Ойығы бар кірпіш қабырға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дуал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қираған ғимарат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дуал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Ғимараттың қас беті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және қатынас жолы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темір бетон плитадан бетон қабырға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қоршау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Шынылы кірпіш қабырға және суы бар ор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Үйінді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желісі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Аласа жолтабандардағы сымды желі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 жолтабандардағы сымды желі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Граната лақтыруға арналған окоп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бар темір жол учаскесі (16 м)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учаскесі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 бар және одан өту құралдары бар ор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Жапсырма саты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бөлімшелерін даярлауға арналған оқу-жаттығу даласы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терт сыныбы бар командалық пункт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постыларына арналған учаске және техникалық барлау құралдары бекіністері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мен қару-жарақтың стенділері, қалқандары, макеттері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РРТР бөлімшелерінің бекіністері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құдығы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Қозғалатын ауыр нысаналарға арналған бүркеме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Көтерілетін ауыр нысаналарға арналған бүркеме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Қозғалатын нысаналарға арналған жол өтпесі (100 м)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аймақ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аймақ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аймақ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Әуе-десанттық кешен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Әуе-десантты даярлау сыныбы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трамплині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жүйелерге арналған стапель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Ан-2 ұшағының (Ми-8 тікұшағының) макеті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Тізе-табан буындарын күшейтуге арналған тренажер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Әуе-десанттық кешендерді жабдықтауға арналған материалдармен жабдықтау нормалары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5885"/>
        <w:gridCol w:w="1944"/>
        <w:gridCol w:w="2179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 макетінің атауы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ротасы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 жасалған аспалы жүйелерге арналған стапель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Ми-8 тікұшағының (Ан-2 ұшағының) макеті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Ми-8 тікұшағының (Ан-2 ұшағының) биік тренажеры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Парашютті трамплин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Тізе-табан буындарын күшейтуге арналған тренажер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желде күмбезді басуға арналған тренажер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макеттерін сақтауға арналған үй-жай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макеттерін кигізуге арналған шағын сөре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 (қалқандар, стенділер)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Кешендегі снарядтар арасындағы жол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қоршауы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десанттық-шабуылдау батальоны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 жасалған 2Н91-2м парашют мұнарасы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 жасалған 2Н91-2м аспалы жүйелерге арналған стапель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Ми-8 тікұшағының (Ан-2 ұшағының) макеті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Ми-6 тікұшағының макеті (секіру элементтерін пысықтау үшін)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Ми-6 тікұшағының макеті (техниканы тиеу үшін)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Ми-6 (Ми-8) тікұшағының биік тренажеры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трамплині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Тізе-табан буындарын күшейтуге арналған тренажер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мерзімсіз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Ми-6 (Ми-8) тікұшағының жылжымалы тренажеры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макеттерін сақтауға арналған үй-жай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 макеттерін кигізуге арналған шағын сөре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 (қалқандар, стендтер)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Кешендегі снарядтар арасындағы жол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қоршауы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Жаппай қырып-жою қаруынан қорғау және РХБ қорғау бөлімшелерін даярлау жөніндегі оқу-жаттығу алаңын жабдықтауға арналған материалдармен жабдықтау нормалары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7732"/>
        <w:gridCol w:w="1384"/>
        <w:gridCol w:w="1552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 төсемі бар автомобиль жолы (1770x5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алаңының майдан жағынан металл торлы қоршауы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алаңының тыл жағынан тікенек сымды қоршауы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алаңын белгілеумен металл стела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Ядролық, химиялық, биологиялық (бактериологиялық) қаруды зерделеу және одан қорғануға арналған N 1 учаске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құралдарын сақтау орындары бар далалық сынып (ТП-00-76-745)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автомобиль жолдары (200x5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(45x3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химиялық, биологиялық (бактериологиялық) кару құралдарын және оған тойтарыс беру құралдарын зерделеуге арналған N 1 учаске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(20x8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(45x3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Оқ-дәрілер макеттері астындағы бетон тумба (0.7x0.7x0,7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Оқ-дәрілер макеттері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(1,5х1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(0,4x1,5x0,15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жарылыс және қарсыластың химиялық, биологиялық (бактериологиялық) кару мен қатты әсер ететін улы заттарды қолдануы кезіндегі іс-қимылдарға үйретуге арналған N 2 учаске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(+45х3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 (1.5x1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қалқандарға арналған бетон негіз (0,4x1.5x0.25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төсеммен жабдықталған жауынгерлік техникаға арналған окоп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арналған траншея учаскесі, блиндаж бен жабылған саңылау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жол учаскесі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Үйінді учаскесі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Қираған қабырға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Жарылыстан пайда болған шұңқыр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(40x8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 жеке қорғаныс құралдарын қолдануды үйретуге арналған N 3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(1,5x1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 жолы (10x3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(0,4x1,5x0,25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Манекендерге арналған бетон тумба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құралдарының әртүрлі үлгілеріндегі манекендер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Палатканы жаюға арналған қатты төсемі бар аланқай (8x8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Есептен шығарылған әскери техниканы орналастыруға арналған қатты төсемі бар алаңқай (5x3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пысықтауға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(40x8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 ұжымдық қорғаныс құралдарын қолдануға үйретуге арналған N 4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(1,5x1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(0,4x1,5x0,25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(40x3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(1,2x0,7)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үлгідегі пана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және химиялық барлау аспаптары мен оны қолдану тәсілдерін зерделеуге арналған N 5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(20x8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калқанға арналған бетон негіз (0,4x1,5x0,25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 үлгілеріне арналған бетон тумба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Манекендерге арналған бетон тумба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Қару-жарақты, техниканы, фортификациялық қару-жарақ техникасын газсыздандыру, дезактивациялау, зарарсыздандыру әдістері мен тәсілдерін, жеке құрамды санитарлық өңдеу мен алғашқы медициналық көмек көрсетуді үйретуге арналған N 2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автомобиль жолы (45x3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құралдарын сақтау орындары бар далалық сынып (ТП-00-76-745)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(45х3м)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 және жеке құрамды санитарлық өңдеу, жеке кару мен киім-кешекті арнайы өңдеу және алғашқы медициналық көмек көрсетуді үйретуге арналған N 1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(20x8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автоматқа металл пирамида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қалқандарға арналған бетон негіз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Манекендерге арналған бетон тумба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Газтұмшаларды техникалық тексеру және шақтап пішуге арналған үй-жай (типтік жоба)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 пен әскери техниканы арнайы өңдеу жеке кешендерін, оларды пайдалану тәсілдерін үйретуге арналған N 2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үстел (2x0,7)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алаққай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төсемі бар алаңқай (5x3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төсемі бар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 өртегіш заттар тиген кезде, қару-жарақтағы, әскери техника мен фортификациялық құрылыстардағы жанған тұтандырғыш заттарды сөндіруге өзіне-өзі және өзара көмек көрсетуді үйретуге арналған N 3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(1,5x1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(0,4x1.5x0,25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автомобиль жолы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(5x3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арқылы жылжуға арналған металл арба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(10x8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 құрылғысы бар траншея учаскесі, блиндаж бен жабылған саңылау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құрамдағы тұтандырғыш заттарды қолдану жағдайындағы іс-қимылдарға үйретуге арналған N 4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киюге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пунктке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Радиоқұрылғыға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 зорайтқышқа арналған діңгек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Кедергілердің атыс жолағы (типтік жоба)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қорғау бөлімшесін даярлауға арналған N 4 учаске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автомобиль жолы (350x5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Химиялық-барлау машиналарының тренажер сыныбы бар командалық-қадағалау пункті (типтік жоба)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барлау, дозиметрлік бақылау аспаптарын және қару-жарақтың, техниканың, жергілікті жер мен басқа да объектілердің зақымдануын айқындау тәсілдерін зерделеуге арналған N 1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құралдарының сақтау орындары бар далалық сынып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тумба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Манекеннің астына бетон тумба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(20x5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барлау аспаптарын, қарсыластың уландырғыш заттарын анықтау және сынама алу тәсілдерін зерделеуге арналған N 2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(20x8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Газтұмшаларды техникалық тексеру және шақтап пішуге арналған үй-жай (типтік жоба)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(40x3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 (1,5x1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қалқандарға арналған бетон негіз (0,4x1,5x0,25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(1,2x0,7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тумба (0,7x0,7x0,7)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Манекеннің астына бетон тумба (0,5x0,5x0,2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Киім-кешектің әртүрлі үлгілеріндегі манекендер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(5x3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сіндру құдығымен жабдықталған бетондалған төсемі бар аланқай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(20x5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өндеуге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Газсыздандыратын, дезактивизациялайтын, зарарсыздандыратын заттарды, ерітінділерді және оларды дайындау тәсілдерін зерделеуге арналған N 3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құралдарын сақтау орындары бар далалық сынып (ТП-00-76-745)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(1,5x1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қалқандарға арналған бетон негіз (0,4x1,5x0,25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(5x3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(40x3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Газсыздандырғышты орналастыруға арналған металл эстакада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 цистернасын орнатуға арналған қатты төсемі және іргетасы бар алаңқай (5x3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ерітінділерін дайындауға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жұмыс ерітінділерін дайындауға арналған бетон негіз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төсемі бар алаңқай (20х3м)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керек-жарақ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(20x5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 пен әскери техниканы арнайы өңдеу үшін жеке жиынтықтарды зерделеуге арналған N 4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(20х3м)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 (1,5х1м)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(40х3м)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қалқандарға арналған бетон негіз (0,4x1,5x0,25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(1,2x0,7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(20x5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аланқай (5x3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төсемі бар алаңқай (20х3м)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керек-жарақ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Автоқұю станциясын, ГАК жиынтығын және арнайы өңдеу жүргізу тәсілдерін зерделеуге арналған N 5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құралдарын сақтау орындары бар далалық сынып (ТП-00-76-745)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(1,5x1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(0,4x1,5x0,25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(40x3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табанды темір жол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 цистернасына арналған металл арба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 цистернасына арналған металл арбаның макеті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ГАК жиынтығына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ГАК аспаптарына арналған алаңқай (4x1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 және Ц-2 орнатуға арналған қатты төсемі бар алаңқай (5x3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сініру құдығымен жабдықталған бетондалған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(20x5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және далалық химиялық зертхананы жөндеу құралдарын зерделеуге арналған N 6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(0.4x1,5x0,25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жататын техникаға арналған қатты төсемі бар алаңқай (20x5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ПРХМ-1д жаюға арналған қатты төсемі бар алаңқай (10x10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айла-бұйым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(20x5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 санитарлық өңдеу құралдары мен тәсілдерін зерделеуге арналған N 7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жаяу жүргіншілер жолы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АЖК кешендерін зерделеуге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өңдеу құралдары мен тәсілдерін зерделеуге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санитарлық өңдеудін пункті (типтік жоба)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Суға арналған ыдыс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Суға арналған ыдыс астына металл тұғырық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машинасын және әскери техникаға арнайы өңдеу жүргізу тәсілдерін зерделеуге арналған N 8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Сапқа тұрғызуға арналған қатты төсемі бар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құралдарын сақтау орындары бар далалық сынып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автомобиль жолы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ТМС-65 құрылғысына арналған қатты төсемі бар алаңқай (8x8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(1,5x1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табанды темір жол (160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 орнатылған әскери техника макеттері бар тар табанды темір жол арқылы қозғалысқа арналған металл платформа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құрамында радиациялық және химиялық барлауды жүргізу бойынша міндеттерді орындауға үйретуге арналған N 9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автомобиль жолы (1000x3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бақылау постысына арналған қатты төсем құрылғысы бар окоп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нүктесі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Үйінді учаскесі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қоймасы (20x5x1,5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қоймасы арқылы металл көпір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тумба (0,7x0,7x0,7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құдығы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төсемі бар алаңқай (20х10м)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Тікұшақ экипаждарын әуеден радиациялық және химиялық барлауды жүргізуге үйретуге арналған N 10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тікұшақ алаңқайы (30x30 м) (типтік жоба)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(1,5x1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қалқанға арналған бетон негіз (0.4x1,5x0,25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діңгек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тәртіпте радиациялық және химиялық барлауды жүргізуге химик-барлаушыларды даярлау бойынша N 11 оқу-жаттығу орны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киюге арналған қатты төсемі бар алаңқай (20x5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бақылау постысына арналған қатты төсем құрылғысы бар окоп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Сынама алуға арналған суы бар сутоғаны (20x2x1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қоймасы арқылы ағаш алынбалы-салынбалы көпір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тумба (0,7x0,7x0,7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учаскесі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құдығы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Үйінді учаскесі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Қираған ғимарат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коллекторымен және сіңіру құдығымен жабдықталған бетондалған төсемі бар алаңқай (20х10м)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арнайы өңдеуге арналған құрал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қорғаныс құралдарын шешуге арналған қатты төсемі бар алаңқай (20x3 м)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төсемі бар жүргінішлер жолы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Ииженерлік әскерлер үшін инженерлік оқу-жаттығу даласы объектілерін жабдықтауға арналған материалдармен жабдықтау нормалары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6810"/>
        <w:gridCol w:w="1593"/>
        <w:gridCol w:w="1897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N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учаске. Бөлімшені инженерлік бөгеттер құруға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 учаске. Бөлімшені қопару ісіне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учаске. Бөлімшені қопару ісін жүргізуге практикалық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учаске. Бөлімшені барлауға және инженерлік бөгеттерден өтуге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учаске. Бөлімшені барлауға және ИСК 80 қозғалысы бағыттарын салуға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учаске. Бөлімшені өткелдерді жабдықтауға және ұстауға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учаске. Бөлімшені көпірлерді салуға және инженерлік құрылыстар элементтерін дайындауға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учаске. Бөлімшені фортификациялық құрылысты тұрғызуға және бүркемелеуге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 учаске. Бөлімшені сумен жабдықтау пункттері мен су тоғандары пункттерін жабдықтауға үйрету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Әскер тектері үшін инженерлік дала объектілерін жабдықтауға арналған материалдармен жабдықтау нормалары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5913"/>
        <w:gridCol w:w="2083"/>
        <w:gridCol w:w="2481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алаңқайлары 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"Взвод қорғаныста" тақырыбы бойынша инженерлік даярлық мәселесін пысықтауға арналған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"Взвод шабуылда" тақырыбы бойынша инженерлік даярлық мәселесін пысықтауға арналған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"Взвод жорық күзетінде" тақырыбы бойынша инженерлік даярлық мәселесін пысықтауға арналған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 бөгетінен соғыса ету" тақырыбы бойынша инженерлік даярлық мәселесін пысықтауға арналған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Байланыс бөлімдері бөлімшелерін даярлау үшін оқу-жаттығу алаңын жабдықтауға арналған материалдармен жабдықтау нормалары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5851"/>
        <w:gridCol w:w="2190"/>
        <w:gridCol w:w="2455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қабатты үш сыныбы бар басқару пункті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Аппараттықтардың стационарлық радиостанцияларын орнатуға арналған оқу-жаттығу орны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Антенналарды өрістетуге арналған оқу-жаттығу орны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байланыс құралдарын ерістетуге арналған оқу-жаттығу орны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Байланыстың кабель желілерін өрістетуге арналған оқу-жаттығу орны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РЭК бөлімшелерін даярлау үшін оқу-жаттығу даласын жабдықтауға арналған материалдармен жабдықтау нормалары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6282"/>
        <w:gridCol w:w="1824"/>
        <w:gridCol w:w="2044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Сабаққа және оқу құралдарын сақтауға арналған үй-жай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Техникаға арналған бүркеме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құдығы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трансформаторлы станция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Бөлімшеге арналған окоп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(1000 м)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 зенбірегінің макеті (миноатар)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өңдеуге арналған алаңқай (50x20 м)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Палаткалы қалашық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Әскерлерді теміржол, су және әуе көлігімен тасымалдауға үйретуге даярлау үшін оқу-жаттығу алаңын жабдықтауға арналған материалдармен жабдықтау нормалары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559"/>
        <w:gridCol w:w="1613"/>
        <w:gridCol w:w="1803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объектісінің (құрылысының), оқу-жаттығу орнының, макетінің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(дана)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 (жылы)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табанды темір жол (1520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4 білікті вагон (немесе 1:1 макет)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білікті платформа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бетонды төсемі бар сырт жақтағы тұрақты платформа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бетонды төсемі бар бүйірдегі тұрақты платформа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Алынбалы-салынбалы әскери жабдық, тиеу-түсіру құралдары мен техниканы бекітуге арналған материалдар жиынтығы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Ил-76 ұшағы жүк кабинасының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Ми-б тікұшағы жүк кабинасының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Баржа-алаңқай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Жанармай қызметінің кіші мамандары мен техникаға жанармай құю жөніндегі жүргізушілерді даярлауға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Жанармай қызметінің техникалық құралдары мен ыдыстағы мұнай өнімдеріне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автомобилі қорабының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Жанармайды бақылау, сапасын бақылау құралдарын орналастыру және олармен жұмыс істеуге арналған алаңқай (10x5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кіреберіс жолдар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батальондары взводтарының жеке құрамын оқытуға (шоғырлаңдыруға)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 қызметінің техникасы мен материалдық құралдарына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 үшін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кіреберіс жолдар (200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батальондары взводтарының жеке құрамын оқытуға (үйлестіруге)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 қызметінің техникасы мен материалдық құралдарына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 үшін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кіреберіс жолдар (200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Роталардың санитарларын, атқыш-санитарларын, санитар-нұсқаушыларын, батальонның медициналық пунктінің жеке құрамын арнайы даярлау және бөлімшенің жеке құрамын әскери-медициналық даярлауға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ЖЖМ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жолдары бар траншея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УАЗ-452А типті автомобильге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кіреберіс жолдар (300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Жүргізушілерді жаттықтыруға және әскери автомобиль тасымалдары жөніндегі нормативтерді орындауға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автомобиль тасымалдары жөніндегі нормативтерді пысықтауға арналған алаңқай (20x10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автомобиль тасымалдары жөніңдегі нормативтерді пысықтауға арналған алаңқай (20x20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 жолдар (300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Полктің жеке құрамын оқытуға және медициналық пунктін шоғырландыруға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 қызметінің техникасы мен материалдық құралдар қорларына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құрамға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құралдар мен палаткаларды орналастыруға арналған алаңқай (5x5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кіреберіс жолдар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Полктің жеке құрамын оқытуға және медициналық пунктін шоғырландыруға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 және ГАЗ-66 типті жүк автомобилі қорабының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АС-66 типті санитарлық автомобиль қорабының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УАЗ-452А типті санитарлық автомобиль қорабының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Полктің медициналық пунктінің функционалдық бөлімшелеріне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Полктік медициналық пунктінің функционалдық бөлімшелерін орналастыруға арналған алаңқай (10x6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кіреберіс жолдары (200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қамтамасыз ету жеке батальонының жеке құрамын оқытуға (шоғырландыруға)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 қызметінің техникасы мен материалдық құралдар қорларына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құрамға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құралдар мен палаткаларды орналастыруға арналған алаңқай (6x5)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құралдар мен палаткаларды орналастыруға арналған алаңқай (20x10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кіреберіс жолдар (300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медициналық батальонның жеке құрамын оқытуға және функционалдық бөлімшелерін шоғырландыруға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Ми-8 типті тікұшақ макеті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медицина батальонының функционалдық бөлімшелеріне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медицина батальонының функционалдық бөлімшелерін орналастыруға арналған алаңқай (10x6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мен кіреберіс жолдар (400 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орны - тыл бөлімдері мен бөлімшелері жеке құрамын психологиялық даярлау жолағы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қоршауы бар жергілікті жер учаскесі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Орлар, эскарптар мен контрэскарптар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 дала жағдайларында орналастыруға үйретуге арналған оқу-жаттығу орны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техникасы мен материалдық құралдар қорларын бүркемелеуге арналған қазандық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құрамға арналған бүркеме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Лагерь шатырларын орналастыруға арналған жабдық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жиынт.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құралдарды орналастыруға арналған қалқан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Қазақстан Республикасы Қарулы Күштерінің құрамалары мен бөлімдерін атыс қаруынан оқ атуды жүргізу үшін нысаналармен орташа жылдық жабдықтау нормалары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04"/>
        <w:gridCol w:w="1183"/>
        <w:gridCol w:w="586"/>
        <w:gridCol w:w="1850"/>
        <w:gridCol w:w="1043"/>
        <w:gridCol w:w="1035"/>
        <w:gridCol w:w="1463"/>
        <w:gridCol w:w="1149"/>
        <w:gridCol w:w="694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N 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Нысаналар атауы және оларды жасауға арналған материалдар шығысы (10 данаға)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оқитынға нысана саны, дана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Мотоатқыштар, десанттық-шабуылдау, барлау және тау-қорықшылық бөлімшелері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және зымыран бөлімшелері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Қарулы Күштерінің танк, инженерлік, химиялық және басқа да арнайы бөлімшелері мен арнайы мектептері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1-ескертпеге сәйкес әскери оқу орындарының курсанттары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Кадеттер мен "Жас ұлан" мектебінің тәрбиеленушілері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лагерлік жиындарға (тағлымдамаға) тартылған азаматтық ЖОО-ның студенттері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жиындарына тартылған запастағы офицерлер, сержанттар мен сарбаздар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ЖҰМБ, азаматтық ЖОО әскери кафедраларының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нысанасы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нысана (қалқандағы шеңберлі кеуде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 нысана (бас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5а нысанасы (бас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нысанасы (бас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нысана (кеуде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6а нысанасы (кеуде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6б нысанасы, үш өлшемді (кеуде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нысана (бел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7а нысанасы (бел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7б нысанасы, үш өлшемді (бел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нысана (бой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8а нысанасы (бой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8б нысанасы, үш өлшемді (бой пішіні)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нысана (танкіге қарсы қол оқшашары)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9а нысанасы (окоптағы ТҚГ)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9б нысанасы (атыс бекінісіндегі ТҚБЗ)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9в нысанасы (окоптағы ТҚБЗ есептобы)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 нысана (ҚО)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10а нысанасы (оқшашар есептобы)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нысана (БЗО немесе жерүсті ТҚБЗ құрылғысы)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11а нысанасы (БЗО немесе жерүсті окоптағы ТҚБЗ құрылғысы)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нысана (танк)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12б нысанасы (окоптағы танк)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12б нысанасы (окоптағы танк)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12в нысана, үш өлшемді (танк)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 нысана (броньды транспортер)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13а нысанасы (броньды транспортер)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13б нысанасы (окоптағы ЖЖМ)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13в нысанасы, үш өлшемді (БТР)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 нысана (жаяу әскер жауынгерлік машинасы, броньды автомобиль)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14а нысанасы (жаяу әскер жауынгерлік машинасы, броньды автомобиль)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14б нысанасы (жаяу әскер жауынгерлік машинасы (ЖЖМ))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14в нысанасы өлшемді (жаяу әскер жауынгерлік машинасы (ЖЖМ), броньды автомобиль)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 нысана (броньды қақпақ)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 нысана (құрылыстағы амбразура)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 нысана (автомобильдегі серпілмейтін қару (ТҚБЗ)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17а нысанасы (автомобильдегі серпілмейтін қару (ТҚБЗ)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17б нысанасы (окоптағы автомобильдегі серпілмейтін қару (ТҚБЗ)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17в нысанасы, үш өлшемді (автомобильдегі серпілмейтін қару (ТҚБЗ)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 нысана (броньды транспортердағы ТҚБЗ)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18а нысанасы (окоптағы броньды транспортердағы ТҚБЗ)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нысана (артиллерия зеңбірегі)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19а нысанасы (окоптағы артиллерия зеңбірегі)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20а нысанасы (өздігінен жүретін зеңбіректік құрылғы)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 нысана (шағын кеме қалқаны)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 нысана (авто. жаяу әскерлер)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нысана (өздігінен жүретін артиллериялық құрылғы)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23а нысанасы (окоптағы өздігінен жүретін-артиллериялық құрылғы)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23б нысанасы (окоптағы өздігінен жүретін артиллериялық құрылғы)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23в нысанасы, үш өлшемді (өздігінен жүретін арт. құрылғы)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25 нысана (тікұшақ)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25а нысанасы (тікұшақ)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Танкілерден оқ атуды жүргізу үшін орташа жылдық жабдықтау нормалары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257"/>
        <w:gridCol w:w="1099"/>
        <w:gridCol w:w="1434"/>
        <w:gridCol w:w="1720"/>
        <w:gridCol w:w="1044"/>
        <w:gridCol w:w="963"/>
        <w:gridCol w:w="1230"/>
        <w:gridCol w:w="1068"/>
        <w:gridCol w:w="841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N 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Нысаналар атауы және оларды жасауға арналған материалдар шығысы (10 данаға)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оқитынға нысана саны, дана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Мотоатқыштар, десанттық-шабуылдау, барлау және тау-қорықшылық бөлімшелері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және зымыран бөлімшелері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Қарулы Күштерінің танк, инженерлік, химиялық және басқа да арнайы бөлімшелері мен арнайы мектептері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1-ескертпеге сәйкес әскери оқу орындарының курсанттары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Кадеттер мен "Жас ұлан" мектебінің тірбиеленушілері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лагерлік жиындарға (тағлымдамаға) тартылған азаматтық ЖОО-ның студенттері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жиындарына тартылған запастағы офицерлер, сержанттар мен сарбаздар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ЖҰМБ, азаматтық ЖОО әскери кафедраларының запастағы офицерлер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нысана (кеуде пішіні)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және 7а нысаналары (бел пішіні)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7б нысана, үш өлшемді (бел пішіні)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және 8а нысаналары (бой пішіні)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8б нысана, үш өлшемді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нысана (ТҚҚГА)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9а нысанасы (окопташ ТҚҚГА)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9б нысана (атыс бекінісіндегі ТҚБЗ)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9в нысанасы (окоптағы ТҚБЗ есептобы)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 нысана (қол оқшашары)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10а нысанасы (оқшашар есептобы)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нысана (танкіге қарсы серпілмейтін қару немесе ТҚБЗ жерүсті құр)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99*/119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11а нысанасы (окоптағы серпілмейтін қару)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99/119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нысана (танк)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40/65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65/120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42/72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40/65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25/40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12а нысанасы (танк)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12б нысанасы (окоптағы танк)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12в нысанасы, үш өлшемді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 нысана (броньды транспортер)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13а нысанасы (БТР)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13б нысанасы (окоптағы БТР)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 нысана (ЖЖМ, БТР)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14а нысанасы (ЖЖМ, броньды автомобиль)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14б (ЖЖМ, окоптағы автомобиль)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 нысана (құрлыстағы амбразура)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 нысана (серпілмейтін қару (ТҚБЗ)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17а нысанасы (автомобильдегі кері теппейтін қару (ТҚБЗ)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17б нысанасы (окоптағы автомобильдегі серпілмейтін қару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 нысанасы (БТР-дағы ТҚБЗ)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нысана (артиллериялық зеңбірек)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20а нысана (өздігінен жүретін зымырандық қондырғы)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 нысана (шағын кеме қалқаны)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25 нысана (тікұшақ)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25а нысанасы (тікұшақ)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Артиллериялық атыстарды қамтамасыз ету үшін нысаналар шығысының орташа жылдық нормасы (КПА-85)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4524"/>
        <w:gridCol w:w="704"/>
        <w:gridCol w:w="1093"/>
        <w:gridCol w:w="704"/>
        <w:gridCol w:w="1093"/>
        <w:gridCol w:w="704"/>
        <w:gridCol w:w="704"/>
        <w:gridCol w:w="1486"/>
      </w:tblGrid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Нысаналар атауы және оларды жасауға арналған материалдар шығысы (бір данаға)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Батареяға арналған нысаналар шығысының орташа жылдық нормасы, дана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Зеңбіректі артиллерия 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Гаубица артиллериясы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Оқу-жаттығу бөлімдері 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ТҚБЗ батареялары 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Реактивті артиллерия 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Минаатқыш батареясы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бригадалар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Мотоатқыштар брнгадасының артиллериясы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нысана (серпілмейтін қару немесе ТҚБЗ жерүсті құрылғысы)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нысана (танк)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12а нысана (танк)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12б нысана (окоптағы танк)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12в нысанасы, үш өлшемді (танк)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 нысанасы (БТР)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13а нысанасы (БТР)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13б нысанасы, (окоптағы БТР)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 нысана (броньды қақпақ)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 нысана құрылыстағы амбразура)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 нысана (БТР-дағы ТҚБЗ)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18а нысанасы (окоптағы БТР-ға ТҚБЗ)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нысана (артиллерия зеңбірегі)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19а нысанасы (окоптағы артиллериялық зеңбірек)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20а нысаналары (өздігінен жүретін зымыран құрылғысы)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 нысана (шағын кеме қалқаны)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нысана (артиллериялық құрылғы)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23а нысанасы (ӨЖАҚ)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23б нысанасы (окоптағы ӨЖАҚ)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26 нысана (катер)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атыс бекінісіндегі зеңбірек макеті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Оқшашары бар жаяу әскерлер тобының макеті (N 10а)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 батареясының макеті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