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42aaa" w14:textId="a642a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Француз Республикасының  Үкіметі арасындағы Халықаралық автомобиль жүк тасымалдары туралы келісімді және оған Хаттаманы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2009 жылғы 17 наурыздағы N 340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
</w:t>
      </w:r>
      <w:r>
        <w:rPr>
          <w:rFonts w:ascii="Times New Roman"/>
          <w:b w:val="false"/>
          <w:i w:val="false"/>
          <w:color w:val="000000"/>
          <w:sz w:val="28"/>
        </w:rPr>
        <w:t>
</w:t>
      </w:r>
      <w:r>
        <w:rPr>
          <w:rFonts w:ascii="Times New Roman"/>
          <w:b/>
          <w:i w:val="false"/>
          <w:color w:val="000000"/>
          <w:sz w:val="28"/>
        </w:rPr>
        <w:t>
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Үкіметі мен Француз Республикасының Үкіметі арасындағы Халықаралық автомобиль жүк тасымалдары туралы келісімді және оған Хаттаманы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Француз Республикасының Үкіметі арасындағы Халықаралық автомобиль жүк тасымалдары туралы келісімді және оған Хаттаманы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Астанада 2008 жылғы 8 ақпанда қол қойылған Қазақстан Республикасының Үкіметі мен Француз Республикасының Үкіметі арасындағы Халықаралық автомобиль жүк тасымалдары туралы келісім және оған Хаттама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Француз Республикасының Үкіметі арасындағы Халықаралық автомобиль жүк тасымалдары туралы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Француз Республикасының Үкіметі,
</w:t>
      </w:r>
      <w:r>
        <w:br/>
      </w:r>
      <w:r>
        <w:rPr>
          <w:rFonts w:ascii="Times New Roman"/>
          <w:b w:val="false"/>
          <w:i w:val="false"/>
          <w:color w:val="000000"/>
          <w:sz w:val="28"/>
        </w:rPr>
        <w:t>
      Тараптар мемлекеттерінің арасындағы халықаралық автомобиль жүк тасымалдарын, сондай-ақ олардың аумақтары арқылы транзиттерді жүзеге асыру үшін қолайлы жағдайларды қамтамасыз етуге ниет білдіре отырып,
</w:t>
      </w:r>
      <w:r>
        <w:br/>
      </w:r>
      <w:r>
        <w:rPr>
          <w:rFonts w:ascii="Times New Roman"/>
          <w:b w:val="false"/>
          <w:i w:val="false"/>
          <w:color w:val="000000"/>
          <w:sz w:val="28"/>
        </w:rPr>
        <w:t>
      төмендегі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Тараптардың бірінің мемлекеті аумағында тіркелген автокөлік құралдарымен өз есебінен немесе үшінші тұлғалардың есебінен орындалатын Тараптар мемлекеттерінің арасындағы халықаралық автомобиль жүк тасымалдарын реттейді.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Бір Тарап мемлекетінің тасымалдаушыларына екінші Тарап мемлекетінің аумағында орналасқан екі пункттің арасында жүк тасымалдарын жүзеге асыруға рұқсат етілмейді.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Жүк тасымалдары, сондай-ақ Тараптар мемлекеттерінің аумақтары арқылы бос автокөлік құралдарының жүріп өтуі Тараптар мемлекеттерінің құзыретті органдары беретін рұқсаттардың негізінде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Рұқсаттар екі түрлі болады:
</w:t>
      </w:r>
      <w:r>
        <w:br/>
      </w:r>
      <w:r>
        <w:rPr>
          <w:rFonts w:ascii="Times New Roman"/>
          <w:b w:val="false"/>
          <w:i w:val="false"/>
          <w:color w:val="000000"/>
          <w:sz w:val="28"/>
        </w:rPr>
        <w:t>
      а) екі жақты және транзиттік рұқсаттар;
</w:t>
      </w:r>
      <w:r>
        <w:br/>
      </w:r>
      <w:r>
        <w:rPr>
          <w:rFonts w:ascii="Times New Roman"/>
          <w:b w:val="false"/>
          <w:i w:val="false"/>
          <w:color w:val="000000"/>
          <w:sz w:val="28"/>
        </w:rPr>
        <w:t>
      b) үшінші мемлекеттер(-ден)ге, Тараптардың бірінің мемлекетінің аумағы(-нан)на екінші Тараптың автокөлік құралының тасымалдары үшін рұқсаттар (автокөлік құралын тіркеген мемлекет арқылы транзитсіз).
</w:t>
      </w:r>
      <w:r>
        <w:br/>
      </w:r>
      <w:r>
        <w:rPr>
          <w:rFonts w:ascii="Times New Roman"/>
          <w:b w:val="false"/>
          <w:i w:val="false"/>
          <w:color w:val="000000"/>
          <w:sz w:val="28"/>
        </w:rPr>
        <w:t>
      Барлық рұқсаттар тура және кері бағытта бір рет жол жүруге жарамды.
</w:t>
      </w:r>
      <w:r>
        <w:br/>
      </w:r>
      <w:r>
        <w:rPr>
          <w:rFonts w:ascii="Times New Roman"/>
          <w:b w:val="false"/>
          <w:i w:val="false"/>
          <w:color w:val="000000"/>
          <w:sz w:val="28"/>
        </w:rPr>
        <w:t>
      2. Рұқсат тасымалдаушыларға кері бағытта жүк алуға құқық 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Автокөлік құралдары тіркелген Тарап мемлекетінің құзыретті органдары тасымалдаушыларға Тараптар мемлекеттерінің құзыретті органдарының өзара келісімі бойынша жыл сайын белгіленетін квота шегінде жүк тасымалдауға рұқсат береді.
</w:t>
      </w:r>
      <w:r>
        <w:br/>
      </w:r>
      <w:r>
        <w:rPr>
          <w:rFonts w:ascii="Times New Roman"/>
          <w:b w:val="false"/>
          <w:i w:val="false"/>
          <w:color w:val="000000"/>
          <w:sz w:val="28"/>
        </w:rPr>
        <w:t>
      Осы мақсатта екі Тарап мемлекеттерінің құзыретті органдары рұқсат бланкілерінің қажетті санымен алмасатын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Келісімнің 3-бабында көрсетілген рұқсаттар:
</w:t>
      </w:r>
      <w:r>
        <w:br/>
      </w:r>
      <w:r>
        <w:rPr>
          <w:rFonts w:ascii="Times New Roman"/>
          <w:b w:val="false"/>
          <w:i w:val="false"/>
          <w:color w:val="000000"/>
          <w:sz w:val="28"/>
        </w:rPr>
        <w:t>
      а) тіркемені қоса алғанда, жүкпен бірге алғандағы жалпы массасы 6 тоннадан аспайтын немесе тіркеменің жүккөтергіштігін қоса алғанда, жүккөтергіштігі 3,5 тоннадан аспайтын автокөлік құралдарымен;
</w:t>
      </w:r>
      <w:r>
        <w:br/>
      </w:r>
      <w:r>
        <w:rPr>
          <w:rFonts w:ascii="Times New Roman"/>
          <w:b w:val="false"/>
          <w:i w:val="false"/>
          <w:color w:val="000000"/>
          <w:sz w:val="28"/>
        </w:rPr>
        <w:t>
      b) жәрмеңкелерге, көрмелерге немесе демонстрацияларға арналған өнер туындыларын;
</w:t>
      </w:r>
      <w:r>
        <w:br/>
      </w:r>
      <w:r>
        <w:rPr>
          <w:rFonts w:ascii="Times New Roman"/>
          <w:b w:val="false"/>
          <w:i w:val="false"/>
          <w:color w:val="000000"/>
          <w:sz w:val="28"/>
        </w:rPr>
        <w:t>
      с) бір жолғы тәртіппен тек жарнама және ақпарат мақсаттарына  арналған заттар мен жабдықтарды;
</w:t>
      </w:r>
      <w:r>
        <w:br/>
      </w:r>
      <w:r>
        <w:rPr>
          <w:rFonts w:ascii="Times New Roman"/>
          <w:b w:val="false"/>
          <w:i w:val="false"/>
          <w:color w:val="000000"/>
          <w:sz w:val="28"/>
        </w:rPr>
        <w:t>
      d) театр, музыка, кинематография, спорттық және цирк қойылымдарын, жәрмеңкелерді немесе мерекелерді өткізу, сондай-ақ кино, радио және телевизиялық түсірілімдер үшін пайдаланылатын жабдықтарды, көмекші құралдарды және жануарларды;
</w:t>
      </w:r>
      <w:r>
        <w:br/>
      </w:r>
      <w:r>
        <w:rPr>
          <w:rFonts w:ascii="Times New Roman"/>
          <w:b w:val="false"/>
          <w:i w:val="false"/>
          <w:color w:val="000000"/>
          <w:sz w:val="28"/>
        </w:rPr>
        <w:t>
      е) почтаны;
</w:t>
      </w:r>
      <w:r>
        <w:br/>
      </w:r>
      <w:r>
        <w:rPr>
          <w:rFonts w:ascii="Times New Roman"/>
          <w:b w:val="false"/>
          <w:i w:val="false"/>
          <w:color w:val="000000"/>
          <w:sz w:val="28"/>
        </w:rPr>
        <w:t>
      f) ізгілік сипаттағы жүктерді;
</w:t>
      </w:r>
      <w:r>
        <w:br/>
      </w:r>
      <w:r>
        <w:rPr>
          <w:rFonts w:ascii="Times New Roman"/>
          <w:b w:val="false"/>
          <w:i w:val="false"/>
          <w:color w:val="000000"/>
          <w:sz w:val="28"/>
        </w:rPr>
        <w:t>
      g) басқа автокөлік құралын жөндеу үшін керек-жарақты тасымалдайтын автокөлік құралдарымен, сондай-ақ зақымданған автокөлік құралдарын тартып сүйреуді;
</w:t>
      </w:r>
      <w:r>
        <w:br/>
      </w:r>
      <w:r>
        <w:rPr>
          <w:rFonts w:ascii="Times New Roman"/>
          <w:b w:val="false"/>
          <w:i w:val="false"/>
          <w:color w:val="000000"/>
          <w:sz w:val="28"/>
        </w:rPr>
        <w:t>
      h) мәйіттерді және қайтыс болғандардың күлін тасымалдау үшін талап етілмейді.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Рұқсаттар Тараптар мемлекеттерінің құзыретті органдары арасында келісілген үлгі бойынша дайындалады.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Тасымалдаушыға берілген рұқсат тек сол үшін ғана жарамды және өзге тасымалдаушыларға беруге жатпайды.
</w:t>
      </w:r>
      <w:r>
        <w:br/>
      </w:r>
      <w:r>
        <w:rPr>
          <w:rFonts w:ascii="Times New Roman"/>
          <w:b w:val="false"/>
          <w:i w:val="false"/>
          <w:color w:val="000000"/>
          <w:sz w:val="28"/>
        </w:rPr>
        <w:t>
      2. Тараптар мемлекеттерінің құзыретті органдары осы Келісімде көзделген рұқсаттармен тегін алмасады.
</w:t>
      </w:r>
      <w:r>
        <w:br/>
      </w:r>
      <w:r>
        <w:rPr>
          <w:rFonts w:ascii="Times New Roman"/>
          <w:b w:val="false"/>
          <w:i w:val="false"/>
          <w:color w:val="000000"/>
          <w:sz w:val="28"/>
        </w:rPr>
        <w:t>
      3. Рұқсат ұдайы автокөлік құралының бортында болуы тиіс және Тараптар мемлекеттерінің бақылау жасайтын құзыретті органдары өкілінің талабы бойынша көрсетілуі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Егер автокөлік құралының немесе жүктің салмағы мен өлшемдері екінші Тарап мемлекетінің аумағында рұқсат етілген шектен асып кеткен жағдайда, тасымалдаушыларда осы Тарап мемлекетінің құзыретті органдарының арнайы рұқсаты болуы тиіс.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Келісімнің шеңберінде жүк тасымалдарын жүзеге асыратын автокөлік құралдарын иеленушілер мен пайдаланушылар, егер мұндай алымдар мен төлемдер, оның ішінде осы Тарап мемлекетінің автокөлік құралдарынан өндіріп алынуға тиіс болса, ақылы автомобиль жолдарымен, автомагистральдардан, көпірлер мен тоннельдерден жүріп өткені үшін алынатын алымдар мен төлемдерді қоспағанда, автокөлік құралдарына иелік етуге, басқа Тарап мемлекетінің автомобиль жолдарын пайдалануға немесе ұстауға байланысты алымдар мен төлемдерден өзара босатылады.
</w:t>
      </w:r>
      <w:r>
        <w:br/>
      </w:r>
      <w:r>
        <w:rPr>
          <w:rFonts w:ascii="Times New Roman"/>
          <w:b w:val="false"/>
          <w:i w:val="false"/>
          <w:color w:val="000000"/>
          <w:sz w:val="28"/>
        </w:rPr>
        <w:t>
      2. Осы Келісімге сәйкес тасымалдарды орындау кезінде екінші Тарап мемлекетінің аумағына уақытша әкелуге байланысты мынадай заттар кедендік баж салудан өзара босатылады:
</w:t>
      </w:r>
      <w:r>
        <w:br/>
      </w:r>
      <w:r>
        <w:rPr>
          <w:rFonts w:ascii="Times New Roman"/>
          <w:b w:val="false"/>
          <w:i w:val="false"/>
          <w:color w:val="000000"/>
          <w:sz w:val="28"/>
        </w:rPr>
        <w:t>
      1) автокөлік құралының әрбір моделі үшін жасаушы зауыт көздеген, қозғалтқышты қоректендіру жүйесімен технологиялық және құрылымдық байланысқан сыйымдылықтардағы жанармай, сондай-ақ жасаушы зауыт тіркемелерге және жартылай тіркемелерге орнатқан әрі жылыту және суыту қондырғыларының жұмысына арналған сыйымдылықтардағы жанармай;
</w:t>
      </w:r>
      <w:r>
        <w:br/>
      </w:r>
      <w:r>
        <w:rPr>
          <w:rFonts w:ascii="Times New Roman"/>
          <w:b w:val="false"/>
          <w:i w:val="false"/>
          <w:color w:val="000000"/>
          <w:sz w:val="28"/>
        </w:rPr>
        <w:t>
      2) тасымалдау кезінде пайдалану үшін қажетті мөлшердегі жағармай материалдары;
</w:t>
      </w:r>
      <w:r>
        <w:br/>
      </w:r>
      <w:r>
        <w:rPr>
          <w:rFonts w:ascii="Times New Roman"/>
          <w:b w:val="false"/>
          <w:i w:val="false"/>
          <w:color w:val="000000"/>
          <w:sz w:val="28"/>
        </w:rPr>
        <w:t>
      3) халықаралық тасымалды орындайтын, автокөлік құралын жол жүру кезінде қалыпты пайдалану үшін қажетті мөлшердегі қосалқы бөлшектер мен құрал-саймандар.
</w:t>
      </w:r>
      <w:r>
        <w:br/>
      </w:r>
      <w:r>
        <w:rPr>
          <w:rFonts w:ascii="Times New Roman"/>
          <w:b w:val="false"/>
          <w:i w:val="false"/>
          <w:color w:val="000000"/>
          <w:sz w:val="28"/>
        </w:rPr>
        <w:t>
      3. Пайдаланылмаған қосалқы бөлшектер, сондай-ақ ауыстырылған ескі қосалқы бөлшектер Тарап мемлекетінің аумағынан әкетілуіне кеден органдарының қадағалауымен жойылуы не тиісті Тарап мемлекетінің аумағында белгіленген тәртіппен тапсырылуы тиіс.
</w:t>
      </w:r>
      <w:r>
        <w:br/>
      </w:r>
      <w:r>
        <w:rPr>
          <w:rFonts w:ascii="Times New Roman"/>
          <w:b w:val="false"/>
          <w:i w:val="false"/>
          <w:color w:val="000000"/>
          <w:sz w:val="28"/>
        </w:rPr>
        <w:t>
      4. Автокөлік құралдарының экипаж мүшелері кедендік баждарды төлемей және әкелуге қосымша рұқсатсыз өздерінің жеке заттарын және өзінің кәсіби қызметі үшін қажетті құралды баратын елінде болатын мерзімге және оларды кері әкету шартымен әкеле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Рұқсаттардың иелері мен олардың жүргізуші персоналы Тараптар мемлекеттерінің аумақтарында екі мемлекеттің де қолданыстағы ұлттық заңнамаларының ережелерін сақтауға міндетті.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Келісіммен немесе Тараптар мемлекеттері қатысушылары болып табылатын халықаралық шарттармен реттелмеген барлық мәселелер бойынша әрбір Тарап мемлекетінің ұлттық заңнамасының ережелері қолданылатын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Тасымалдаушылар Тараптардың бірінің мемлекетінің аумағында осы Келісімнің ережелерін бұзған жағдайда, осы автокөлік құралы тіркелген Тарап мемлекетінің құзыретті органдары екінші Тарап мемлекетінің құзыретті органдарының ақпараты бойынша мынадай-санкциялардың бірін қолдануы тиіс:
</w:t>
      </w:r>
      <w:r>
        <w:br/>
      </w:r>
      <w:r>
        <w:rPr>
          <w:rFonts w:ascii="Times New Roman"/>
          <w:b w:val="false"/>
          <w:i w:val="false"/>
          <w:color w:val="000000"/>
          <w:sz w:val="28"/>
        </w:rPr>
        <w:t>
      а) ескерту;
</w:t>
      </w:r>
      <w:r>
        <w:br/>
      </w:r>
      <w:r>
        <w:rPr>
          <w:rFonts w:ascii="Times New Roman"/>
          <w:b w:val="false"/>
          <w:i w:val="false"/>
          <w:color w:val="000000"/>
          <w:sz w:val="28"/>
        </w:rPr>
        <w:t>
      b) бұзушылық жасалған Тарап мемлекетінің аумағында осы Келісімнің 1-бабында көрсетілген тасымалдарды жүзеге асыру мүмкіндігінен айыру (уақытша немесе түпкілікті, ішінара немесе толық).
</w:t>
      </w:r>
      <w:r>
        <w:br/>
      </w:r>
      <w:r>
        <w:rPr>
          <w:rFonts w:ascii="Times New Roman"/>
          <w:b w:val="false"/>
          <w:i w:val="false"/>
          <w:color w:val="000000"/>
          <w:sz w:val="28"/>
        </w:rPr>
        <w:t>
      Тараптар мемлекеттерінің құзыретті органдары өздері қабылдаған санкциялар туралы бірін-бірі хабардар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мемлекеттерінің құзыретті көлік органдарының өкілдері қажет қарай Тараптар мемлекеттері арасында автомобиль тасымалдарын одан әрі дамыту үшін, сондай-ақ осы Келісімнің тиісті түрде орындалуын қамтамасыз ету, оны өзгерту жөнінде ұсыныстар  әзірлеу және қажетті статистикалық мәліметтермен алмасу мақсатында немесе басқа да мақсаттарда осы Келісіммен құрылатын Аралас комиссияның отырыстарында кездесетін болады.
</w:t>
      </w:r>
      <w:r>
        <w:br/>
      </w:r>
      <w:r>
        <w:rPr>
          <w:rFonts w:ascii="Times New Roman"/>
          <w:b w:val="false"/>
          <w:i w:val="false"/>
          <w:color w:val="000000"/>
          <w:sz w:val="28"/>
        </w:rPr>
        <w:t>
      2. Көрсетілген комиссия Тараптардың бірінің мемлекетінің бастамасы бойынша Тараптардың әрқайсысының мемлекетінің аумағында кезекпен жиналатын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мемлекеттері осы Келісімнің қолданылуын онымен бір мезгілде қол қойылған және осы Келісімнің ажырамас бөлігі болып табылатын Хаттама арқылы реттейді.
</w:t>
      </w:r>
      <w:r>
        <w:br/>
      </w:r>
      <w:r>
        <w:rPr>
          <w:rFonts w:ascii="Times New Roman"/>
          <w:b w:val="false"/>
          <w:i w:val="false"/>
          <w:color w:val="000000"/>
          <w:sz w:val="28"/>
        </w:rPr>
        <w:t>
      2. Осы Келісімнің 14-бабында көрсетілген Аралас комиссия Тараптар мемлекеттері өзара келіскен кезде осы Келісімге және көрсетілген Хаттамаға қажетіне қарай өзгерістер мен толықтырулар енгізуге бастама жасауға құқылы.
</w:t>
      </w:r>
      <w:r>
        <w:br/>
      </w:r>
      <w:r>
        <w:rPr>
          <w:rFonts w:ascii="Times New Roman"/>
          <w:b w:val="false"/>
          <w:i w:val="false"/>
          <w:color w:val="000000"/>
          <w:sz w:val="28"/>
        </w:rPr>
        <w:t>
      3. Осы Келісімге Тараптардың өзара келісімі бойынша өзгерістер  мен толықтырулар енгізілуі мүмкін, олар осы Келісімнің ажырамас бөліктері болып табылатын және осы Келісімнің 18-бабында көзделген тәртіппен күшіне енетін жекелеген хаттамалармен ресімделеді.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16-бап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арасындағы осы Келісімнің ережелерін түсіндіруге және/немесе қолдануға қатысты даулар мен келіспеушіліктер Тараптар арасында консультациялар мен келіссөздер жүргізу жолымен шешілетін болады.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17-бап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Еуропа Одағының мүшесі ретінде Француз Республикасы үшін туындайтын құқықтар мен міндеттемелерді коса алғанда, олар қатысушылары болып табылатын басқа да халықаралық шарттардан туындайтын Тараптардың құқықтары мен міндеттемелерін қозғамайды.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18-бап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белгіленбеген мерзімге жасалады және Тараптардың бірі екінші Тараптың өзінің оның қолданылуын бұзу ниеті туралы жазбаша хабарламасын алған күннен бастап үш ай өткенге дейін күшінде қалады.
</w:t>
      </w:r>
      <w:r>
        <w:br/>
      </w:r>
      <w:r>
        <w:rPr>
          <w:rFonts w:ascii="Times New Roman"/>
          <w:b w:val="false"/>
          <w:i w:val="false"/>
          <w:color w:val="000000"/>
          <w:sz w:val="28"/>
        </w:rPr>
        <w:t>
      Осы Келісім оның күшіне енуі үшін қажетті мемлекетішілік рәсімдерді Тараптардың орындағаны туралы соңғы жазбаша хабарламаны дипломатиялық арналар арқылы алған күннен бастап 30 (отыз) күн өткен соң күшіне енеді.
</w:t>
      </w:r>
    </w:p>
    <w:p>
      <w:pPr>
        <w:spacing w:after="0"/>
        <w:ind w:left="0"/>
        <w:jc w:val="both"/>
      </w:pPr>
      <w:r>
        <w:rPr>
          <w:rFonts w:ascii="Times New Roman"/>
          <w:b w:val="false"/>
          <w:i w:val="false"/>
          <w:color w:val="000000"/>
          <w:sz w:val="28"/>
        </w:rPr>
        <w:t>
      2008 жылғы ақпанның 8-де Астана қаласында әрқайсысы қазақ, француз және орыс тілдерінде екі данада жасалды, әрі барлық мәтіндердің күші бірдей.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Француз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Француз Республикасының Үкіметі арасындағы Халықаралық автомобиль жүк тасымалдары туралы келісімді қолдану туралы хаттама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Хаттама Келісімнің 15-бабына сәйкес жасалды және оған қосымша болып табылады.
</w:t>
      </w:r>
      <w:r>
        <w:br/>
      </w:r>
      <w:r>
        <w:rPr>
          <w:rFonts w:ascii="Times New Roman"/>
          <w:b w:val="false"/>
          <w:i w:val="false"/>
          <w:color w:val="000000"/>
          <w:sz w:val="28"/>
        </w:rPr>
        <w:t>
      Көрсетілген Келісімді іске асыру мақсатында Тараптар төмендегі туралы келісті:
</w:t>
      </w:r>
      <w:r>
        <w:br/>
      </w:r>
      <w:r>
        <w:rPr>
          <w:rFonts w:ascii="Times New Roman"/>
          <w:b w:val="false"/>
          <w:i w:val="false"/>
          <w:color w:val="000000"/>
          <w:sz w:val="28"/>
        </w:rPr>
        <w:t>
      4, 5, 7 және 8-баптарды орындау үшін:
</w:t>
      </w:r>
      <w:r>
        <w:br/>
      </w:r>
      <w:r>
        <w:rPr>
          <w:rFonts w:ascii="Times New Roman"/>
          <w:b w:val="false"/>
          <w:i w:val="false"/>
          <w:color w:val="000000"/>
          <w:sz w:val="28"/>
        </w:rPr>
        <w:t>
      а) Қазақстан Республикасының аумағында жарамды рұқсаттардың сол жақ жоғары бөлігінде "КZ" деген әріптер, Француз Республикасының аумағында жарамды рұқсаттардың сол жақ жоғары бөлігінде "F" деген әріп болады;
</w:t>
      </w:r>
      <w:r>
        <w:br/>
      </w:r>
      <w:r>
        <w:rPr>
          <w:rFonts w:ascii="Times New Roman"/>
          <w:b w:val="false"/>
          <w:i w:val="false"/>
          <w:color w:val="000000"/>
          <w:sz w:val="28"/>
        </w:rPr>
        <w:t>
      b) рұқсаттардың нөмірі, бланкілерді берген құзыретті органның мөрі мен қолы болуы тиіс;
</w:t>
      </w:r>
      <w:r>
        <w:br/>
      </w:r>
      <w:r>
        <w:rPr>
          <w:rFonts w:ascii="Times New Roman"/>
          <w:b w:val="false"/>
          <w:i w:val="false"/>
          <w:color w:val="000000"/>
          <w:sz w:val="28"/>
        </w:rPr>
        <w:t>
      с) қазақстандық рұқсаттардың қолданылу мерзімі - 1 күнтізбелік жыл, ол рұқсат бланкісінде көрсетіледі;
</w:t>
      </w:r>
      <w:r>
        <w:br/>
      </w:r>
      <w:r>
        <w:rPr>
          <w:rFonts w:ascii="Times New Roman"/>
          <w:b w:val="false"/>
          <w:i w:val="false"/>
          <w:color w:val="000000"/>
          <w:sz w:val="28"/>
        </w:rPr>
        <w:t>
      d) француздық рұқсаттар оларды тасымалдаушыға берген сәттен бастап үш ай ішінде жарамды;
</w:t>
      </w:r>
      <w:r>
        <w:br/>
      </w:r>
      <w:r>
        <w:rPr>
          <w:rFonts w:ascii="Times New Roman"/>
          <w:b w:val="false"/>
          <w:i w:val="false"/>
          <w:color w:val="000000"/>
          <w:sz w:val="28"/>
        </w:rPr>
        <w:t>
      е) рұқсаттарға ілеспе есептер мыналарды қамтиды:
</w:t>
      </w:r>
      <w:r>
        <w:br/>
      </w:r>
      <w:r>
        <w:rPr>
          <w:rFonts w:ascii="Times New Roman"/>
          <w:b w:val="false"/>
          <w:i w:val="false"/>
          <w:color w:val="000000"/>
          <w:sz w:val="28"/>
        </w:rPr>
        <w:t>
      кәсіпорынның атауы;
</w:t>
      </w:r>
      <w:r>
        <w:br/>
      </w:r>
      <w:r>
        <w:rPr>
          <w:rFonts w:ascii="Times New Roman"/>
          <w:b w:val="false"/>
          <w:i w:val="false"/>
          <w:color w:val="000000"/>
          <w:sz w:val="28"/>
        </w:rPr>
        <w:t>
      тура және кері бағытта жол жүру күні;
</w:t>
      </w:r>
      <w:r>
        <w:br/>
      </w:r>
      <w:r>
        <w:rPr>
          <w:rFonts w:ascii="Times New Roman"/>
          <w:b w:val="false"/>
          <w:i w:val="false"/>
          <w:color w:val="000000"/>
          <w:sz w:val="28"/>
        </w:rPr>
        <w:t>
      олар жатқызылған рұқсаттың нөмірі;
</w:t>
      </w:r>
      <w:r>
        <w:br/>
      </w:r>
      <w:r>
        <w:rPr>
          <w:rFonts w:ascii="Times New Roman"/>
          <w:b w:val="false"/>
          <w:i w:val="false"/>
          <w:color w:val="000000"/>
          <w:sz w:val="28"/>
        </w:rPr>
        <w:t>
      тасымалды жүзеге асыратын көлік құралының тіркеу нөмірі;
</w:t>
      </w:r>
      <w:r>
        <w:br/>
      </w:r>
      <w:r>
        <w:rPr>
          <w:rFonts w:ascii="Times New Roman"/>
          <w:b w:val="false"/>
          <w:i w:val="false"/>
          <w:color w:val="000000"/>
          <w:sz w:val="28"/>
        </w:rPr>
        <w:t>
      жүккөтергіштігі және жүгі бар көлік құралының толық массасы;
</w:t>
      </w:r>
      <w:r>
        <w:br/>
      </w:r>
      <w:r>
        <w:rPr>
          <w:rFonts w:ascii="Times New Roman"/>
          <w:b w:val="false"/>
          <w:i w:val="false"/>
          <w:color w:val="000000"/>
          <w:sz w:val="28"/>
        </w:rPr>
        <w:t>
      тасымалданатын жүкті тиеу пункті мен түсіру пункті;
</w:t>
      </w:r>
      <w:r>
        <w:br/>
      </w:r>
      <w:r>
        <w:rPr>
          <w:rFonts w:ascii="Times New Roman"/>
          <w:b w:val="false"/>
          <w:i w:val="false"/>
          <w:color w:val="000000"/>
          <w:sz w:val="28"/>
        </w:rPr>
        <w:t>
      тасымалданатын жүктің мазмұны мен салмағы;
</w:t>
      </w:r>
      <w:r>
        <w:br/>
      </w:r>
      <w:r>
        <w:rPr>
          <w:rFonts w:ascii="Times New Roman"/>
          <w:b w:val="false"/>
          <w:i w:val="false"/>
          <w:color w:val="000000"/>
          <w:sz w:val="28"/>
        </w:rPr>
        <w:t>
      кедендік белгі соғылатын орын.
</w:t>
      </w:r>
      <w:r>
        <w:br/>
      </w:r>
      <w:r>
        <w:rPr>
          <w:rFonts w:ascii="Times New Roman"/>
          <w:b w:val="false"/>
          <w:i w:val="false"/>
          <w:color w:val="000000"/>
          <w:sz w:val="28"/>
        </w:rPr>
        <w:t>
      Мыналар Тараптар мемлекеттерінің құзыретті органдары болып табылады:
</w:t>
      </w:r>
      <w:r>
        <w:br/>
      </w:r>
      <w:r>
        <w:rPr>
          <w:rFonts w:ascii="Times New Roman"/>
          <w:b w:val="false"/>
          <w:i w:val="false"/>
          <w:color w:val="000000"/>
          <w:sz w:val="28"/>
        </w:rPr>
        <w:t>
      Қазақстан Тарапынан - Қазақстан Республикасы көлік және коммуникация министрлігі;
</w:t>
      </w:r>
      <w:r>
        <w:br/>
      </w:r>
      <w:r>
        <w:rPr>
          <w:rFonts w:ascii="Times New Roman"/>
          <w:b w:val="false"/>
          <w:i w:val="false"/>
          <w:color w:val="000000"/>
          <w:sz w:val="28"/>
        </w:rPr>
        <w:t>
      Француз Тарапынан - Француз Республикасы көлік ісі министрлігі.
</w:t>
      </w:r>
      <w:r>
        <w:br/>
      </w:r>
      <w:r>
        <w:rPr>
          <w:rFonts w:ascii="Times New Roman"/>
          <w:b w:val="false"/>
          <w:i w:val="false"/>
          <w:color w:val="000000"/>
          <w:sz w:val="28"/>
        </w:rPr>
        <w:t>
      Тараптар мемлекеттерінің құзыретті органдарының ресми атаулары немесе функциялары өзгерген жағдайда, Тараптар бұл туралы дипломатиялық арналар арқылы бірін-бірі дереу хабардар етеді.
</w:t>
      </w:r>
    </w:p>
    <w:p>
      <w:pPr>
        <w:spacing w:after="0"/>
        <w:ind w:left="0"/>
        <w:jc w:val="both"/>
      </w:pPr>
      <w:r>
        <w:rPr>
          <w:rFonts w:ascii="Times New Roman"/>
          <w:b w:val="false"/>
          <w:i w:val="false"/>
          <w:color w:val="000000"/>
          <w:sz w:val="28"/>
        </w:rPr>
        <w:t>
      2008 жылға уақытша тәртіппен саны 600 дана рұқсат бланкілерімен айырбас жүзеге асырылды.
</w:t>
      </w:r>
    </w:p>
    <w:p>
      <w:pPr>
        <w:spacing w:after="0"/>
        <w:ind w:left="0"/>
        <w:jc w:val="both"/>
      </w:pPr>
      <w:r>
        <w:rPr>
          <w:rFonts w:ascii="Times New Roman"/>
          <w:b w:val="false"/>
          <w:i w:val="false"/>
          <w:color w:val="000000"/>
          <w:sz w:val="28"/>
        </w:rPr>
        <w:t>
      2008 жылғы ақпанның 8-де Астана қаласында әрқайсысы қазақ, француз және орыс тілдерінде екі данада жасалды, әрі барлық мәтіндердің күші бірдей.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Француз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РҚАО-ның ескертуі: бұдан әрі ағылшын тіліндегі мәтін қоса беріліп отыр.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