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45ac" w14:textId="7064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13 қаңтардағы N 6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18 наурыздағы N 350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Үкіметінің,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2009 - 2010 жылдарға арналған бірлескен іс-қимыл жоспарын іске асыру жөніндегі іс-шаралар жоспарын бекіту туралы" Қазақстан Республикасы Үкіметінің 2009 жылғы 13 қаңтардағы N 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Үкіметінің,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2009 - 2010 жылдарға арналған бірлескен іс-қимыл жоспарын іске асыру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"IV. Шағын және орта бизнесті қолдау"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 және орта бизнестің мемлекеттік сатып алуға қол жетімділігін кеңейту" деген 3-кіші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3.4-жолдың 2-бағанында "мен даму жоспарларында" деген сөздер ", даму жоспарларында және қаржы-шаруашылық қызмет жоспарларында"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"VII. Агроөнеркәсіптік кешенді дамыту"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"Инвестицияларды жұмыс істеп тұрған және жаңа экспортқа бағдарланған секторларды қолдауға бағыттау, оның ішінде:" деген 2-кіші бөлім мынадай мазмұндағы жетінші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"ҚазАгро"ҰХ" АҚ-ның инвестициялық бағдарламасының жаңа бағыттарын түзету және/немесе таңдау "ҚазАгро"ҰХ" АҚ Директорлар кеңесінің шешімімен заңнамаға сәйкес жүзеге асырылады";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2.5-жолдың 2-бағанында "ауыл шаруашылығы тауарларын өндірушілерге" деген сөздер "агроөнеркәсіптік кешені субъектілеріне, оның ішінде көктемгі егіс және егін жинау жұмыстарын жүргізуге, сондай-ақ ауыл шаруашылығы өнімін сатып алуды жүзеге асыру жолымен ауыл шаруашылығы тауарын өндірушілерді кейіннен қаржыландыру үшін"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