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5f9" w14:textId="e57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Латвия Республикасының Үкіметі арасындағы Әуе қатынасы туралы келісімді ратификациялау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наурыздағы N 351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20 наурыздағы N 275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Үкіметі мен Латвия Республикасының Үкіметі арасындағы Әуе қатынасы туралы келісімді ратификациялау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