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f439" w14:textId="f91f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2009 жылы екі жыл мерзімге әскери қызметке шақырылсын.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әскери-есептік мамандықтар бойынша әскери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қызметке шақыруға жататын запастағы офицерлер 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733"/>
        <w:gridCol w:w="20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Әскери-есептік мамандық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мотоатқыштар әскерлері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 әскерлері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шабуылына қарсы қорғаныс радиотехникалық әскерлері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зениттік-зымыран әскерлері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әскерлері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әскерлер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әскерлері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және құқықтық жұмыстар жөніндегі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 маманы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электрондық-есептеу техникасы және бағдарламалау жөніндегі инженер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Әскери прокуратурасы үшін заңгер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қауіпсіздік комитетінің шекара қызметі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