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612" w14:textId="341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қарашадағы N 1138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жылғы Қазақстан Республикасы халқының ұлттық санағы туралы" Қазақстан Республикасы Үкіметінің 2007 жылғы 28 қарашадағы N 1138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халқының ұлттық санағын өткізудің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"2010" деген цифрлар "2011"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"2011 - 5300,0*" деген цифрлармен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11-жолдың 6-бағанындағы "2733682,0*" деген цифрлар "3526634,0*"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"2010 - 2011 жылдар";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"2011 - 28700,0*" деген цифрлармен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 "2010" деген цифрлар "2011" деген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