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0710" w14:textId="8130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Газбен өзара алмасу бойынша жүзеге асырылатын мәмілелердің бағасын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20 наурыздағы N 372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2001 жылғы 28 қарашадағы Қазақстан Республикасының Үкіметі мен Ресей Федерациясының Үкіметі арасындағы Газ саласындағы ынтымақтастық туралы келісімге, 2006 жылғы 3 қазандағы Қазақстан Республикасының Үкіметі мен Ресей Федерациясының Үкіметі арасындағы Орынбор газ өңдеу зауытының базасында шаруашылық қоғам құрудағы ынтымақтастық туралы келісімге және "Трансферттік баға белгілеу туралы" Қазақстан Республикасының 2008 жылғы 5 шілдедегі Заңының 10-бабы </w:t>
      </w:r>
      <w:r>
        <w:rPr>
          <w:rFonts w:ascii="Times New Roman"/>
          <w:b w:val="false"/>
          <w:i w:val="false"/>
          <w:color w:val="000000"/>
          <w:sz w:val="28"/>
        </w:rPr>
        <w:t>10-тармағының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өзгерту енгізілді - ҚР Үкіметінің 2011.01.31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ішкі нарығын 2009 - 2011 жылдары ортаазиялық және ресейлік газды тең мөлшерде қарсы жеткізу жолымен газбен қамтамасыз ету үшін "ҚазРосГаз" жауапкершілігі шектеулі серіктестігінің "Газпром" ашық акционерлік қоғамымен және/немесе оның уәкілетті ұйымымен жасасатын мәмілелер бойынша Қарашығанақ кен орны өңделген газының бағасы 1000 текше метр газ үшін 85 АҚШ доллары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Үкіметінің 2010.02.23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 жылғы 1 қаңтардан бастап қолданысқа енгізіледі), 2011.01.31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Қазақстан Республикасы Мұнай және газ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өзгерту енгізілді - ҚР Үкіметінің 2011.01.31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2009 жылғы 1 қаңтардан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