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9314" w14:textId="a099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29 қаңтардағы N 79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20 наурыздағы N 379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"Балық шаруашылығы су тоғандарында балық және басқа су жануарларын аулаудың 2009 жылға арналған лимиттерін бекіту туралы" Қазақстан Республикасы Үкіметінің 2009 жылғы 29 қаңтардағы N 79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көрсетілген қаулымен бекітілген балық шаруашылығы су тоғандарында балық және басқа су жануарларын аулаудың 2009 жылға арналған лимиттерінде:
</w:t>
      </w:r>
      <w:r>
        <w:br/>
      </w:r>
      <w:r>
        <w:rPr>
          <w:rFonts w:ascii="Times New Roman"/>
          <w:b w:val="false"/>
          <w:i w:val="false"/>
          <w:color w:val="000000"/>
          <w:sz w:val="28"/>
        </w:rPr>
        <w:t>
      "Батыс Қазақстан облысы", "Қостанай облысы" деген бөлімдер осы қаулыға 1-қосымшаға сәйкес жаңа редакцияда жазылсын;
</w:t>
      </w:r>
      <w:r>
        <w:br/>
      </w:r>
      <w:r>
        <w:rPr>
          <w:rFonts w:ascii="Times New Roman"/>
          <w:b w:val="false"/>
          <w:i w:val="false"/>
          <w:color w:val="000000"/>
          <w:sz w:val="28"/>
        </w:rPr>
        <w:t>
      "Қарағанды облысы" деген бөлімде:
</w:t>
      </w:r>
      <w:r>
        <w:br/>
      </w:r>
      <w:r>
        <w:rPr>
          <w:rFonts w:ascii="Times New Roman"/>
          <w:b w:val="false"/>
          <w:i w:val="false"/>
          <w:color w:val="000000"/>
          <w:sz w:val="28"/>
        </w:rPr>
        <w:t>
      "Өзге де су тоғандары**" деген жолда:
</w:t>
      </w:r>
      <w:r>
        <w:br/>
      </w:r>
      <w:r>
        <w:rPr>
          <w:rFonts w:ascii="Times New Roman"/>
          <w:b w:val="false"/>
          <w:i w:val="false"/>
          <w:color w:val="000000"/>
          <w:sz w:val="28"/>
        </w:rPr>
        <w:t>
      "65,618", "12,041", "34,201", "7,149" деген сандар тиісінше "67,882", "12,502", "35,959", "7,194" деген сандармен ауыстырылсын;
</w:t>
      </w:r>
      <w:r>
        <w:br/>
      </w:r>
      <w:r>
        <w:rPr>
          <w:rFonts w:ascii="Times New Roman"/>
          <w:b w:val="false"/>
          <w:i w:val="false"/>
          <w:color w:val="000000"/>
          <w:sz w:val="28"/>
        </w:rPr>
        <w:t>
      "Жиыны*" деген жолда:
</w:t>
      </w:r>
      <w:r>
        <w:br/>
      </w:r>
      <w:r>
        <w:rPr>
          <w:rFonts w:ascii="Times New Roman"/>
          <w:b w:val="false"/>
          <w:i w:val="false"/>
          <w:color w:val="000000"/>
          <w:sz w:val="28"/>
        </w:rPr>
        <w:t>
      "300,206", "45,145", "151,523", "23,171" деген сандар тиісінше "302,47", "45,606", "153,281", "23,216" деген сандармен ауыстырылсын;
</w:t>
      </w:r>
      <w:r>
        <w:br/>
      </w:r>
      <w:r>
        <w:rPr>
          <w:rFonts w:ascii="Times New Roman"/>
          <w:b w:val="false"/>
          <w:i w:val="false"/>
          <w:color w:val="000000"/>
          <w:sz w:val="28"/>
        </w:rPr>
        <w:t>
      осы қаулыға 2-қосымшаға сәйкес жаңа бөлімдермен толықтырылсын;
</w:t>
      </w:r>
      <w:r>
        <w:br/>
      </w:r>
      <w:r>
        <w:rPr>
          <w:rFonts w:ascii="Times New Roman"/>
          <w:b w:val="false"/>
          <w:i w:val="false"/>
          <w:color w:val="000000"/>
          <w:sz w:val="28"/>
        </w:rPr>
        <w:t>
      Ескертпе мынадай мазмұндағы абзацпен толықтырылсын:
</w:t>
      </w:r>
      <w:r>
        <w:br/>
      </w:r>
      <w:r>
        <w:rPr>
          <w:rFonts w:ascii="Times New Roman"/>
          <w:b w:val="false"/>
          <w:i w:val="false"/>
          <w:color w:val="000000"/>
          <w:sz w:val="28"/>
        </w:rPr>
        <w:t>
      "***ғылыми зерттеулер жүргізу үшін теңізде бекіре тәріздестерді, ұсақ шағын, жергілікті және қолтық балықтарды, Жайық өзенінде пілмайды және Ертіс өзені сағасындағы су тоғандарында бекіре тәріздестерді аулауға квоталар бөлуді әрбір ғылыми тақырып бөлінісінде уәкілетті орган жүргізеді".
</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20 наурыздағы
</w:t>
      </w:r>
      <w:r>
        <w:br/>
      </w:r>
      <w:r>
        <w:rPr>
          <w:rFonts w:ascii="Times New Roman"/>
          <w:b w:val="false"/>
          <w:i w:val="false"/>
          <w:color w:val="000000"/>
          <w:sz w:val="28"/>
        </w:rPr>
        <w:t>
N 379 каулысына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Батыс Қазақстан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899"/>
        <w:gridCol w:w="930"/>
        <w:gridCol w:w="842"/>
        <w:gridCol w:w="744"/>
        <w:gridCol w:w="914"/>
        <w:gridCol w:w="975"/>
        <w:gridCol w:w="842"/>
        <w:gridCol w:w="795"/>
        <w:gridCol w:w="842"/>
        <w:gridCol w:w="807"/>
        <w:gridCol w:w="637"/>
        <w:gridCol w:w="842"/>
        <w:gridCol w:w="732"/>
        <w:gridCol w:w="716"/>
        <w:gridCol w:w="842"/>
        <w:gridCol w:w="575"/>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 тоғандары
</w:t>
            </w: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тонна
</w:t>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Балық түрлері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көксерке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шортан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аққайран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қызыл қанат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табан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торта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қаракөз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мөңке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оңғақ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көктыран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алабұға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ақмарқа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жайын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тұқы (сазан)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густера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Бітік су қоймасы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69,730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15,02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9,42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2,03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2,12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8,31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9,350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1,21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2,05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8,06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8,02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4,14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Дөңгелек су қоймасы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26,510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1,17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1,25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2,08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4,29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4,31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2,78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1,85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4,36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1,08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1,73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1,61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Сарышығанақ көлі (оңтүстік бөлігі)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10,44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0,8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Рыбный Сокрыл көлі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4,5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Шалқар көлі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579,4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135,7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7,8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287,6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57,9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15,4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3,20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14,1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49,7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Вильная өзені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0,686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0,107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0,157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0,053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0,325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0,004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Барбастау өзеніндегі су қоймасы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3,059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0,927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0,295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0,140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0,798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0,262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0,354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0,171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0,112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Жаңакүш су қоймасы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2,960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0,060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0,216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0,098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0,121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0,115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2,350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Қоғалы көлі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31,87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5,81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4,54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1,73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1,89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5,40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5,10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0,47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1,37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5,56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Қараоба өзеніндегі су қоймасы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6,96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1,26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0,28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0,27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0,44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2,11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0,26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2,21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Мұратсай су қоймасы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10,30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2,10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1,24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0,35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2,13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0,64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3,84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Солянка өзеніндегі су қоймасы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1,285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0,130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0,135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0,179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0,190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0,132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0,519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Өзге де су тоғандары**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7,3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0,96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0,34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0,61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1,93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1,46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0,71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Жиыны*
</w:t>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775,5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164,42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29,914
</w:t>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2,592
</w:t>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21,461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307,318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18,093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57,9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42,844
</w:t>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9,358
</w:t>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29,946
</w:t>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9,24
</w:t>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9,75
</w:t>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72,414
</w:t>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Қостанай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13"/>
        <w:gridCol w:w="1693"/>
        <w:gridCol w:w="2353"/>
        <w:gridCol w:w="1633"/>
        <w:gridCol w:w="1493"/>
        <w:gridCol w:w="1313"/>
        <w:gridCol w:w="1473"/>
        <w:gridCol w:w="109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 тоғандары
</w:t>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тонна
</w:t>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Балықтардың түрлері
</w:t>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мөңке
</w:t>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табан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тұқы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ақсағалар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шортан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торта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оңғақ
</w:t>
            </w:r>
            <w:r>
              <w:rPr>
                <w:rFonts w:ascii="Times New Roman"/>
                <w:b w:val="false"/>
                <w:i w:val="false"/>
                <w:color w:val="000000"/>
                <w:sz w:val="20"/>
              </w:rPr>
              <w:t>
</w:t>
            </w:r>
          </w:p>
        </w:tc>
      </w:tr>
      <w:tr>
        <w:trPr>
          <w:trHeight w:val="3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Жоғарғы Тобыл су қоймасы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110,0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Қаратомар су қоймасы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110,0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80,0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Жол жүрген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Үлкен Бөрлі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Жақсы-Алакөл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Ақкөл көлі Жангелді ауданы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74,4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74,4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Қарасор көлі Жангелді ауданы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16,52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4,42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Шүмекті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Қарамыс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Үлкен қопа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Шағыркөл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Сасықкөл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Қойбағар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Тонтігер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Құнайжаркөл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51,0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Алакөл көлі (Мокрое)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Алакөл көлі Меңдіқара ауданы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Үлкен Қоскөл көлі Федоров ауданы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Сарыкөл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12,5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Бозшакөл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Речное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36,0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Бабье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Ақжан көлі (Большое Неклюдово)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8,5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Большое көлі Ұзынкөл ауданы 513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Ортакөл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Шошқалы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Куренное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Жарқайың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Жақсы Алакөл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Тоқтас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Сабынкөл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Жаркөл көлі Қостанай ауданы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Колесниково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Сұлукөл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Қабырға өзені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Торғай өзені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Ұлқаяқ өзені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Шортанды өзені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Өзге де су тоғандары**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197,15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183,95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7,97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1,95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Жиыны*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919,07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342,95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286,7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130,5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80,0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67,97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20 наурыздағы
</w:t>
      </w:r>
      <w:r>
        <w:br/>
      </w:r>
      <w:r>
        <w:rPr>
          <w:rFonts w:ascii="Times New Roman"/>
          <w:b w:val="false"/>
          <w:i w:val="false"/>
          <w:color w:val="000000"/>
          <w:sz w:val="28"/>
        </w:rPr>
        <w:t>
N 379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Жайық-Каспий бассейні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813"/>
        <w:gridCol w:w="1933"/>
        <w:gridCol w:w="1673"/>
        <w:gridCol w:w="1613"/>
        <w:gridCol w:w="1613"/>
        <w:gridCol w:w="1613"/>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Балық және басқа су жануарларының түрлері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 тоғандарының атауы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Жайық өзені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Жайық өзенінің сағалық кеңістігі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Қиғаш өзені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Қиғаш өзенінің сағалық кеңістігі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Каспий теңізі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Теңіздің ашық бөлігі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Бекіре тәріздестер, оның ішінде: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166,5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182,5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Қортпа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40,0 (3.57*)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42,8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Шоқыр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93,0 (6.3*)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97,2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Орыс бекіресі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32,0 (2.6*)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7,5*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39,5
</w:t>
            </w:r>
            <w:r>
              <w:rPr>
                <w:rFonts w:ascii="Times New Roman"/>
                <w:b w:val="false"/>
                <w:i w:val="false"/>
                <w:color w:val="000000"/>
                <w:sz w:val="20"/>
              </w:rPr>
              <w:t>
</w:t>
            </w:r>
          </w:p>
        </w:tc>
      </w:tr>
      <w:tr>
        <w:trPr>
          <w:trHeight w:val="51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Парсы бекіресі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Пілмай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Қаракөз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259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4059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Көксерке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1800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3800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Сазан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1880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Табан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5000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9370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Айнакөз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53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53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Ақмарқа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1390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Жайын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2350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Шортан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1750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Мөңке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81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65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88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Қызылқанат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82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115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211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Алабұға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91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Густера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67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162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93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392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Беріш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36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Қылыш балық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Оңғақ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
</w:t>
            </w:r>
            <w:r>
              <w:rPr>
                <w:rFonts w:ascii="Times New Roman"/>
                <w:b w:val="false"/>
                <w:i w:val="false"/>
                <w:color w:val="000000"/>
                <w:sz w:val="20"/>
              </w:rPr>
              <w:t>
</w:t>
            </w:r>
          </w:p>
        </w:tc>
      </w:tr>
      <w:tr>
        <w:trPr>
          <w:trHeight w:val="42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Кефаль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1900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Кәдімгі майшабақтар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5100
</w:t>
            </w:r>
            <w:r>
              <w:rPr>
                <w:rFonts w:ascii="Times New Roman"/>
                <w:b w:val="false"/>
                <w:i w:val="false"/>
                <w:color w:val="000000"/>
                <w:sz w:val="20"/>
              </w:rPr>
              <w:t>
</w:t>
            </w:r>
          </w:p>
        </w:tc>
      </w:tr>
      <w:tr>
        <w:trPr>
          <w:trHeight w:val="70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Анчоус тәрізді майшабақтар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3300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Каспий қарынсауы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Бадырақ көзді қарынсауы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1500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1500
</w:t>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Жиыны*
</w:t>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10416,5
</w:t>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5200
</w:t>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4859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4431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12978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37886,5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Балқаш көлі және Іле өзенінің сағасы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633"/>
        <w:gridCol w:w="3453"/>
        <w:gridCol w:w="3453"/>
      </w:tblGrid>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Балқаш көлі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Іле өзенінің сағасы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Іле өзені сағасының су тоғандары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5520,0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41,0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1020,0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63,2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Ақмарқа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Қаракөз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24,6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Жайын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860,0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197,8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Беріш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21,2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Сазан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93,5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108,0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24,0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 амур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9,8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9160,0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544,6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Алакөл көлдер жүйесі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633"/>
        <w:gridCol w:w="3453"/>
        <w:gridCol w:w="3453"/>
      </w:tblGrid>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Алакөл көлі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Қошқаркөл көлі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Сасықкөл көлі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211,75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27,73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18,52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83,21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9,39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53,97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50,14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2,17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58,39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Күміс түсті мөңке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264,33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31,94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228,55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609,43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71,23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359,43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Қапшағай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Ақмарқа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
</w:t>
            </w:r>
          </w:p>
        </w:tc>
      </w:tr>
      <w:tr>
        <w:trPr>
          <w:trHeight w:val="39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Жайын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Дөңмаңдай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72,0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 амур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989,0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Бұқтырма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1096,0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172,0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137,0
</w:t>
            </w:r>
          </w:p>
        </w:tc>
      </w:tr>
      <w:tr>
        <w:trPr>
          <w:trHeight w:val="39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Аққайран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Көкшұбар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153,0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Оңғақ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Шаян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1741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Зайсан көлі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5651,0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46,0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97,0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1119,0
</w:t>
            </w:r>
          </w:p>
        </w:tc>
      </w:tr>
      <w:tr>
        <w:trPr>
          <w:trHeight w:val="39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Аққайран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Оңғақ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Нәлім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Шаян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323,0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7412,3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Шүлбі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118,0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
</w:t>
            </w:r>
          </w:p>
        </w:tc>
      </w:tr>
      <w:tr>
        <w:trPr>
          <w:trHeight w:val="39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Көкшұбар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0,2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Шаян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368,77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 Қазақстан облысы шегіндегі Ертіс өзені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8,8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r>
      <w:tr>
        <w:trPr>
          <w:trHeight w:val="39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Аққайран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Оңғақ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0,3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Көкшұбар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0,03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Тарақ балық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0,05***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Шаян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50,35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Арал теңізі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Түйетабан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615,0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470,0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185,0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Ақмарқа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1885,0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Сырдария өзені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3473"/>
        <w:gridCol w:w="3473"/>
      </w:tblGrid>
      <w:tr>
        <w:trPr>
          <w:trHeight w:val="30" w:hRule="atLeast"/>
        </w:trPr>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Қызылорда облысы аумағында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Қазақстан облысы аумағында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Сазан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7,18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30,27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Ақмарқа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6,89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Қылыш балық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Дөңмаңдай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26,3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Жайын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14,9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89,94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Шардара су қоймасы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214,0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Сазан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157,1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Ақмарқа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18,3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45,5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Жайын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Дөңмаңдай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75,2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434,4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64,9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1037,1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Есіл өзені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5873"/>
        <w:gridCol w:w="4193"/>
      </w:tblGrid>
      <w:tr>
        <w:trPr>
          <w:trHeight w:val="30"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Ақмола облысы аумағында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Қазақстан облысы аумағында
</w:t>
            </w:r>
          </w:p>
        </w:tc>
      </w:tr>
      <w:tr>
        <w:trPr>
          <w:trHeight w:val="51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Тарақ балық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0,9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Тұқы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Қ.Сәтпаев атындағы арна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 және басқа су жануарларының түрлері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тонна
</w:t>
            </w:r>
          </w:p>
        </w:tc>
      </w:tr>
      <w:tr>
        <w:trPr>
          <w:trHeight w:val="30" w:hRule="atLeast"/>
        </w:trPr>
        <w:tc>
          <w:tcPr>
            <w:tcW w:w="0" w:type="auto"/>
            <w:vMerge/>
            <w:tcBorders>
              <w:top w:val="nil"/>
              <w:left w:val="single" w:color="cfcfcf" w:sz="5"/>
              <w:bottom w:val="single" w:color="cfcfcf" w:sz="5"/>
              <w:right w:val="single" w:color="cfcfcf" w:sz="5"/>
            </w:tcBorders>
          </w:tcP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Салқындатқыш су тоғандары ГРЭС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80,5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Көксерке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Торта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51,216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Алабұға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Тұқы (сазан)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Мөңке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6,6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Шортан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18,9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Оңғақ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0,7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215,016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Павлодар облысы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13"/>
        <w:gridCol w:w="953"/>
        <w:gridCol w:w="793"/>
        <w:gridCol w:w="753"/>
        <w:gridCol w:w="933"/>
        <w:gridCol w:w="773"/>
        <w:gridCol w:w="833"/>
        <w:gridCol w:w="853"/>
        <w:gridCol w:w="1173"/>
        <w:gridCol w:w="933"/>
        <w:gridCol w:w="713"/>
        <w:gridCol w:w="773"/>
        <w:gridCol w:w="753"/>
        <w:gridCol w:w="1095"/>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 тоғандары
</w:t>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тонна
</w:t>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Балықтардың түрлері
</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алтын түсті мөңке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табан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көксерке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торта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алабұға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шортан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аққайран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күміс түсті мөңке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тұқы (сазан)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оңғақ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кәдімгі мөңке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нәлім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сүйрік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Ертіс өзенінің жайылма су тоғандары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164,91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5,51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43,61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7,89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22,58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37,86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13,21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0,27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10,61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14,2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0,16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Шаған көлі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w:t>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Жиыны*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169,71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5,51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43,61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7,89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22,58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37,86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13,21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0,27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15,41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14,2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0,16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