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0b5" w14:textId="ad36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1325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397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ана мен бала өлім-жітімен азайту жөніндегі 2008 - 2010 жылдарға арналған бағдарламаны бекіту туралы" Қазақстан Республикасы Үкіметінің 2007 жылғы 28 желтоқсандағы N 1325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612-құжат)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ана мен бала өлім-жітімен азайту жөніндегі 2008 - 2010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мен іске асыру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5.1-тармақтың жетінші 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 мен бала өлім-жітімен азайту жөніндегі 2008 - 2010 жылдарға арналған бағдарламаның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