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b297" w14:textId="04ab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18 желтоқсандағы N 1184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2009 жылғы 25 наурыздағы N 398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"2009 - 2011 жылдарға арналған республикалық бюджет туралы" Қазақстан Республикасының Заңын іске асыру туралы" Қазақстан Республикасы Үкіметінің 2008 жылғы 18 желтоқсандағы N 1184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 енгізілсін:
</w:t>
      </w:r>
      <w:r>
        <w:br/>
      </w:r>
      <w:r>
        <w:rPr>
          <w:rFonts w:ascii="Times New Roman"/>
          <w:b w:val="false"/>
          <w:i w:val="false"/>
          <w:color w:val="000000"/>
          <w:sz w:val="28"/>
        </w:rPr>
        <w:t>
      осы қаулыға қосымшаға сәйкес 1-1-қосымшамен толықтырылсын.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25 наурыздағы
</w:t>
      </w:r>
      <w:r>
        <w:br/>
      </w:r>
      <w:r>
        <w:rPr>
          <w:rFonts w:ascii="Times New Roman"/>
          <w:b w:val="false"/>
          <w:i w:val="false"/>
          <w:color w:val="000000"/>
          <w:sz w:val="28"/>
        </w:rPr>
        <w:t>
N 398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18 желтоқсандағы
</w:t>
      </w:r>
      <w:r>
        <w:br/>
      </w:r>
      <w:r>
        <w:rPr>
          <w:rFonts w:ascii="Times New Roman"/>
          <w:b w:val="false"/>
          <w:i w:val="false"/>
          <w:color w:val="000000"/>
          <w:sz w:val="28"/>
        </w:rPr>
        <w:t>
N 1184 қаулысына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2009 - 2011 жылдарға арналған Қазақстан Республикасы Денсаулық сақтау министрлігінің 005 "Облыстық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республикалық бюджеттік бағдарламасы бойынша іске асырылатын бюджеттік инвестициялық жобаларды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6133"/>
        <w:gridCol w:w="2193"/>
        <w:gridCol w:w="2273"/>
        <w:gridCol w:w="2173"/>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w:t>
            </w:r>
            <w:r>
              <w:br/>
            </w:r>
            <w:r>
              <w:rPr>
                <w:rFonts w:ascii="Times New Roman"/>
                <w:b w:val="false"/>
                <w:i w:val="false"/>
                <w:color w:val="000000"/>
                <w:sz w:val="20"/>
              </w:rPr>
              <w:t>
Инвестициялық жоба
</w:t>
            </w:r>
          </w:p>
        </w:tc>
        <w:tc>
          <w:tcPr>
            <w:tcW w:w="6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2011 жыл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005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67 458 698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94 182 642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66 185 825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Ақмола облысы
</w:t>
            </w:r>
            <w:r>
              <w:rPr>
                <w:rFonts w:ascii="Times New Roman"/>
                <w:b/>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Ақмола облысының Көкшетау қаласында облыстық қан орталығын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1 677 062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Ақмола облысының Көкшетау қаласында бір ауысымда 500 адам қабылдайтын қалалық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393 800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Ақмола облысының Щучинск қаласында бір ауысымда 500 адам қабылдайтын қалалық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640 027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Ақмола облысы Целиноград ауданының Ақмол (Малиновка) ауылында 150 төсектік орталық аудандық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1 620 100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Ақмола облысы Жарқайың ауданының Державинск қаласында қала үлгісіндегі Степной кентінде Центральный көшесі, N 2 үйде 150 төсектік аудандық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1 362 450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Ақтөбе облысы
</w:t>
            </w:r>
            <w:r>
              <w:rPr>
                <w:rFonts w:ascii="Times New Roman"/>
                <w:b/>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Ақтөбе облысының Ақтөбе қаласында 300 төсектік облыстық көп бейінді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1 000 000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2 022 250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3 522 800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Ақтөбе облысының Ақтөбе қаласында 200 төсектік көп бейінді балалар ауруханасын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1 000 000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3 235 020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Ақтөбе облысы Ақтөбе қаласының "Жилгородок" ауданында бір ауысымда 500 адам қабылдайтын қалалық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874 253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Ақтөбе облысы Темір ауданының Шұбарқұдық кентінда бір ауысымда 250 адам қабылдайтын аудандық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1 000 000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Ақтөбе облысы Ақтөбе қаласының "Авиагородок" ауданында бір ауысымда 500 адам қабылдайтын қалалық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798 810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Ақтөбе облысының Ақтөбе қаласында ("Арай" тұрғын үй массиві ауданы) бір ауысымда 500 адам қабылдайтын қалалық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1 000 000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Алматы облысы
</w:t>
            </w:r>
            <w:r>
              <w:rPr>
                <w:rFonts w:ascii="Times New Roman"/>
                <w:b/>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облысы Алакөл ауданының Достық кентінде 50 төсектік ауылдық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595 000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облысының Талдықорған қаласында 300 төсектік қалалық көп бейінді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2 000 000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4 250 566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облысы Талғар ауданының Талғар қаласында 150 төсектік аудандық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412 094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облысы Райымбек ауданының Кеген ауылында бір ауысымда 250 адам қабылдайтын аудандық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1 432 000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облысы Еңбекшіқазақ ауданының Есік қаласында 250 төсектік орталық аудандық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894 171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облысы Сарқанд ауданының Лепсі кентінде ауылдық аурухана ғимаратын қалпына келтіру жұмыстары арқылы сейсмотұрақтылығын күшейту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227 564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облысы Ұйғыр ауданының Шонжы ауылында орталық аудандық аурухананың ғимаратын қалпына келтіру жұмыстары арқылы сейсмотұрақтылығын күшейту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68 857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облысы Іле ауданының Өтеген Батыр кентінің Қуат шағын ауданында бір ауысымда 450 адам қабылдайтын емханасы бар 200 төсектік Алматы өңірлік балалар ауруханасын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1 000 000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1 172 370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облысы Қапшағай қаласындағы 5-шағын аудандағы бір ауысымда 500 адам қабылдайтын емханасы бар 150 төсектік орталық қалалық аурухана ғимаратын қалпына келтіру жұмыстары арқылы сейсмотұрақтылығын күшейту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173 340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156 558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Атырау облысы
</w:t>
            </w:r>
            <w:r>
              <w:rPr>
                <w:rFonts w:ascii="Times New Roman"/>
                <w:b/>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Атырау облысының Атырау қаласында бір ауысымда 500 адам қабылдайтын қалалық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767 898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Атырау облысы Атырау
</w:t>
            </w:r>
            <w:r>
              <w:br/>
            </w:r>
            <w:r>
              <w:rPr>
                <w:rFonts w:ascii="Times New Roman"/>
                <w:b w:val="false"/>
                <w:i w:val="false"/>
                <w:color w:val="000000"/>
                <w:sz w:val="20"/>
              </w:rPr>
              <w:t>
қаласының Алмагүл шағын
</w:t>
            </w:r>
            <w:r>
              <w:br/>
            </w:r>
            <w:r>
              <w:rPr>
                <w:rFonts w:ascii="Times New Roman"/>
                <w:b w:val="false"/>
                <w:i w:val="false"/>
                <w:color w:val="000000"/>
                <w:sz w:val="20"/>
              </w:rPr>
              <w:t>
ауданында 100 төсектік
</w:t>
            </w:r>
            <w:r>
              <w:br/>
            </w:r>
            <w:r>
              <w:rPr>
                <w:rFonts w:ascii="Times New Roman"/>
                <w:b w:val="false"/>
                <w:i w:val="false"/>
                <w:color w:val="000000"/>
                <w:sz w:val="20"/>
              </w:rPr>
              <w:t>
перзентхана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938 253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Атырау облысы Мақат
</w:t>
            </w:r>
            <w:r>
              <w:br/>
            </w:r>
            <w:r>
              <w:rPr>
                <w:rFonts w:ascii="Times New Roman"/>
                <w:b w:val="false"/>
                <w:i w:val="false"/>
                <w:color w:val="000000"/>
                <w:sz w:val="20"/>
              </w:rPr>
              <w:t>
ауданының Мақат ауылында
</w:t>
            </w:r>
            <w:r>
              <w:br/>
            </w:r>
            <w:r>
              <w:rPr>
                <w:rFonts w:ascii="Times New Roman"/>
                <w:b w:val="false"/>
                <w:i w:val="false"/>
                <w:color w:val="000000"/>
                <w:sz w:val="20"/>
              </w:rPr>
              <w:t>
бір ауысымда 250 адам
</w:t>
            </w:r>
            <w:r>
              <w:br/>
            </w:r>
            <w:r>
              <w:rPr>
                <w:rFonts w:ascii="Times New Roman"/>
                <w:b w:val="false"/>
                <w:i w:val="false"/>
                <w:color w:val="000000"/>
                <w:sz w:val="20"/>
              </w:rPr>
              <w:t>
қабылдайтын аудандық
</w:t>
            </w:r>
            <w:r>
              <w:br/>
            </w:r>
            <w:r>
              <w:rPr>
                <w:rFonts w:ascii="Times New Roman"/>
                <w:b w:val="false"/>
                <w:i w:val="false"/>
                <w:color w:val="000000"/>
                <w:sz w:val="20"/>
              </w:rPr>
              <w:t>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903 550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Атырау облысы Исатай ауданының Аққыстау ауылында бір ауысымда 250 адам қабылдайтын аудандық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903 550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Атырау облысы Қызылқоға ауданының Миялы ауылында бір ауысымда 250 адам қабылдайтын аудандық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903 550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Атырау облысы Махамбет ауданының Махамбет ауылында бір ауысымда 250 адам қабылдайтын аудандық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903 550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Атырау облысы Құрманғазы ауданының Ганюшкино ауылында бір ауысымда 250 адам қабылдайтын аудандық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903 550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Атырау облысы Махамбет ауданының Сарытоғай ауылында 100 төсектік ауданаралық туберкулезге қарсы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598 000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Шығыс Қазақстан облысы
</w:t>
            </w:r>
            <w:r>
              <w:rPr>
                <w:rFonts w:ascii="Times New Roman"/>
                <w:b/>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Қазақстан облысының
</w:t>
            </w:r>
            <w:r>
              <w:br/>
            </w:r>
            <w:r>
              <w:rPr>
                <w:rFonts w:ascii="Times New Roman"/>
                <w:b w:val="false"/>
                <w:i w:val="false"/>
                <w:color w:val="000000"/>
                <w:sz w:val="20"/>
              </w:rPr>
              <w:t>
Өскемен қаласында
</w:t>
            </w:r>
            <w:r>
              <w:br/>
            </w:r>
            <w:r>
              <w:rPr>
                <w:rFonts w:ascii="Times New Roman"/>
                <w:b w:val="false"/>
                <w:i w:val="false"/>
                <w:color w:val="000000"/>
                <w:sz w:val="20"/>
              </w:rPr>
              <w:t>
облыстық қан орталығын
</w:t>
            </w:r>
            <w:r>
              <w:br/>
            </w:r>
            <w:r>
              <w:rPr>
                <w:rFonts w:ascii="Times New Roman"/>
                <w:b w:val="false"/>
                <w:i w:val="false"/>
                <w:color w:val="000000"/>
                <w:sz w:val="20"/>
              </w:rPr>
              <w:t>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1 413 042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Қазақстан облысының Семей қаласында 200 төсектік қалалық балалар ауруханасын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2 000 000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1 953 351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Қазақстан облысының Семей қаласында 300 төсектік қалалық көп бейінді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2 000 000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4 249 500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Қазақстан облысының Өскемен қаласында 200 төсектік қалалық балалар ауруханасын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2 000 000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1 950 385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Қазақстан облысы Тарбағатай ауданының Ақжар ауылында 50 төсектік туберкулез ауруханасын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803 642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Қазақстан облысының Өскемен қаласында 300 төсектік облыстық көп бейінді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2 000 000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4 240 900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Қазақстан облысы Қатон-Қарағай ауданының Қатон-Қарағай ауылында 75 төсектік орталық аудандық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602 011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Қазақстан облысы Тарбағатай ауданының Ақсуат ауылында 100 адам қабылдайтын емханасы бар 75 төсектік аудандық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333 354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Қазақстан облысы Көкпекті ауданының Көкпекті ауылында бір ауысымда 150 адам қабылдайтын емханасы бар 100 төсек-орындық орталық аудандық ауруханасының құрылысын аяқтау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732 344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Алматы қаласы
</w:t>
            </w:r>
            <w:r>
              <w:rPr>
                <w:rFonts w:ascii="Times New Roman"/>
                <w:b/>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 N 3 қалалық
</w:t>
            </w:r>
            <w:r>
              <w:br/>
            </w:r>
            <w:r>
              <w:rPr>
                <w:rFonts w:ascii="Times New Roman"/>
                <w:b w:val="false"/>
                <w:i w:val="false"/>
                <w:color w:val="000000"/>
                <w:sz w:val="20"/>
              </w:rPr>
              <w:t>
емханасының
</w:t>
            </w:r>
            <w:r>
              <w:br/>
            </w:r>
            <w:r>
              <w:rPr>
                <w:rFonts w:ascii="Times New Roman"/>
                <w:b w:val="false"/>
                <w:i w:val="false"/>
                <w:color w:val="000000"/>
                <w:sz w:val="20"/>
              </w:rPr>
              <w:t>
сейсмотұрақтылығын күшейту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182 420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183 584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қаласында 150 төсектік қалалық перинаталдық орталық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852 053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882 714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қаласында 300 төсектік қалалық көп бейінді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1 000 000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2 525 189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1 994 893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қаласының N 1 блок 2Б қалалық балалар клиникалық ауруханасының сейсмотұрақтылығын күшейту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110 390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қаласында 200 төсектік қалалық көп бейінді балалар ауруханасын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804 684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1 593 700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1 301 416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қаласында 260 төсектік ауданаралық туберкулезге қарсы диспансер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687 252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қаласындағы N 5 калалық клиникалық аурухананың N 2 корпусын жөндеу-қалпына келтіру жұмыстары арқылы сейсмотұрақтылығын күшейту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114 200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қаласындағы N 1 қалалық клиникалық аурухананың N 3 корпусын жөндеу-қалпына келтіру жұмыстары арқылы сейсмотұрақтылығын күшейту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273 340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қаласының Қалқаман шағын ауданында МҚКК N 7 қалалық клиникалық аурухананың N 1, 3, 5, 6, 10 павильондары ғимараттарының сейсмотұрақтылығын күшейту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1 000 000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929 266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Астана қаласы
</w:t>
            </w:r>
            <w:r>
              <w:rPr>
                <w:rFonts w:ascii="Times New Roman"/>
                <w:b/>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қаласында 250
</w:t>
            </w:r>
            <w:r>
              <w:br/>
            </w:r>
            <w:r>
              <w:rPr>
                <w:rFonts w:ascii="Times New Roman"/>
                <w:b w:val="false"/>
                <w:i w:val="false"/>
                <w:color w:val="000000"/>
                <w:sz w:val="20"/>
              </w:rPr>
              <w:t>
төсектік қалалық балалар
</w:t>
            </w:r>
            <w:r>
              <w:br/>
            </w:r>
            <w:r>
              <w:rPr>
                <w:rFonts w:ascii="Times New Roman"/>
                <w:b w:val="false"/>
                <w:i w:val="false"/>
                <w:color w:val="000000"/>
                <w:sz w:val="20"/>
              </w:rPr>
              <w:t>
жұқпалы аурулар
</w:t>
            </w:r>
            <w:r>
              <w:br/>
            </w:r>
            <w:r>
              <w:rPr>
                <w:rFonts w:ascii="Times New Roman"/>
                <w:b w:val="false"/>
                <w:i w:val="false"/>
                <w:color w:val="000000"/>
                <w:sz w:val="20"/>
              </w:rPr>
              <w:t>
ауруханасын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1 335 423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қаласында 250 төсектік қалалық ересектер жұқпалы аурулар ауруханасын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1 702 410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қаласында (сол жақ жағалау) 360 төсектік көп бейінді стационар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492 500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қаласында (Промышленный кенті) 360 төсектік көп бейінді стационар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397 800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909 000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4 102 200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қаласында Аспаптарды және медициналық мақсаттағы бұйымдарды стерильдеу орталығын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1 336 214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қаласында бір ауысымда 150 адам қабылдайтын емханасы бар 250 төсектік Медициналық  - әлеуметтік оңалту орталығын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650 000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900 000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қаласында бір ауысымда 250 адам қабылдайтын консультациялық-диагностикалық емханасы бар 350 төсектік қалалық көп бейінді балалар ауруханасын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508 035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691 965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қаласында амбулаториялық-емханалық кешен (бір ауысымда 350 адам қабылдайтын ересектер емханасы, бір ауысымда 150 адам қабылдайтын балалар емханасы)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663 026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қаласының сол жақ жағалауында амбулаториялық-емханалық кешен (бір ауысымда 350 адам қабылдайтын ересектер емханасы, бір ауысымда 150 адам қабылдайтын балалар емханасы)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196 558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қаласында Қабанбай батыр даңғылында бір ауысымда 250 адам қабылдайтын әйелдер консультациясы бар жаңа туған нәрестелерге 2-кезеңдік күтім жасау бөлімшесі бар 150 төсектік перзентхана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5 668 289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727 049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қаласының Оңтүстік-Шығыс шағын ауданында (оң жағы) амбулаториялық-емханалық кешен (бір ауысымда 350 адам қабылдайтын ересектер емханасы, бір ауысымда 150 адам қабылдайтын балалар емханасы)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429 105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Жамбыл облысы
</w:t>
            </w:r>
            <w:r>
              <w:rPr>
                <w:rFonts w:ascii="Times New Roman"/>
                <w:b/>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Жамбыл облысының Тараз қаласында облыстық қан орталығын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683 312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1 689 950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Жамбыл облысының Тараз қаласында 300 төсектік қалалық көп бейінді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800 000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5 318 600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Жамбыл облысының Тараз қаласында бір ауысымда 500 адам қабылдайтын қалалық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210 000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Жамбыл облысының Тараз қаласында 200 төсектік қалалық көп бейінді балалар ауруханасын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900 000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2 919 460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Жамбыл облысының Тараз қаласында 200 төсектік облыстық көп бейінді балалар ауруханасын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911 684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2 913 366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Жамбыл облысы Шу ауданының Төле би ауылында 150 төсектік орталық аудандық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1 408 397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1 382 338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Жамбыл облысы Жамбыл ауданының Аса ауылында бір ауысымда 250 адам қабылдайтын аудандық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416 958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1 260 842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Батыс Қазақстан облысы
</w:t>
            </w:r>
            <w:r>
              <w:rPr>
                <w:rFonts w:ascii="Times New Roman"/>
                <w:b/>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Батыс Қазақстан облысының Орал қаласында онкологиялық диспансер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Батыс Қазақстан облысының Орал қаласында 300 төсектік қалалық көп бейінді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1 865 580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4 176 420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Батыс Қазақстан облысының Орал қаласында бір ауысымда 500 адам қабылдайтын қалалық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387 093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Батыс Қазақстан облысының Орал қаласында 200 төсектік облыстық көп бейінді балалар ауруханасын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3 419 000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Батыс Қазақстан облысы Теректі ауданының Ақжайық ауылында 100 төсектік орталық аудандық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610 939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501 979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Батыс Қазақстан облысы Ақжайық ауданының Чапаев ауылында бір ауысымда 250 адам қабылдайтын аудандық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1 122 277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Батыс Қазақстан облысы Зеленов ауданының Переметное ауылында 120 төсектік орталық аудандық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909 865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Батыс Қазақстан облысы Жаңақала ауданының Жаңақала кентінде 100 төсектік қалпына келтіріп емдейтін ауданаралық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340 782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Қарағанды облысы
</w:t>
            </w:r>
            <w:r>
              <w:rPr>
                <w:rFonts w:ascii="Times New Roman"/>
                <w:b/>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Қарағанды облысының Қарағанды қаласында облыстық қан орталығын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1 223 262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Қарағанды облысының Қарағанды қаласында 300 төсектік облыстық көп бейінді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800 000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5 345 143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Қарағанды облысының Сәтпаев қаласында бір ауысымда 500 адам қабылдайтын қалалық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613 571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Қарағанды облысының Қарағанды қаласында 200 төсектік облыстық көп бейінді балалар ауруханасын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800 000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3 050 936
</w:t>
            </w:r>
          </w:p>
        </w:tc>
      </w:tr>
      <w:tr>
        <w:trPr>
          <w:trHeight w:val="4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Қарағанды облысы Бұқар жырау ауданының Ботақара кентінде 200 адам қабылдайтын емханасы бар 100 төсектік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137 018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Қостанай облысы
</w:t>
            </w:r>
            <w:r>
              <w:rPr>
                <w:rFonts w:ascii="Times New Roman"/>
                <w:b/>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Қостанай облысының Қостанай қаласында облыстық қан орталығын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1 706 562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Қостанай облысының Рудный қаласында бір ауысымда 500 адам қабылдайтын калалық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621 500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Қостанай облысының Қостанай қаласында бір ауысымда 500 адам қабылдайтын қалалық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526 500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Қостанай облысының Қостанай қаласында 300 төсектік облыстық көп бейінді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2 970 000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Қостанай облысының Рудный қаласында 200 төсектік қалалық көп бейінді балалар ауруханасын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2 390 000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Қызылорда облысы
</w:t>
            </w:r>
            <w:r>
              <w:rPr>
                <w:rFonts w:ascii="Times New Roman"/>
                <w:b/>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Қызылорда облысының Қызылорда қаласында 500 адам қабылдайтын қалалық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766 500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Қызылорда облысының Қызылорда қаласында 200 төсектік калалық перинаталдық орталық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1 603 100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Қызылорда облысының Қызылорда қаласында 300 төсектік қалалық көп бейінді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710 061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Қызылорда облысының Қызылорда қаласында 200 төсектік облыстық көп бейінді балалар ауруханасын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2 024 000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1 888 000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Қызылорда облысының Байқоңыр қаласында бір ауысымда 100 адам қабылдайтын әйелдер консультациясы бар 80 төсектік перзентхана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225 648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Қызылорда облысы Қармақшы ауданының Жосалы кентінде бір ауысымда 250 адам қабылдайтын аудандық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1 425 000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Маңғыстау облысы
</w:t>
            </w:r>
            <w:r>
              <w:rPr>
                <w:rFonts w:ascii="Times New Roman"/>
                <w:b/>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Маңғыстау облысының Ақтау қаласында облыстық қан орталығын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1 773 262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Маңғыстау облысының Жаңаөзен қаласында 100 төсектік перзентхана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1 000 000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1 100 000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Маңғыстау облысының Жаңаөзен қаласында 100 төсектік туберкулез ауруханасын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Маңғыстау облысының Ақтау қаласында 300 төсектік қалалық көп бейінді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2 000 000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4 268 250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Маңғыстау облысы Маңғыстау ауданының Шетпе кентінде 150 төсектік Маңғыстау орталық аудандық ауруханасын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620 300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Маңғыстау облысы Қарақият ауданының Құрық ауылында бір ауысымда 250 адам қабылдайтын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420 613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Павлодар облысы
</w:t>
            </w:r>
            <w:r>
              <w:rPr>
                <w:rFonts w:ascii="Times New Roman"/>
                <w:b/>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Павлодар облысы Ақсу қаласында бір ауысымда 500 адам қабылдайтын қалалық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1 058 122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Павлодар облысы Павлодар қаласында бір ауысымда 500 адам қабылдайтын қалалық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1 054 687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Павлодар облысы Павлодар қаласында бір ауысымда 100 адам қабылдайтын емханасы бар 210 төсектік туберкулезге қарсы диспансер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377 412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Павлодар облысы Май ауданының Көктөбе ауылында бір ауысымда 100 адам қабылдайтын емханасы бар 75 төсектік орталық аудандық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1 141 114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Павлодар облысы Железин ауданының Железин ауылында бір ауысымда 100 адам қабылдайтын емханасы бар 60 төсектік орталық аудандық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1 039 721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Солтүстік Қазақстан облысы
</w:t>
            </w:r>
            <w:r>
              <w:rPr>
                <w:rFonts w:ascii="Times New Roman"/>
                <w:b/>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Солтүстік Қазақстан облысының Петропавл қаласында облыстық қан орталығын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982 515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Солтүстік Қазақстан облысы Петропавл қаласында бір ауысымда 500 адам қабылдайтын қалалық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412 781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Солтүстік Қазақстан облысы Есіл ауданының Явленко ауылында бір ауысымда 250 адам қабылдайтын аудандық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1 456 408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Солтүстік Қазақстан облысы Аққайың ауданының Смирнов ауылында бір ауысымда 250 адам қабылдайтын аудандық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1 456 408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Солтүстік Қазақстан облысы Жамбыл ауданының Пресновка ауылында бір ауысымда 90 адам қабылдайтын емханасы бар 100 төсектік ауданаралық туберкулезге қарсы диспансер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847 590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Солтүстік Қазақстан облысы Ғ. Мүсірепов атындағы ауданның Новоишим ауылында бір ауысымда 90 адам қабылдайтын емханасы бар 100 төсектік ауданаралық туберкулезге қарсы диспансер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847 590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Оңтүстік Қазақстан облысы
</w:t>
            </w:r>
            <w:r>
              <w:rPr>
                <w:rFonts w:ascii="Times New Roman"/>
                <w:b/>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Оңтүстік Қазақстан облысы Леңгір қаласында 150 төсектік орталық аудандық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1 189 000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Оңтүстік Қазақстан облысы Шымкент қаласында бір ауысымда 500 адам қабылдайтын N 3 қалалық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261 000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Оңтүстік Қазақстан облысы Шымкент қаласында бір ауысымда 500 адам қабылдайтын N 6 қалалық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892 200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Оңтүстік Қазақстан облысы Шымкент қаласында бір ауысымда 500 адам қабылдайтын N 7 қалалық емхана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261 000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Оңтүстік Қазақстан облысы Шымкент қаласында 200 төсектік көп бейінді қалалық балалар ауруханасын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1 899 441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1 727 519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Оңтүстік Қазақстан облысының Түркістан қаласында 200 төсектік көп бейінді қалалық балалар ауруханасын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700 000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1 899 440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1 727 520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Оңтүстік Қазақстан облысы Арыс ауданының Арыс қаласында 150 төсектік орталық аудандық аурухана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347 947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781 053
</w:t>
            </w:r>
          </w:p>
        </w:tc>
      </w:tr>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Оңтүстік Қазақстан облысы Сарыағаш ауданының Абай ауылында бір ауысымда 200 адам қабылдайтын емханасы бар 150 төсектік орталық аудандық аурухананың құрылысын аяқтау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534 432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