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4767" w14:textId="d11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24 наурыздағы Еуразиялық экономикалық қоғамдастыққа мүше мемлекеттердің техникалық регламенттерін үйлестіру негіздері туралы келісімге өзгеріс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401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Келісім қолданысын тоқтатты - ҚР 24.12.2014 </w:t>
      </w:r>
      <w:r>
        <w:rPr>
          <w:rFonts w:ascii="Times New Roman"/>
          <w:b w:val="false"/>
          <w:i w:val="false"/>
          <w:color w:val="000000"/>
          <w:sz w:val="28"/>
        </w:rPr>
        <w:t>N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Мәскеу қаласында 2008 жылғы 12 желтоқсанда жасалған 2005 жылғы 24 наурыздағы Еуразиялық экономикалық қоғамдастыққа мүше мемлекеттердің техникалық регламенттерін үйлестіру негіздері туралы келісімге өзгеріс енгізу туралы хаттама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 Министрі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2005 жылғы 24 наурыздағы Еуразиялық экономикалық қоғамдастыққа мүше мемлекеттердің техникалық регламенттерін үйлестіру негіздері туралы келісімге өзгеріс енгізу туралы хаттама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Еуразиялық экономикалық қоғамдастыққа мүше мемлекеттердің үкіметтері,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 жылғы 24 наурыздағы Еуразиялық экономикалық қоғамдастыққа мүше мемлекеттердің техникалық регламенттерін үйлестіру негіздері туралы келісімнің 3-бабының 4-тармағы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ЕурАзЭҚ-тың техникалық регламентін әзірлеу тәртібі Еуразиялық экономикалық қоғамдастықтың Интеграциялық Комитетінің шешімімен бекітіледі".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қол қойылған күнінен бастап уақытша қолданылады және депозитарий оның күшіне енуі үшін қажетті мемлекетшілік рәсімдерді Тараптардың орындағаны туралы соңғы жазбаша хабарламаны алған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12 желтоқсанда Мәскеу қаласында орыс тіліндегі бір түпнұсқа данада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Хаттаманың түпнұсқа данасы Еуразиялық экономикалық қоғамдастықтың Интеграциялық Комитетінде сақталады, ол депозитарий болып табыла отырып, әрбір Тарапқа оның куәландырылған көшірмесін жібереді.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Беларусь             Қазақстан             Қырғыз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      Республикасының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Үкіметі              Үкіметі             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үшін                 үшін                 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Ресей                Тәжікстан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Федерациясының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Үкіметі            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үшін                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