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2a91" w14:textId="ea42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 заңды тұлғаларының тізбесі мен таратылған ведомствосы берешегінің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25 наурыздағы N 411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"2009 - 2011 жылдарға арналған республикалық бюджет туралы"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Ауыл шаруашылығы министрлігінің таратылған ведомствосының салық және өзге де берешегін өтеу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Ауыл шаруашылығы министрлігі заңды тұлғаларының тізбесі мен таратылған ведомствосы берешегінің көлемі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2009 жылғы 1 қаңтардан бастап қолданысқа енгізіледі және ресми жариялануға тиіс.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411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Ауыл шаруашылығы министрлігі заңды тұлғаларының тізбесі мен таратылған ведомствосы берешегінің көлемі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793"/>
        <w:gridCol w:w="7293"/>
        <w:gridCol w:w="229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атауы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Берешек атауы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Берешек сомасы (теңге)*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Ауыл шаруашылығы министрлігінің ветеринарлық қадағалау комитеті" мемлекеттік мекемесі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- 1500 литр мөлшерінде "Неоцидол" препаратын жеткізіп беру үшін (Астана қаласы сотының 2001 жылғы 24 желтоқсандағы шешімі);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22485291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мемлекеттік баж (Астана қаласы сотының 2001 жылғы 24 желтоқсандағы шешімі)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674558 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"Алматы қаласының ветеринарлық қадағалау басқармасы" мемлекеттік мекемесі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алдындағы салық берешегі, оның ішінде: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мұнай секторы кәсіпорындарынан түсетін түсімдерді қоспағанда, резидент заңды тұлғалардан алынатын корпоративтік табыс салығы;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5733251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әлеуметтік салық;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861665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заңды тұлғалардың және дара кәсіпкерлердің мүлкіне салынатын салық;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46763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заңды тұлғалардан алынатын көлік құралы салығы;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1404207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Қазақстан Республикасының аумағында өндірілген тауарларға, орындалған жұмыстарға және көрсетілген қызметтерге салынатын қосылған құн салығы;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25811818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республикалық бюджетке түсетін басқа да салық түсімдері;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90576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зейнетақы қорына түсімдер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115504 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"Атырау облыстық ветеринарлық қадағалау басқармасы" мемлекеттік мекемесі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алдындағы салық берешегі, оның ішінде: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төлем көзінен салық салынатын табыстардан алынатын жеке табыс салығы;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36792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әлеуметтік салық;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537162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заңды тұлғалардан алынатын көлік құралы салығы;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зейнетақы қорына түсімдер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325315 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облыстық ветеринарлық қадағалау басқармасы" мемлекеттік мекемесі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алдындағы салық берешегі, оның ішінде: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мұнай секторы кәсіпорындарынан түсетін түсімдерді қоспағанда, резидент заңды тұлғалардан алынатын корпоративтік табыс салығы;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4579783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Қазақстан Республикасының аумағында өндірілген тауарларға, орындалған жұмыстарға және көрсетілген қызметтерге салынатын қосылған құн салығы;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1463225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зейнетақы қорына түсімдер;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мұнай секторы кәсіпорындарынан түсетін түсімдерді қоспағанда, республикалық бюджетке түсетін басқа да салықтық емес түсімдер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109800 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"Семей қалалық ветеринарлық станциясы" мемлекеттік мекемесі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алдындағы салық берешегі, оның ішінде: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төлем көзінен салық алынатын табыстардан алынатын жеке табыс салығы;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10464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әлеуметтік салық;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60654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заңды тұлғалардың және дара кәсіпкерлердің мүлкіне салынатын салық;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заңды тұлғалардан алынатын көлік құралы салығы;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Қазақстан Республикасының аумағында өндірілген тауарларға, орындалған жұмыстарға және көрсетілген қызметтерге салынатын қосылған құн салығы;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республикалық бюджетке түсетін басқа да салықтық түсімдер;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89162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зейнетақы қорына түсімдер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694700 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"Ауру жануарларға қарсы күрес республикалық экспедициясы" мемлекеттік мекемесі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алдындағы салық берешегі, оның ішінде: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төлем көзінен салық салынатын табыстардан алынатын жеке табыс салығы;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әлеуметтік салық;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жергілікті бюджетке түсетін басқа да салықтық түсімдер;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зейнетақы қорына түсімдер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186694 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"Шекарадағы және көліктегі ветеринарлық қадағалау бас басқармасы" мемлекеттік мекемесі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алдындағы салық берешегі, оның ішінде: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зейнетақы қорына түсімдер;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59041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заңды тұлғалардан алынатын көлік құралы салығы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37321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66164039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* - 2009 жылғы 1 сәуірге болжанып отырған берешек.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