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159f" w14:textId="a221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экологиялық сараптамаға жататын және қоршаған ортаға эмиссияға рұқсат беру үшін I санаттағы объектілерді қоршаған ортаны қорғау саласындағы уәкілетті орган мен оның аумақтық бөлімшелері арасында бөлу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31 наурыздағы N 449 Қаулысы. Күші жойылды - Қазақстан Республикасы Үкіметінің 2017 жылғы 4 тамыздағы № 470 қаулысымен</w:t>
      </w:r>
    </w:p>
    <w:p>
      <w:pPr>
        <w:spacing w:after="0"/>
        <w:ind w:left="0"/>
        <w:jc w:val="both"/>
      </w:pPr>
      <w:r>
        <w:rPr>
          <w:rFonts w:ascii="Times New Roman"/>
          <w:b w:val="false"/>
          <w:i w:val="false"/>
          <w:color w:val="ff0000"/>
          <w:sz w:val="28"/>
        </w:rPr>
        <w:t xml:space="preserve">
      Ескерту. Күші жойылды – ҚР Үкіметінің 04.08.2017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 xml:space="preserve">48-бабының </w:t>
      </w:r>
      <w:r>
        <w:rPr>
          <w:rFonts w:ascii="Times New Roman"/>
          <w:b w:val="false"/>
          <w:i w:val="false"/>
          <w:color w:val="000000"/>
          <w:sz w:val="28"/>
        </w:rPr>
        <w:t xml:space="preserve">3-тармағына және </w:t>
      </w:r>
      <w:r>
        <w:rPr>
          <w:rFonts w:ascii="Times New Roman"/>
          <w:b w:val="false"/>
          <w:i w:val="false"/>
          <w:color w:val="000000"/>
          <w:sz w:val="28"/>
        </w:rPr>
        <w:t xml:space="preserve">71-бабының </w:t>
      </w:r>
      <w:r>
        <w:rPr>
          <w:rFonts w:ascii="Times New Roman"/>
          <w:b w:val="false"/>
          <w:i w:val="false"/>
          <w:color w:val="000000"/>
          <w:sz w:val="28"/>
        </w:rPr>
        <w:t xml:space="preserve">4-тармағына сәйкес Қазақстан Республикасының Үкіметі </w:t>
      </w:r>
      <w:r>
        <w:rPr>
          <w:rFonts w:ascii="Times New Roman"/>
          <w:b/>
          <w:i w:val="false"/>
          <w:color w:val="000000"/>
          <w:sz w:val="28"/>
        </w:rPr>
        <w:t>Қ</w:t>
      </w:r>
      <w:r>
        <w:rPr>
          <w:rFonts w:ascii="Times New Roman"/>
          <w:b/>
          <w:i w:val="false"/>
          <w:color w:val="000000"/>
          <w:sz w:val="28"/>
        </w:rPr>
        <w:t xml:space="preserve"> 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мыналар: </w:t>
      </w:r>
    </w:p>
    <w:bookmarkEnd w:id="1"/>
    <w:bookmarkStart w:name="z3" w:id="2"/>
    <w:p>
      <w:pPr>
        <w:spacing w:after="0"/>
        <w:ind w:left="0"/>
        <w:jc w:val="both"/>
      </w:pPr>
      <w:r>
        <w:rPr>
          <w:rFonts w:ascii="Times New Roman"/>
          <w:b w:val="false"/>
          <w:i w:val="false"/>
          <w:color w:val="000000"/>
          <w:sz w:val="28"/>
        </w:rPr>
        <w:t xml:space="preserve">
      1) Мемлекеттік экологиялық сараптамаға жататын I санаттағы  объектілерді қоршаған ортаны қорғау саласындағы уәкілетті орган мен оның аумақтық бөлімшелері арасында бөлу өлшемдері; </w:t>
      </w:r>
    </w:p>
    <w:bookmarkEnd w:id="2"/>
    <w:bookmarkStart w:name="z4" w:id="3"/>
    <w:p>
      <w:pPr>
        <w:spacing w:after="0"/>
        <w:ind w:left="0"/>
        <w:jc w:val="both"/>
      </w:pPr>
      <w:r>
        <w:rPr>
          <w:rFonts w:ascii="Times New Roman"/>
          <w:b w:val="false"/>
          <w:i w:val="false"/>
          <w:color w:val="000000"/>
          <w:sz w:val="28"/>
        </w:rPr>
        <w:t xml:space="preserve">
      2) Қоршаған ортаға эмиссияға рұқсат беру үшін I санаттағы объектілерді қоршаған ортаны қорғау саласындағы уәкілетті орган мен оның аумақтық бөлімшелері арасында бөлу өлшемдері бекітілсін. </w:t>
      </w:r>
    </w:p>
    <w:bookmarkEnd w:id="3"/>
    <w:bookmarkStart w:name="z5" w:id="4"/>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31 наурыздағы</w:t>
            </w:r>
            <w:r>
              <w:br/>
            </w:r>
            <w:r>
              <w:rPr>
                <w:rFonts w:ascii="Times New Roman"/>
                <w:b w:val="false"/>
                <w:i w:val="false"/>
                <w:color w:val="000000"/>
                <w:sz w:val="20"/>
              </w:rPr>
              <w:t>N 449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Мемлекеттік экологиялық сараптамаға жататын I санаттағы объектілерді қоршаған ортаны қорғау саласындағы уәкілетті орган мен оның аумақтық бөлімшелері арасында бөлу өлшемдері</w:t>
      </w:r>
    </w:p>
    <w:bookmarkEnd w:id="5"/>
    <w:p>
      <w:pPr>
        <w:spacing w:after="0"/>
        <w:ind w:left="0"/>
        <w:jc w:val="both"/>
      </w:pPr>
      <w:r>
        <w:rPr>
          <w:rFonts w:ascii="Times New Roman"/>
          <w:b w:val="false"/>
          <w:i w:val="false"/>
          <w:color w:val="ff0000"/>
          <w:sz w:val="28"/>
        </w:rPr>
        <w:t xml:space="preserve">
      Ескерту. Өлшемдер жаңа редакцияда - ҚР Үкіметінің 2012.01.19 </w:t>
      </w:r>
      <w:r>
        <w:rPr>
          <w:rFonts w:ascii="Times New Roman"/>
          <w:b w:val="false"/>
          <w:i w:val="false"/>
          <w:color w:val="ff0000"/>
          <w:sz w:val="28"/>
        </w:rPr>
        <w:t>№ 125</w:t>
      </w:r>
      <w:r>
        <w:rPr>
          <w:rFonts w:ascii="Times New Roman"/>
          <w:b w:val="false"/>
          <w:i w:val="false"/>
          <w:color w:val="ff0000"/>
          <w:sz w:val="28"/>
        </w:rPr>
        <w:t xml:space="preserve"> (2012.01.30 бастап қолданысқа енгізіледі) Қаулысымен.</w:t>
      </w:r>
    </w:p>
    <w:bookmarkStart w:name="z7" w:id="6"/>
    <w:p>
      <w:pPr>
        <w:spacing w:after="0"/>
        <w:ind w:left="0"/>
        <w:jc w:val="both"/>
      </w:pPr>
      <w:r>
        <w:rPr>
          <w:rFonts w:ascii="Times New Roman"/>
          <w:b w:val="false"/>
          <w:i w:val="false"/>
          <w:color w:val="000000"/>
          <w:sz w:val="28"/>
        </w:rPr>
        <w:t>
      1. Қоршаған ортаны қорғау саласындағы уәкілетті органның мемлекеттік экологиялық сараптамасына мыналар жатады:</w:t>
      </w:r>
    </w:p>
    <w:bookmarkEnd w:id="6"/>
    <w:bookmarkStart w:name="z8" w:id="7"/>
    <w:p>
      <w:pPr>
        <w:spacing w:after="0"/>
        <w:ind w:left="0"/>
        <w:jc w:val="both"/>
      </w:pPr>
      <w:r>
        <w:rPr>
          <w:rFonts w:ascii="Times New Roman"/>
          <w:b w:val="false"/>
          <w:i w:val="false"/>
          <w:color w:val="000000"/>
          <w:sz w:val="28"/>
        </w:rPr>
        <w:t>
      1)мыналарды:</w:t>
      </w:r>
    </w:p>
    <w:bookmarkEnd w:id="7"/>
    <w:bookmarkStart w:name="z9" w:id="8"/>
    <w:p>
      <w:pPr>
        <w:spacing w:after="0"/>
        <w:ind w:left="0"/>
        <w:jc w:val="both"/>
      </w:pPr>
      <w:r>
        <w:rPr>
          <w:rFonts w:ascii="Times New Roman"/>
          <w:b w:val="false"/>
          <w:i w:val="false"/>
          <w:color w:val="000000"/>
          <w:sz w:val="28"/>
        </w:rPr>
        <w:t>
      құрылыс өнеркәсібін (шахталы, айналмалы және басқа пештерде күйдірумен магнезит, доломит және шамот өндірісін, стационарлық зауыттардағы асфальтбетон өндірісін);</w:t>
      </w:r>
    </w:p>
    <w:bookmarkEnd w:id="8"/>
    <w:bookmarkStart w:name="z10" w:id="9"/>
    <w:p>
      <w:pPr>
        <w:spacing w:after="0"/>
        <w:ind w:left="0"/>
        <w:jc w:val="both"/>
      </w:pPr>
      <w:r>
        <w:rPr>
          <w:rFonts w:ascii="Times New Roman"/>
          <w:b w:val="false"/>
          <w:i w:val="false"/>
          <w:color w:val="000000"/>
          <w:sz w:val="28"/>
        </w:rPr>
        <w:t>
      ағаш өңдеуді;</w:t>
      </w:r>
    </w:p>
    <w:bookmarkEnd w:id="9"/>
    <w:bookmarkStart w:name="z11" w:id="10"/>
    <w:p>
      <w:pPr>
        <w:spacing w:after="0"/>
        <w:ind w:left="0"/>
        <w:jc w:val="both"/>
      </w:pPr>
      <w:r>
        <w:rPr>
          <w:rFonts w:ascii="Times New Roman"/>
          <w:b w:val="false"/>
          <w:i w:val="false"/>
          <w:color w:val="000000"/>
          <w:sz w:val="28"/>
        </w:rPr>
        <w:t>
      тоқыма өндірісін және жеңіл өнеркәсіп өндірісін;</w:t>
      </w:r>
    </w:p>
    <w:bookmarkEnd w:id="10"/>
    <w:bookmarkStart w:name="z13" w:id="11"/>
    <w:p>
      <w:pPr>
        <w:spacing w:after="0"/>
        <w:ind w:left="0"/>
        <w:jc w:val="both"/>
      </w:pPr>
      <w:r>
        <w:rPr>
          <w:rFonts w:ascii="Times New Roman"/>
          <w:b w:val="false"/>
          <w:i w:val="false"/>
          <w:color w:val="000000"/>
          <w:sz w:val="28"/>
        </w:rPr>
        <w:t>
      жануарлар өнімдерін өңдеуді;</w:t>
      </w:r>
    </w:p>
    <w:bookmarkEnd w:id="11"/>
    <w:bookmarkStart w:name="z14" w:id="12"/>
    <w:p>
      <w:pPr>
        <w:spacing w:after="0"/>
        <w:ind w:left="0"/>
        <w:jc w:val="both"/>
      </w:pPr>
      <w:r>
        <w:rPr>
          <w:rFonts w:ascii="Times New Roman"/>
          <w:b w:val="false"/>
          <w:i w:val="false"/>
          <w:color w:val="000000"/>
          <w:sz w:val="28"/>
        </w:rPr>
        <w:t>
      тамақ және дәмін келтіретін заттарды өңдеуді;</w:t>
      </w:r>
    </w:p>
    <w:bookmarkEnd w:id="12"/>
    <w:bookmarkStart w:name="z15" w:id="13"/>
    <w:p>
      <w:pPr>
        <w:spacing w:after="0"/>
        <w:ind w:left="0"/>
        <w:jc w:val="both"/>
      </w:pPr>
      <w:r>
        <w:rPr>
          <w:rFonts w:ascii="Times New Roman"/>
          <w:b w:val="false"/>
          <w:i w:val="false"/>
          <w:color w:val="000000"/>
          <w:sz w:val="28"/>
        </w:rPr>
        <w:t>
      ауыл шаруашылығы объектілерін;</w:t>
      </w:r>
    </w:p>
    <w:bookmarkEnd w:id="13"/>
    <w:bookmarkStart w:name="z16" w:id="14"/>
    <w:p>
      <w:pPr>
        <w:spacing w:after="0"/>
        <w:ind w:left="0"/>
        <w:jc w:val="both"/>
      </w:pPr>
      <w:r>
        <w:rPr>
          <w:rFonts w:ascii="Times New Roman"/>
          <w:b w:val="false"/>
          <w:i w:val="false"/>
          <w:color w:val="000000"/>
          <w:sz w:val="28"/>
        </w:rPr>
        <w:t>
      санитарлық-техникалық, көліктік инфрақұрылым құрылыстарын, коммуналдық мақсаттағы қондырғылар мен объектілерді;</w:t>
      </w:r>
    </w:p>
    <w:bookmarkEnd w:id="14"/>
    <w:bookmarkStart w:name="z17" w:id="15"/>
    <w:p>
      <w:pPr>
        <w:spacing w:after="0"/>
        <w:ind w:left="0"/>
        <w:jc w:val="both"/>
      </w:pPr>
      <w:r>
        <w:rPr>
          <w:rFonts w:ascii="Times New Roman"/>
          <w:b w:val="false"/>
          <w:i w:val="false"/>
          <w:color w:val="000000"/>
          <w:sz w:val="28"/>
        </w:rPr>
        <w:t>
      жүктерді қайта тиеу және сақтау қоймаларын, айлақтары мен орындарын, жүктер мен кемелердің фумигациясының, газ дезинфекциясының, дератизациясының және дезинсекциясының өндірістерін;</w:t>
      </w:r>
    </w:p>
    <w:bookmarkEnd w:id="15"/>
    <w:bookmarkStart w:name="z18" w:id="16"/>
    <w:p>
      <w:pPr>
        <w:spacing w:after="0"/>
        <w:ind w:left="0"/>
        <w:jc w:val="both"/>
      </w:pPr>
      <w:r>
        <w:rPr>
          <w:rFonts w:ascii="Times New Roman"/>
          <w:b w:val="false"/>
          <w:i w:val="false"/>
          <w:color w:val="000000"/>
          <w:sz w:val="28"/>
        </w:rPr>
        <w:t xml:space="preserve">
      кең таралғандары мен Каспий теңізінің қазақстандық секторында жүзеге асырылатындарынан басқа, пайдалы қазбаларды барлауды қоспағанда, Қазақстан Республикасы Экологиялық кодексінің </w:t>
      </w:r>
      <w:r>
        <w:rPr>
          <w:rFonts w:ascii="Times New Roman"/>
          <w:b w:val="false"/>
          <w:i w:val="false"/>
          <w:color w:val="000000"/>
          <w:sz w:val="28"/>
        </w:rPr>
        <w:t>37-бабында</w:t>
      </w:r>
      <w:r>
        <w:rPr>
          <w:rFonts w:ascii="Times New Roman"/>
          <w:b w:val="false"/>
          <w:i w:val="false"/>
          <w:color w:val="000000"/>
          <w:sz w:val="28"/>
        </w:rPr>
        <w:t xml:space="preserve"> айқындалған кезеңдерге сәйкес қоршаған ортаға әсерін бағалаудың Ілеспе материалдарымен бірге өндірістік объектілердің санитарлық сыныптамасына сәйкес қауіптіліктің 1-сыныбына жататын негізгі өндіріс бойынша қоршаған ортаға әсер ететін, межеленіп отырған қызметтің жобалау алдындағы және жобалау құжаттамасы;</w:t>
      </w:r>
    </w:p>
    <w:bookmarkEnd w:id="16"/>
    <w:bookmarkStart w:name="z19" w:id="17"/>
    <w:p>
      <w:pPr>
        <w:spacing w:after="0"/>
        <w:ind w:left="0"/>
        <w:jc w:val="both"/>
      </w:pPr>
      <w:r>
        <w:rPr>
          <w:rFonts w:ascii="Times New Roman"/>
          <w:b w:val="false"/>
          <w:i w:val="false"/>
          <w:color w:val="000000"/>
          <w:sz w:val="28"/>
        </w:rPr>
        <w:t>
      2) iске асырылуы қоршаған ортаға терiс әсерлерге әкеп соғуы мүмкiн Қазақстан Республикасының нормативтiк құқықтық актiлерiнiң, нормативтiк-техникалық және нұсқаулық-әдiстемелiк құжаттардың жобалары;</w:t>
      </w:r>
    </w:p>
    <w:bookmarkEnd w:id="17"/>
    <w:bookmarkStart w:name="z20" w:id="18"/>
    <w:p>
      <w:pPr>
        <w:spacing w:after="0"/>
        <w:ind w:left="0"/>
        <w:jc w:val="both"/>
      </w:pPr>
      <w:r>
        <w:rPr>
          <w:rFonts w:ascii="Times New Roman"/>
          <w:b w:val="false"/>
          <w:i w:val="false"/>
          <w:color w:val="000000"/>
          <w:sz w:val="28"/>
        </w:rPr>
        <w:t>
      кең таралған пайдалы қазбаларды барлауға, өндіруге арналған келісімшарттарды қоспағанда, жер қойнауын пайдалану жөніндегі операцияларды жүргізуге арналған келісімшарттардың жобалары;</w:t>
      </w:r>
    </w:p>
    <w:bookmarkEnd w:id="18"/>
    <w:bookmarkStart w:name="z21" w:id="19"/>
    <w:p>
      <w:pPr>
        <w:spacing w:after="0"/>
        <w:ind w:left="0"/>
        <w:jc w:val="both"/>
      </w:pPr>
      <w:r>
        <w:rPr>
          <w:rFonts w:ascii="Times New Roman"/>
          <w:b w:val="false"/>
          <w:i w:val="false"/>
          <w:color w:val="000000"/>
          <w:sz w:val="28"/>
        </w:rPr>
        <w:t xml:space="preserve">
      халықаралық және республикалық маңызы бар балык шаруашылығы су айдындарында (учаскелерде) балық ресурстарын және су жануарларының басқа түрлерін алу мен пайдалануға арналған </w:t>
      </w:r>
      <w:r>
        <w:rPr>
          <w:rFonts w:ascii="Times New Roman"/>
          <w:b w:val="false"/>
          <w:i w:val="false"/>
          <w:color w:val="000000"/>
          <w:sz w:val="28"/>
        </w:rPr>
        <w:t>биологиялық негіздемелер</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аулау лимиттерін</w:t>
      </w:r>
      <w:r>
        <w:rPr>
          <w:rFonts w:ascii="Times New Roman"/>
          <w:b w:val="false"/>
          <w:i w:val="false"/>
          <w:color w:val="000000"/>
          <w:sz w:val="28"/>
        </w:rPr>
        <w:t xml:space="preserve"> Қазақстан Республикасының Үкіметі бекітетін, аңшылық объектісі болып табылатын жануарларды алу мен пайдалануға арналған биологиялық негіздемелер;</w:t>
      </w:r>
    </w:p>
    <w:bookmarkStart w:name="z23" w:id="20"/>
    <w:p>
      <w:pPr>
        <w:spacing w:after="0"/>
        <w:ind w:left="0"/>
        <w:jc w:val="both"/>
      </w:pPr>
      <w:r>
        <w:rPr>
          <w:rFonts w:ascii="Times New Roman"/>
          <w:b w:val="false"/>
          <w:i w:val="false"/>
          <w:color w:val="000000"/>
          <w:sz w:val="28"/>
        </w:rPr>
        <w:t>
      осы аумақтарды экологиялық апат немесе төтенше экологиялық жағдай аймақтарына жатқызуды негіздейтін аумақтарды зерттеу материалдары;</w:t>
      </w:r>
    </w:p>
    <w:bookmarkEnd w:id="20"/>
    <w:bookmarkStart w:name="z24" w:id="21"/>
    <w:p>
      <w:pPr>
        <w:spacing w:after="0"/>
        <w:ind w:left="0"/>
        <w:jc w:val="both"/>
      </w:pPr>
      <w:r>
        <w:rPr>
          <w:rFonts w:ascii="Times New Roman"/>
          <w:b w:val="false"/>
          <w:i w:val="false"/>
          <w:color w:val="000000"/>
          <w:sz w:val="28"/>
        </w:rPr>
        <w:t>
      республикалық маңызы бар ерекше қорғалатын табиғи аумақтарды құру және кеңейту, республикалық маңызы бар мемлекеттік табиғи қаумалдар мен мемлекеттік қорық аймақтарын тарату және олардың аумақтарын кішірейту жөніндегі жаратылыстану-ғылыми және техникалық-экономикалық негіздемелердің жобалары;</w:t>
      </w:r>
    </w:p>
    <w:bookmarkEnd w:id="21"/>
    <w:bookmarkStart w:name="z25" w:id="22"/>
    <w:p>
      <w:pPr>
        <w:spacing w:after="0"/>
        <w:ind w:left="0"/>
        <w:jc w:val="both"/>
      </w:pPr>
      <w:r>
        <w:rPr>
          <w:rFonts w:ascii="Times New Roman"/>
          <w:b w:val="false"/>
          <w:i w:val="false"/>
          <w:color w:val="000000"/>
          <w:sz w:val="28"/>
        </w:rPr>
        <w:t>
      шектес мемлекеттердің қоршаған ортасына әсер етуі мүмкін немесе оны жүзеге асыру үшін шектес мемлекеттермен ортақ табиғи объектілерді пайдалану қажет болатын не шектес мемлекеттердің Қазақстан Республикасының халықаралық шарттарында айқындалған, оның ішінде "Байқоңыр" кешені бойынша мүдделерін қозғайтын шаруашылық қызмет жобалары;</w:t>
      </w:r>
    </w:p>
    <w:bookmarkEnd w:id="22"/>
    <w:bookmarkStart w:name="z26" w:id="23"/>
    <w:p>
      <w:pPr>
        <w:spacing w:after="0"/>
        <w:ind w:left="0"/>
        <w:jc w:val="both"/>
      </w:pPr>
      <w:r>
        <w:rPr>
          <w:rFonts w:ascii="Times New Roman"/>
          <w:b w:val="false"/>
          <w:i w:val="false"/>
          <w:color w:val="000000"/>
          <w:sz w:val="28"/>
        </w:rPr>
        <w:t>
      3) Қазақстан Республикасына өткізілетін (әкелінетін), көлік құралдарын және жабдықтарды қоспағанда, технологияларды, техникаларды қолдану жөніндегі құжаттама.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22.10.2013 </w:t>
      </w:r>
      <w:r>
        <w:rPr>
          <w:rFonts w:ascii="Times New Roman"/>
          <w:b w:val="false"/>
          <w:i w:val="false"/>
          <w:color w:val="ff0000"/>
          <w:sz w:val="28"/>
        </w:rPr>
        <w:t>№ 1126</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xml:space="preserve">
      2. Қалған жағдайларда I санат объектілерінің мемлекеттік экологиялық сараптамасын қоршаған ортаны қорғау саласындағы уәкілетті органның аумақтық бөлімшесі жүргізеді.      </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31 наурыздағы</w:t>
            </w:r>
            <w:r>
              <w:br/>
            </w:r>
            <w:r>
              <w:rPr>
                <w:rFonts w:ascii="Times New Roman"/>
                <w:b w:val="false"/>
                <w:i w:val="false"/>
                <w:color w:val="000000"/>
                <w:sz w:val="20"/>
              </w:rPr>
              <w:t>N 449 қаулысымен</w:t>
            </w:r>
            <w:r>
              <w:br/>
            </w:r>
            <w:r>
              <w:rPr>
                <w:rFonts w:ascii="Times New Roman"/>
                <w:b w:val="false"/>
                <w:i w:val="false"/>
                <w:color w:val="000000"/>
                <w:sz w:val="20"/>
              </w:rPr>
              <w:t>бекітілген</w:t>
            </w:r>
          </w:p>
        </w:tc>
      </w:tr>
    </w:tbl>
    <w:bookmarkStart w:name="z12" w:id="25"/>
    <w:p>
      <w:pPr>
        <w:spacing w:after="0"/>
        <w:ind w:left="0"/>
        <w:jc w:val="left"/>
      </w:pPr>
      <w:r>
        <w:rPr>
          <w:rFonts w:ascii="Times New Roman"/>
          <w:b/>
          <w:i w:val="false"/>
          <w:color w:val="000000"/>
        </w:rPr>
        <w:t xml:space="preserve"> Қоршаған ортаға эмиссияға рұқсат беру үшін I санаттағы объектілерді қоршаған ортаны қорғау саласындағы уәкілетті орган мен оның аумақтық бөлімшелері арасында бөлу өлшемдері</w:t>
      </w:r>
    </w:p>
    <w:bookmarkEnd w:id="25"/>
    <w:p>
      <w:pPr>
        <w:spacing w:after="0"/>
        <w:ind w:left="0"/>
        <w:jc w:val="both"/>
      </w:pPr>
      <w:r>
        <w:rPr>
          <w:rFonts w:ascii="Times New Roman"/>
          <w:b w:val="false"/>
          <w:i w:val="false"/>
          <w:color w:val="ff0000"/>
          <w:sz w:val="28"/>
        </w:rPr>
        <w:t xml:space="preserve">
      Ескерту. Өлшемдер жаңа редакцияда - ҚР Үкіметінің 2012.01.19 </w:t>
      </w:r>
      <w:r>
        <w:rPr>
          <w:rFonts w:ascii="Times New Roman"/>
          <w:b w:val="false"/>
          <w:i w:val="false"/>
          <w:color w:val="ff0000"/>
          <w:sz w:val="28"/>
        </w:rPr>
        <w:t>№ 125</w:t>
      </w:r>
      <w:r>
        <w:rPr>
          <w:rFonts w:ascii="Times New Roman"/>
          <w:b w:val="false"/>
          <w:i w:val="false"/>
          <w:color w:val="ff0000"/>
          <w:sz w:val="28"/>
        </w:rPr>
        <w:t xml:space="preserve"> (2012.01.30 бастап қолданысқа енгізіледі) Қаулысымен.</w:t>
      </w:r>
    </w:p>
    <w:bookmarkStart w:name="z28" w:id="26"/>
    <w:p>
      <w:pPr>
        <w:spacing w:after="0"/>
        <w:ind w:left="0"/>
        <w:jc w:val="both"/>
      </w:pPr>
      <w:r>
        <w:rPr>
          <w:rFonts w:ascii="Times New Roman"/>
          <w:b w:val="false"/>
          <w:i w:val="false"/>
          <w:color w:val="000000"/>
          <w:sz w:val="28"/>
        </w:rPr>
        <w:t>
      1. I санаттағы объектілер үшін қоршаған ортаға эмиссияға рұқсатты табиғат пайдаланушыда эмиссияның бір түрі орын алған және мыналардан асатын жағдайда қоршаған ортаны қорғау саласындағы уәкілетті орган береді:</w:t>
      </w:r>
    </w:p>
    <w:bookmarkEnd w:id="26"/>
    <w:bookmarkStart w:name="z29" w:id="27"/>
    <w:p>
      <w:pPr>
        <w:spacing w:after="0"/>
        <w:ind w:left="0"/>
        <w:jc w:val="both"/>
      </w:pPr>
      <w:r>
        <w:rPr>
          <w:rFonts w:ascii="Times New Roman"/>
          <w:b w:val="false"/>
          <w:i w:val="false"/>
          <w:color w:val="000000"/>
          <w:sz w:val="28"/>
        </w:rPr>
        <w:t>
      1) ластаушы заттардың шығарындылары - жылына 5000 тонна, мұнай-газ өнеркәсібі үшін - жылына 500 тонна;</w:t>
      </w:r>
    </w:p>
    <w:bookmarkEnd w:id="27"/>
    <w:bookmarkStart w:name="z30" w:id="28"/>
    <w:p>
      <w:pPr>
        <w:spacing w:after="0"/>
        <w:ind w:left="0"/>
        <w:jc w:val="both"/>
      </w:pPr>
      <w:r>
        <w:rPr>
          <w:rFonts w:ascii="Times New Roman"/>
          <w:b w:val="false"/>
          <w:i w:val="false"/>
          <w:color w:val="000000"/>
          <w:sz w:val="28"/>
        </w:rPr>
        <w:t>
      2) ластаушы заттардың төгінділері - жылына 10000 тонна;</w:t>
      </w:r>
    </w:p>
    <w:bookmarkEnd w:id="28"/>
    <w:bookmarkStart w:name="z31" w:id="29"/>
    <w:p>
      <w:pPr>
        <w:spacing w:after="0"/>
        <w:ind w:left="0"/>
        <w:jc w:val="both"/>
      </w:pPr>
      <w:r>
        <w:rPr>
          <w:rFonts w:ascii="Times New Roman"/>
          <w:b w:val="false"/>
          <w:i w:val="false"/>
          <w:color w:val="000000"/>
          <w:sz w:val="28"/>
        </w:rPr>
        <w:t>
      3) өндіріс және тұтыну қалдықтарын орналастыру - жылына 500000 тонна.</w:t>
      </w:r>
    </w:p>
    <w:bookmarkEnd w:id="29"/>
    <w:bookmarkStart w:name="z32" w:id="30"/>
    <w:p>
      <w:pPr>
        <w:spacing w:after="0"/>
        <w:ind w:left="0"/>
        <w:jc w:val="both"/>
      </w:pPr>
      <w:r>
        <w:rPr>
          <w:rFonts w:ascii="Times New Roman"/>
          <w:b w:val="false"/>
          <w:i w:val="false"/>
          <w:color w:val="000000"/>
          <w:sz w:val="28"/>
        </w:rPr>
        <w:t>
      2. Қалған жағдайларда I санаттағы объектілер үшін қоршаған ортаға эмиссияға рұқсатты қоршаған ортаны қорғау саласындағы уәкілетті органның аумақтық бөлімшесі береді.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