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d6bd" w14:textId="d3f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қарашадағы N 1155-1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наурыздағы N 452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"электрондық үкіметті" дамытудың 2008 - 2010 жылдарға арналған бағдарламасын бекіту туралы" Қазақстан Республикасы Үкіметінің 2007 жылғы 30 қарашадағы N 1155-1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"электрондық үкіметті" дамытудың 2008 - 2010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"Бағдарламаның паспорты"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1-бөлімнің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"Қаржыландырудың қажетті ресурстары мен көздері" деген жолында "17 968 226", "11 771 595", "4 866 664", "1 309 964" деген сандар тиісінше "22952853", "13053606", "7822020", "2077227"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"Қажетті ресурстар мен қаржыландыру көздері"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6-бөлімнің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абзацында "17 968 226", "11 771 595", "4 866 664", "1 309 964" деген сандар тиісінше "22952853", "13053606", "7822020", "2077227"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"электрондық үкімет" дамытудың 2008 - 2010 жылдарға арналған бағдарламасын іске асыру жөніндегі іс-шаралар жоспары"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8-бөлімде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"Ресурстарды басқарудың мемлекеттік жүйесін құру" деген 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2, 3, 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 "2009**; 2010**" деген сандар "2009 - 391841; 2010 - 70070"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Үкіметіне ақпарат" деген сөздер "Ахуалдық орталықты өндірістік пайдалануға енгізу актісі"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"АБА,"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жылғы 4-тоқсан" деген сөздер "2010 жылғы 4-тоқсан" деген сөздермен аустырылсын;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"Болжамды шығыстары (мың теңге)" деген бағандағы "2009 - ТЭН сәйкес***" деген сөздер "2010 - 200128"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қызметтердің базалық санаттарын автоматтандыру" деген 2-кіші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"АБА" деген аббревиатурадан кейін ", мүдделі мемлекеттік органдар"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"2008 - 68596; 2009 - ТЭН сәйкес***" деген сандар "2008 - 93597; 2009 - 99778"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1.2, 2-жолдар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980"/>
        <w:gridCol w:w="1903"/>
        <w:gridCol w:w="2408"/>
        <w:gridCol w:w="1630"/>
        <w:gridCol w:w="2673"/>
        <w:gridCol w:w="771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көрсету орталықтары үшін БАЖ құру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Әділетмині, мүдделі мемлекеттік органдар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4-тоқсан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2008 - 1074500; 2009 - 870000;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"КААЖ" және "Электрондық кеден" ақпараттық жүйесін құру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АБА-ға ақпарат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4-тоқсан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2008 - 1260756; 2009 - 733758; 2010 - 500000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122"/>
        <w:gridCol w:w="1404"/>
        <w:gridCol w:w="1437"/>
        <w:gridCol w:w="1960"/>
        <w:gridCol w:w="2722"/>
        <w:gridCol w:w="756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заңнамасының өзгеруіне байланысты салық органдарының ақпараттық жүйелерін жаңғырту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АБА-ға ақпарат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4-тоқсан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2008 - 3164943; 2009 - 1270435; 2010 - 607392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нөмірлері 3.2, 4, 4.1, 4.2, 6.1, 6.3-жолдар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9.2-жолда "2009**" деген сандар "2009 — 734054"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10-жолда "2008 - 448570; 2009 - 665722; 2010 - 414542" деген сандар "2008 - 401435; 2009 - 414135; 2010 - 269713"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11-жолда "2009 - 147820; 2010 - 28825" деген сандар "2008 - 58250; 2009 - 183421; 2010 - 75861"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12.1, 12.2, 12.3-жолдар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885"/>
        <w:gridCol w:w="2287"/>
        <w:gridCol w:w="1643"/>
        <w:gridCol w:w="2196"/>
        <w:gridCol w:w="1722"/>
        <w:gridCol w:w="49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"е-Кадрлар" және "еңбек ақы" кіші жүйесіне ТЭН әзірлеу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ТЭН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МҚА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2008*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"е-Кадрлар" және "еңбек ақы" бағдарламалық қамтамасыз етуді әзірлеу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"е-Кадрлар" және "еңбек ақы" бағдарламалық қамтамасыз ету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МҚА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4-тоқсан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2009 - 586204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"е-Кадрлар" және "еңбек ақы" бағдарламалық қамтамасыз етуді енгізу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ЭҮ РБАЖ "е-Кадрлар" және "еңбек ақы" кіші жүйесінің жұмыс істеуі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МҚА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4-тоқсан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2010 - 227978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"ЭҮ базалық инфрақұрылымын дамыту және қол жеткізу тетіктері" деген 3-кіші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 "БҒМ, "Каzsаtnеt" ҰК" АҚ (келісім бойынша)" деген сөздер "АБА, жергілікті атқарушы органдар, "Зерде" АҚ" (келісім бойынша)"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2, 3.2, 3.3-жолдар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3.1-жолда "2008 - 569912" деген сандар "2008 - 556781"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 "2008 - 394213; 2009 - 744213; 2010 - 320000" деген сандар "2008 - 394212; 2009 - 521000"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 "2008 - 192979; 2009 - 442979; 2010 - 250000" деген сандар "2008 - 170354; 2009 - 217946"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 "2008 - 89898; 2009**; 2010 - талап етілмейді" деген сөздер "2008 - 387123; 2009 - 102455; 2010 - 126085"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"ЭҮ базалық құрамдас бөліктерін дамыту" деген 4-кіші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1.1-жолда "2008 - 161941; 2009 - ТЭН сәйкес***" деген сөздер "2008 - 159816; 2009 - 298700"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1.2-жолда "2008 - 108318" деген сандар "2008 - 97707; 2009 - 61000"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"инфрақұрылымын дамыту" деген сөздер "инфрақұрылымын құру"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"2008 - 839913; 2009 - 857831" деген сандар "2008 - 364746; 2009 - 64350"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 "2009 - 148750; 2010 - 35500"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5.1-жолда "2008 - 211262; 2009 - 1174942,832" деген сандар "2009 - 1174943"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5.2-жолда "2009 - ТЭН сәйкес***" деген сөздер "2009 - 10000"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үкімет" сәулетін әзірлеу және әлеуметтік институттарын қалыптастыру, АКТ саласындағы стандарттардың қорын дамыту" деген 5-кіші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 "Әділетмині," деген аббревиатурадан кейін "ЭБЖМ,"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 "2009 - ТЭН сәйкес***; 2010 - талап етілмейді" деген сөздер "2009 — 15000" деген сандармен аустырылсын;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 "2009 - ТЭН сәйкес***; 2010 - ТЭН сәйкес***" деген сөздер "2009 - 48000"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 "2008 жылғы 4-тоқсан" деген сөздер "2009 жылғы 2-тоқсан"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"ЭҮ дамытудың нормативтік құқықтық базасын қамтамасыз ету" деген 6-кіші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007"/>
        <w:gridCol w:w="1421"/>
        <w:gridCol w:w="1885"/>
        <w:gridCol w:w="1397"/>
        <w:gridCol w:w="2420"/>
        <w:gridCol w:w="1471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"Кейбір заңнамалық актілерге "электрондық үкіметті" дамыту мәселелері бойынша өзгерістер мен толықтырулар енгізу туралы" Қазақстан Республикасы Заңының тұжырымдамасы мен жобасын әзірлеу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ВАК-қа ҚРЗ-ның тұжырымдамасын енгізу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ЭБЖМ, мүдделі мемлекеттік органдар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талап етілмейді;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талап етілмейді;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3, 4, 6-жолдар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"ЭҮ дамыту және жай-күйін бақылау және мониторингінің жүйесін құру және енгізу" деген 7-кіші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 "АБА," деген аббревиатурадан кейін "ЭБЖМ,"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 оның ішінде:" деген жолда "11771595", "4866664", "1309964", "17968226" деген сандар тиісінше "13053606", "7822020", "2077227", "22952853"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"Аббревиатуралардың толықтай жазылуы" деген жол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"Зерде" АҚ - "Зерде" ұлттық инфокоммуникациялық холдингі".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