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2ef4" w14:textId="0142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сәуірдегі N 489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 Интеграциялық Комитетінің Хатшылығына Қазақстан Республикасының Үкіметі қабылдайтын сыртқы сауда қызметін реттеу жөніндегі шаралар туралы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кедендік аумағынан әкетілетін, шикі мұнай мен мұнайдан жасалған тауарларға кедендік баж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4"/>
        <w:gridCol w:w="5898"/>
        <w:gridCol w:w="2808"/>
      </w:tblGrid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бойынша тауардың жіктеуіші 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қысқаша атауы* 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Баж ставкасы (1000 кг үшін доллармен) 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2709 00 900 0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 мұнай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дистилляттар және өнімдер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59,87 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дистилляттар: қайта өңдеудің ерекше процестері үшін; 2710 19 110 0 кіші қосалқы позицияда көрсетілгендерден басқа, процестердегі химиялық түрлендірулер үшін; өзге де мақсаттар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0**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газойлдар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0***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2710 19 550 0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сұйық отын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0****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сұйық отын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39,91 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20 000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2713 90 900 0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битумы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39,91 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2710 19 350 0 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дистилляттар: газойлдар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әкету кедендік бажы ставкаларын қолдану мақсаты үшін тауарлар тек қана СЭҚ ТН кодтарымен айқындалады. Тауарлардың атаулары пайдалану қолайлылығы үшін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СЭҚТН 2710 19 410 0 - 2710 19 490 0 кодтарынан басқа, жыл сайын 15 ақпан - 15 қазан кезеңінде.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ауыр дистиллятталған сұйық отыннан басқа.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жыл сайын 15 сәуір - 15 тамыз кезеңінен басқа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