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b3bb" w14:textId="759b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18 желтоқсандағы N 1184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14 сәуірдегі N 515 Қаулысы</w:t>
      </w:r>
    </w:p>
    <w:p>
      <w:pPr>
        <w:spacing w:after="0"/>
        <w:ind w:left="0"/>
        <w:jc w:val="both"/>
      </w:pP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N 1184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"2845331476" деген цифрлар "2821894548" деген цифрлармен ауыстырылсын; </w:t>
      </w:r>
      <w:r>
        <w:br/>
      </w:r>
      <w:r>
        <w:rPr>
          <w:rFonts w:ascii="Times New Roman"/>
          <w:b w:val="false"/>
          <w:i w:val="false"/>
          <w:color w:val="000000"/>
          <w:sz w:val="28"/>
        </w:rPr>
        <w:t xml:space="preserve">
      "1827322214" деген цифрлар "1455613715" деген цифрлармен ауыстырылсын; </w:t>
      </w:r>
      <w:r>
        <w:br/>
      </w:r>
      <w:r>
        <w:rPr>
          <w:rFonts w:ascii="Times New Roman"/>
          <w:b w:val="false"/>
          <w:i w:val="false"/>
          <w:color w:val="000000"/>
          <w:sz w:val="28"/>
        </w:rPr>
        <w:t xml:space="preserve">
      "55352958" деген цифрлар "58813022" деген цифрлармен ауыстырылсын; </w:t>
      </w:r>
      <w:r>
        <w:br/>
      </w:r>
      <w:r>
        <w:rPr>
          <w:rFonts w:ascii="Times New Roman"/>
          <w:b w:val="false"/>
          <w:i w:val="false"/>
          <w:color w:val="000000"/>
          <w:sz w:val="28"/>
        </w:rPr>
        <w:t xml:space="preserve">
      "17957823" деген цифрлар "15056048" деген цифрлармен ауыстырылсын; </w:t>
      </w:r>
      <w:r>
        <w:br/>
      </w:r>
      <w:r>
        <w:rPr>
          <w:rFonts w:ascii="Times New Roman"/>
          <w:b w:val="false"/>
          <w:i w:val="false"/>
          <w:color w:val="000000"/>
          <w:sz w:val="28"/>
        </w:rPr>
        <w:t xml:space="preserve">
      "944698481" деген цифрлар "1292411763" деген цифрлармен ауыстырылсын; </w:t>
      </w:r>
      <w:r>
        <w:br/>
      </w:r>
      <w:r>
        <w:rPr>
          <w:rFonts w:ascii="Times New Roman"/>
          <w:b w:val="false"/>
          <w:i w:val="false"/>
          <w:color w:val="000000"/>
          <w:sz w:val="28"/>
        </w:rPr>
        <w:t xml:space="preserve">
      "3177558934" деген цифрлар "3253815321" деген цифрлармен ауыстырылсын; </w:t>
      </w:r>
      <w:r>
        <w:br/>
      </w:r>
      <w:r>
        <w:rPr>
          <w:rFonts w:ascii="Times New Roman"/>
          <w:b w:val="false"/>
          <w:i w:val="false"/>
          <w:color w:val="000000"/>
          <w:sz w:val="28"/>
        </w:rPr>
        <w:t xml:space="preserve">
      "46154983" деген цифрлар "30197898" деген цифрлармен ауыстырылсын; </w:t>
      </w:r>
      <w:r>
        <w:br/>
      </w:r>
      <w:r>
        <w:rPr>
          <w:rFonts w:ascii="Times New Roman"/>
          <w:b w:val="false"/>
          <w:i w:val="false"/>
          <w:color w:val="000000"/>
          <w:sz w:val="28"/>
        </w:rPr>
        <w:t xml:space="preserve">
      "60177000" деген цифрлар "44219915" деген цифрлармен ауыстырылсын; </w:t>
      </w:r>
      <w:r>
        <w:br/>
      </w:r>
      <w:r>
        <w:rPr>
          <w:rFonts w:ascii="Times New Roman"/>
          <w:b w:val="false"/>
          <w:i w:val="false"/>
          <w:color w:val="000000"/>
          <w:sz w:val="28"/>
        </w:rPr>
        <w:t xml:space="preserve">
      "195242554" деген цифрлар "111506324" деген цифрлармен ауыстырылсын; </w:t>
      </w:r>
      <w:r>
        <w:br/>
      </w:r>
      <w:r>
        <w:rPr>
          <w:rFonts w:ascii="Times New Roman"/>
          <w:b w:val="false"/>
          <w:i w:val="false"/>
          <w:color w:val="000000"/>
          <w:sz w:val="28"/>
        </w:rPr>
        <w:t xml:space="preserve">
      "196742554" деген цифрлар "113006324"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2) 3-тармақта: </w:t>
      </w:r>
      <w:r>
        <w:br/>
      </w:r>
      <w:r>
        <w:rPr>
          <w:rFonts w:ascii="Times New Roman"/>
          <w:b w:val="false"/>
          <w:i w:val="false"/>
          <w:color w:val="000000"/>
          <w:sz w:val="28"/>
        </w:rPr>
        <w:t xml:space="preserve">
      27) тармақша "салуға" деген сөзден кейін "және (немесе) сатып алуға" деген сөздермен толықтырылсын; </w:t>
      </w:r>
      <w:r>
        <w:br/>
      </w:r>
      <w:r>
        <w:rPr>
          <w:rFonts w:ascii="Times New Roman"/>
          <w:b w:val="false"/>
          <w:i w:val="false"/>
          <w:color w:val="000000"/>
          <w:sz w:val="28"/>
        </w:rPr>
        <w:t xml:space="preserve">
      28) тармақшадағы "дамытуға және жайластыруға" деген сөздер "дамытуға, жайластыруға және (немесе) сатып алуға" деген сөздермен ауыстырылсын; </w:t>
      </w:r>
      <w:r>
        <w:br/>
      </w:r>
      <w:r>
        <w:rPr>
          <w:rFonts w:ascii="Times New Roman"/>
          <w:b w:val="false"/>
          <w:i w:val="false"/>
          <w:color w:val="000000"/>
          <w:sz w:val="28"/>
        </w:rPr>
        <w:t xml:space="preserve">
      29) тармақшадағы "салуға және сатып алуға" деген сөздер "салуға және (немесе) сатып алуға" деген сөздермен ауыстырылсын; </w:t>
      </w:r>
      <w:r>
        <w:br/>
      </w:r>
      <w:r>
        <w:rPr>
          <w:rFonts w:ascii="Times New Roman"/>
          <w:b w:val="false"/>
          <w:i w:val="false"/>
          <w:color w:val="000000"/>
          <w:sz w:val="28"/>
        </w:rPr>
        <w:t xml:space="preserve">
      мынадай мазмұндағы 31) және 32) тармақшалармен толықтырылсын: </w:t>
      </w:r>
      <w:r>
        <w:br/>
      </w:r>
      <w:r>
        <w:rPr>
          <w:rFonts w:ascii="Times New Roman"/>
          <w:b w:val="false"/>
          <w:i w:val="false"/>
          <w:color w:val="000000"/>
          <w:sz w:val="28"/>
        </w:rPr>
        <w:t xml:space="preserve">
      "31) 32-1-қосымшаға сәйкес 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трансферттердің сомасын бөлу; </w:t>
      </w:r>
      <w:r>
        <w:br/>
      </w:r>
      <w:r>
        <w:rPr>
          <w:rFonts w:ascii="Times New Roman"/>
          <w:b w:val="false"/>
          <w:i w:val="false"/>
          <w:color w:val="000000"/>
          <w:sz w:val="28"/>
        </w:rPr>
        <w:t xml:space="preserve">
      32) 32-2-қосымшаға сәйкес Қазақстан Республикасы Үкіметінің резерві сомасын бөлу."; </w:t>
      </w:r>
      <w:r>
        <w:br/>
      </w:r>
      <w:r>
        <w:rPr>
          <w:rFonts w:ascii="Times New Roman"/>
          <w:b w:val="false"/>
          <w:i w:val="false"/>
          <w:color w:val="000000"/>
          <w:sz w:val="28"/>
        </w:rPr>
        <w:t>
</w:t>
      </w:r>
      <w:r>
        <w:rPr>
          <w:rFonts w:ascii="Times New Roman"/>
          <w:b w:val="false"/>
          <w:i w:val="false"/>
          <w:color w:val="000000"/>
          <w:sz w:val="28"/>
        </w:rPr>
        <w:t xml:space="preserve">
      3) мынадай мазмұндағы 12-1, 12-2, 12-3, 12-4-тармақтармен толықтырылсын: </w:t>
      </w:r>
      <w:r>
        <w:br/>
      </w:r>
      <w:r>
        <w:rPr>
          <w:rFonts w:ascii="Times New Roman"/>
          <w:b w:val="false"/>
          <w:i w:val="false"/>
          <w:color w:val="000000"/>
          <w:sz w:val="28"/>
        </w:rPr>
        <w:t xml:space="preserve">
      "12-1. 2009 жылға арналған республикалық бюджетте көзделген қаражаттан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мынадай іс-шараларды қаржыландыруға ағымдағы нысаналы трансферттерді және ағымдағы даму трансферттерін аудару үшін 111997795 мың теңге мөлшерінде сома бөлінсін: </w:t>
      </w:r>
      <w:r>
        <w:br/>
      </w:r>
      <w:r>
        <w:rPr>
          <w:rFonts w:ascii="Times New Roman"/>
          <w:b w:val="false"/>
          <w:i w:val="false"/>
          <w:color w:val="000000"/>
          <w:sz w:val="28"/>
        </w:rPr>
        <w:t xml:space="preserve">
      мектептерді, ауруханаларды және басқа да әлеуметтік объектілерді күрделі және ағымдағы жөндеуге, сондай-ақ білім беру объектілерінің сейсмотұрақтылығын күшейтуге - 35926100 мың теңге, оның ішінде мынадай республикалық бюджеттік бағдарламалар әкімшілері бойынша: </w:t>
      </w:r>
      <w:r>
        <w:br/>
      </w:r>
      <w:r>
        <w:rPr>
          <w:rFonts w:ascii="Times New Roman"/>
          <w:b w:val="false"/>
          <w:i w:val="false"/>
          <w:color w:val="000000"/>
          <w:sz w:val="28"/>
        </w:rPr>
        <w:t xml:space="preserve">
      Қазақстан Республикасы Туризм және спорт министрлігіне - 1138500 мың теңге; </w:t>
      </w:r>
      <w:r>
        <w:br/>
      </w:r>
      <w:r>
        <w:rPr>
          <w:rFonts w:ascii="Times New Roman"/>
          <w:b w:val="false"/>
          <w:i w:val="false"/>
          <w:color w:val="000000"/>
          <w:sz w:val="28"/>
        </w:rPr>
        <w:t xml:space="preserve">
      Қазақстан Республикасы Мәдениет және ақпарат министрлігіне - 3830600 мың теңге; </w:t>
      </w:r>
      <w:r>
        <w:br/>
      </w:r>
      <w:r>
        <w:rPr>
          <w:rFonts w:ascii="Times New Roman"/>
          <w:b w:val="false"/>
          <w:i w:val="false"/>
          <w:color w:val="000000"/>
          <w:sz w:val="28"/>
        </w:rPr>
        <w:t xml:space="preserve">
      Қазақстан Республикасы Білім және ғылым министрлігіне - 19410300 мың теңге; </w:t>
      </w:r>
      <w:r>
        <w:br/>
      </w:r>
      <w:r>
        <w:rPr>
          <w:rFonts w:ascii="Times New Roman"/>
          <w:b w:val="false"/>
          <w:i w:val="false"/>
          <w:color w:val="000000"/>
          <w:sz w:val="28"/>
        </w:rPr>
        <w:t xml:space="preserve">
      Қазақстан Республикасы Денсаулық сақтау министрлігіне - 10068200 мың теңге; </w:t>
      </w:r>
      <w:r>
        <w:br/>
      </w:r>
      <w:r>
        <w:rPr>
          <w:rFonts w:ascii="Times New Roman"/>
          <w:b w:val="false"/>
          <w:i w:val="false"/>
          <w:color w:val="000000"/>
          <w:sz w:val="28"/>
        </w:rPr>
        <w:t xml:space="preserve">
      Қазақстан Республикасы Еңбек және халықты әлеуметтік қорғау министрлігіне - 1478500 мың теңге. </w:t>
      </w:r>
      <w:r>
        <w:br/>
      </w:r>
      <w:r>
        <w:rPr>
          <w:rFonts w:ascii="Times New Roman"/>
          <w:b w:val="false"/>
          <w:i w:val="false"/>
          <w:color w:val="000000"/>
          <w:sz w:val="28"/>
        </w:rPr>
        <w:t xml:space="preserve">
      33-1-қосымшаға сәйкес облыстық бюджеттерге, Астана және Алматы қалаларының 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трансферттердің сомаларын, сондай-ақ Алматы қаласының бюджетіне білім беру объектілерінің сейсмотұрақтылығын күшейтуге берілетін нысаналы даму трансферттерінің сомаларын бөлу бекітілсін. </w:t>
      </w:r>
      <w:r>
        <w:br/>
      </w:r>
      <w:r>
        <w:rPr>
          <w:rFonts w:ascii="Times New Roman"/>
          <w:b w:val="false"/>
          <w:i w:val="false"/>
          <w:color w:val="000000"/>
          <w:sz w:val="28"/>
        </w:rPr>
        <w:t xml:space="preserve">
      Қазақстан Республикасы Көлік және коммуникация министрлігіне - облыстық және аудандық маңызы бар автомобиль жолдарын, қалалардың және елді мекендердің көшелерін жөндеуге және ұстауға, сондай-ақ салуға және қайта жаңартуға 31075626 мың теңге; </w:t>
      </w:r>
      <w:r>
        <w:br/>
      </w:r>
      <w:r>
        <w:rPr>
          <w:rFonts w:ascii="Times New Roman"/>
          <w:b w:val="false"/>
          <w:i w:val="false"/>
          <w:color w:val="000000"/>
          <w:sz w:val="28"/>
        </w:rPr>
        <w:t xml:space="preserve">
      33-2-қосымшаға сәйкес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трансферттердің сомаларын, сондай-ақ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ағымдағы даму трансферттерінің сомаларын бөлу бекітілсін. </w:t>
      </w:r>
      <w:r>
        <w:br/>
      </w:r>
      <w:r>
        <w:rPr>
          <w:rFonts w:ascii="Times New Roman"/>
          <w:b w:val="false"/>
          <w:i w:val="false"/>
          <w:color w:val="000000"/>
          <w:sz w:val="28"/>
        </w:rPr>
        <w:t xml:space="preserve">
      Қазақстан Республикасы Ауыл шаруашылығы министрлігіне - кенттердегі, ауылдардағы (селолардағы), ауылдық (селолық) округтердегі әлеуметтік жобаларды қаржыландыруға 4373700 мың теңге; </w:t>
      </w:r>
      <w:r>
        <w:br/>
      </w:r>
      <w:r>
        <w:rPr>
          <w:rFonts w:ascii="Times New Roman"/>
          <w:b w:val="false"/>
          <w:i w:val="false"/>
          <w:color w:val="000000"/>
          <w:sz w:val="28"/>
        </w:rPr>
        <w:t xml:space="preserve">
      33-3-қосымшаға сәйкес облыстық бюджеттерге кенттердегі, ауылдардағы (селолардағы), ауылдық (селолық) округтердегі әлеуметтік жобаларға берілетін ағымдағы нысаналы трансферттердің сомасын бөлу бекітілсін; </w:t>
      </w:r>
      <w:r>
        <w:br/>
      </w:r>
      <w:r>
        <w:rPr>
          <w:rFonts w:ascii="Times New Roman"/>
          <w:b w:val="false"/>
          <w:i w:val="false"/>
          <w:color w:val="000000"/>
          <w:sz w:val="28"/>
        </w:rPr>
        <w:t xml:space="preserve">
      Қазақстан Республикасы Индустрия және сауда министрлігіне - инженерлік-коммуникациялық инфрақұрылымды жөндеуге және дамытуға және қалалар мен елді мекендерді абаттандыруға 40622369 мың теңге. </w:t>
      </w:r>
      <w:r>
        <w:br/>
      </w:r>
      <w:r>
        <w:rPr>
          <w:rFonts w:ascii="Times New Roman"/>
          <w:b w:val="false"/>
          <w:i w:val="false"/>
          <w:color w:val="000000"/>
          <w:sz w:val="28"/>
        </w:rPr>
        <w:t xml:space="preserve">
      33-4, 33-5-қосымшаларға сәйкес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ағымдағы нысаналы трансферттердің сомаларын, сондай-ақ облыстық бюджеттерге, Астана және Алматы қалаларының бюджеттеріне инженерлік-коммуникациялық инфрақұрылымды дамытуға және қалалар мен елді мекендерді абаттандыруға берілетін нысаналы даму трансферттерінің сомаларын бөлу бекітілсін. </w:t>
      </w:r>
      <w:r>
        <w:br/>
      </w:r>
      <w:r>
        <w:rPr>
          <w:rFonts w:ascii="Times New Roman"/>
          <w:b w:val="false"/>
          <w:i w:val="false"/>
          <w:color w:val="000000"/>
          <w:sz w:val="28"/>
        </w:rPr>
        <w:t xml:space="preserve">
      12-2. 2009 жылға арналған республикалық бюджетте көзделген қаражаттан облыстық бюджеттерге, Астана және Алматы қалаларының бюджеттеріне кадрларды даярлауға және қайта даярлауға берілетін ағымдағы нысаналы трансферттер түрінде облыстық бюджеттерге, Астана және Алматы қалаларының бюджеттеріне мынадай республикалық бюджеттік бағдарламалардың әкімшілері бойынша ағымдағы нысаналы трансферттерді аудару үшін 11475184 мың теңге мөлшерінде сома бөлінсін. </w:t>
      </w:r>
      <w:r>
        <w:br/>
      </w:r>
      <w:r>
        <w:rPr>
          <w:rFonts w:ascii="Times New Roman"/>
          <w:b w:val="false"/>
          <w:i w:val="false"/>
          <w:color w:val="000000"/>
          <w:sz w:val="28"/>
        </w:rPr>
        <w:t xml:space="preserve">
      Қазақстан Республикасы Денсаулық сақтау министрлігіне 691513 мың теңге; </w:t>
      </w:r>
      <w:r>
        <w:br/>
      </w:r>
      <w:r>
        <w:rPr>
          <w:rFonts w:ascii="Times New Roman"/>
          <w:b w:val="false"/>
          <w:i w:val="false"/>
          <w:color w:val="000000"/>
          <w:sz w:val="28"/>
        </w:rPr>
        <w:t xml:space="preserve">
      Қазақстан Республикасы Білім және ғылым министрлігіне - 10783671 мың теңге. </w:t>
      </w:r>
      <w:r>
        <w:br/>
      </w:r>
      <w:r>
        <w:rPr>
          <w:rFonts w:ascii="Times New Roman"/>
          <w:b w:val="false"/>
          <w:i w:val="false"/>
          <w:color w:val="000000"/>
          <w:sz w:val="28"/>
        </w:rPr>
        <w:t xml:space="preserve">
      33-6-қосымшаға сәйкес облыстық бюджеттерге, Астана және Алматы қалаларының кадрларды даярлауға және қайта даярлауға берілетін ағымдағы нысаналы трансферттердің сомасын бөлу бекітілсін. </w:t>
      </w:r>
      <w:r>
        <w:br/>
      </w:r>
      <w:r>
        <w:rPr>
          <w:rFonts w:ascii="Times New Roman"/>
          <w:b w:val="false"/>
          <w:i w:val="false"/>
          <w:color w:val="000000"/>
          <w:sz w:val="28"/>
        </w:rPr>
        <w:t xml:space="preserve">
      12-3. Қазақстан Республикасы Еңбек және халықты әлеуметтік қорғау министрлігі Қазақстан Республикасы Білім және ғылым, денсаулық сақтау министрліктерімен және уәкілетті орталық мемлекеттік органдармен бірлесіп: </w:t>
      </w:r>
      <w:r>
        <w:br/>
      </w:r>
      <w:r>
        <w:rPr>
          <w:rFonts w:ascii="Times New Roman"/>
          <w:b w:val="false"/>
          <w:i w:val="false"/>
          <w:color w:val="000000"/>
          <w:sz w:val="28"/>
        </w:rPr>
        <w:t xml:space="preserve">
      2009 жылғы 20 сәуірге дейінгі мерзімде облыстық бюджеттерге, Астана және Алматы қалаларының бюджеттеріне өңірлік жұмыспен қамту және кадрларды қайта даярлау стратегиясын іске асыру үшін аударылатын ағымдағы нысаналы трансферттерді және ағымдағы даму трансферттерін пайдалану тәртібі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xml:space="preserve">
      облыстық бюджеттерге, Астана және Алматы қалаларының бюджеттеріне өңірлік жұмыспен қамту және кадрларды қайта даярлау стратегиясын іске асыру үшін бөлінетін ағымдағы нысаналы трансферттерді және ағымдағы даму трансферттерін аударуды қамтамасыз етсін. </w:t>
      </w:r>
      <w:r>
        <w:br/>
      </w:r>
      <w:r>
        <w:rPr>
          <w:rFonts w:ascii="Times New Roman"/>
          <w:b w:val="false"/>
          <w:i w:val="false"/>
          <w:color w:val="000000"/>
          <w:sz w:val="28"/>
        </w:rPr>
        <w:t xml:space="preserve">
      12-4. Қазақстан Республикасы Қаржы министрлігі Қазақстан Республикасы Еңбек және халықты әлеуметтік қорғау, Білім және ғылым министрліктерімен және уәкілетті орталық және жергілікті мемлекеттік органдармен бірлесіп, өңірлік жұмыспен қамту және кадрларды қайта даярлау стратегиясын іске асыруға бөлінген қаражаттың мақсатты әрі тиімді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құпия; </w:t>
      </w:r>
      <w:r>
        <w:br/>
      </w:r>
      <w:r>
        <w:rPr>
          <w:rFonts w:ascii="Times New Roman"/>
          <w:b w:val="false"/>
          <w:i w:val="false"/>
          <w:color w:val="000000"/>
          <w:sz w:val="28"/>
        </w:rPr>
        <w:t>
</w:t>
      </w:r>
      <w:r>
        <w:rPr>
          <w:rFonts w:ascii="Times New Roman"/>
          <w:b w:val="false"/>
          <w:i w:val="false"/>
          <w:color w:val="000000"/>
          <w:sz w:val="28"/>
        </w:rPr>
        <w:t xml:space="preserve">
      5) көрсетілген қаулыға 1-1-қосымша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6) көрсетілген қаулыға 3-қосымшада: </w:t>
      </w:r>
      <w:r>
        <w:br/>
      </w:r>
      <w:r>
        <w:rPr>
          <w:rFonts w:ascii="Times New Roman"/>
          <w:b w:val="false"/>
          <w:i w:val="false"/>
          <w:color w:val="000000"/>
          <w:sz w:val="28"/>
        </w:rPr>
        <w:t xml:space="preserve">
      "Барлығы" деген жолдағы "1963862" деген цифрлар "2563862" деген цифрлармен ауыстырылсын; </w:t>
      </w:r>
      <w:r>
        <w:br/>
      </w:r>
      <w:r>
        <w:rPr>
          <w:rFonts w:ascii="Times New Roman"/>
          <w:b w:val="false"/>
          <w:i w:val="false"/>
          <w:color w:val="000000"/>
          <w:sz w:val="28"/>
        </w:rPr>
        <w:t xml:space="preserve">
      реттік нөмірі 11-жолдағы "1258056" деген цифрлар "1858056"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7) көрсетілген қаулыға 4-қосымшада: </w:t>
      </w:r>
      <w:r>
        <w:br/>
      </w:r>
      <w:r>
        <w:rPr>
          <w:rFonts w:ascii="Times New Roman"/>
          <w:b w:val="false"/>
          <w:i w:val="false"/>
          <w:color w:val="000000"/>
          <w:sz w:val="28"/>
        </w:rPr>
        <w:t xml:space="preserve">
      "Барлығы" деген жолдағы "6782228" деген цифрлар "6582228" деген цифрлармен ауыстырылсын; </w:t>
      </w:r>
      <w:r>
        <w:br/>
      </w:r>
      <w:r>
        <w:rPr>
          <w:rFonts w:ascii="Times New Roman"/>
          <w:b w:val="false"/>
          <w:i w:val="false"/>
          <w:color w:val="000000"/>
          <w:sz w:val="28"/>
        </w:rPr>
        <w:t xml:space="preserve">
      реттік нөмірі 1-жолдағы "330800" деген цифрлар "264130" деген цифрлармен ауыстырылсын; </w:t>
      </w:r>
      <w:r>
        <w:br/>
      </w:r>
      <w:r>
        <w:rPr>
          <w:rFonts w:ascii="Times New Roman"/>
          <w:b w:val="false"/>
          <w:i w:val="false"/>
          <w:color w:val="000000"/>
          <w:sz w:val="28"/>
        </w:rPr>
        <w:t xml:space="preserve">
      реттік нөмірі 4-жолдағы "558674" деген цифрлар "536454" деген цифрлармен ауыстырылсын; </w:t>
      </w:r>
      <w:r>
        <w:br/>
      </w:r>
      <w:r>
        <w:rPr>
          <w:rFonts w:ascii="Times New Roman"/>
          <w:b w:val="false"/>
          <w:i w:val="false"/>
          <w:color w:val="000000"/>
          <w:sz w:val="28"/>
        </w:rPr>
        <w:t xml:space="preserve">
      реттік нөмірі 12-жолдағы "328137" деген цифрлар "301551" деген цифрлармен ауыстырылсын; </w:t>
      </w:r>
      <w:r>
        <w:br/>
      </w:r>
      <w:r>
        <w:rPr>
          <w:rFonts w:ascii="Times New Roman"/>
          <w:b w:val="false"/>
          <w:i w:val="false"/>
          <w:color w:val="000000"/>
          <w:sz w:val="28"/>
        </w:rPr>
        <w:t xml:space="preserve">
      реттік нөмірі 15-жолдағы "550230" деген цифрлар "484777" деген цифрлармен ауыстырылсын; </w:t>
      </w:r>
      <w:r>
        <w:br/>
      </w:r>
      <w:r>
        <w:rPr>
          <w:rFonts w:ascii="Times New Roman"/>
          <w:b w:val="false"/>
          <w:i w:val="false"/>
          <w:color w:val="000000"/>
          <w:sz w:val="28"/>
        </w:rPr>
        <w:t xml:space="preserve">
      реттік нөмірі 16-жолдағы "1267642" деген цифрлар "1248571"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8) көрсетілген қаулыға 5-қосымшада: </w:t>
      </w:r>
      <w:r>
        <w:br/>
      </w:r>
      <w:r>
        <w:rPr>
          <w:rFonts w:ascii="Times New Roman"/>
          <w:b w:val="false"/>
          <w:i w:val="false"/>
          <w:color w:val="000000"/>
          <w:sz w:val="28"/>
        </w:rPr>
        <w:t xml:space="preserve">
      реттік нөмірі 2-жолдағы "Қызылорда" деген сөз "Қостанай"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9) көрсетілген қаулыға 22-қосымшада: </w:t>
      </w:r>
      <w:r>
        <w:br/>
      </w:r>
      <w:r>
        <w:rPr>
          <w:rFonts w:ascii="Times New Roman"/>
          <w:b w:val="false"/>
          <w:i w:val="false"/>
          <w:color w:val="000000"/>
          <w:sz w:val="28"/>
        </w:rPr>
        <w:t xml:space="preserve">
      "Барлығы" деген жолдағы "253704" деген цифрлар "153704" деген цифрлармен ауыстырылсын; </w:t>
      </w:r>
      <w:r>
        <w:br/>
      </w:r>
      <w:r>
        <w:rPr>
          <w:rFonts w:ascii="Times New Roman"/>
          <w:b w:val="false"/>
          <w:i w:val="false"/>
          <w:color w:val="000000"/>
          <w:sz w:val="28"/>
        </w:rPr>
        <w:t xml:space="preserve">
      реттік нөмірі 1-жолдағы "253704" деген цифрлар "153704"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29-қосымшада: </w:t>
      </w:r>
      <w:r>
        <w:br/>
      </w:r>
      <w:r>
        <w:rPr>
          <w:rFonts w:ascii="Times New Roman"/>
          <w:b w:val="false"/>
          <w:i w:val="false"/>
          <w:color w:val="000000"/>
          <w:sz w:val="28"/>
        </w:rPr>
        <w:t xml:space="preserve">
      тақырыбы "салуға" деген сөзден кейін "және (немесе) сатып алуға"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30-қосымшада: </w:t>
      </w:r>
      <w:r>
        <w:br/>
      </w:r>
      <w:r>
        <w:rPr>
          <w:rFonts w:ascii="Times New Roman"/>
          <w:b w:val="false"/>
          <w:i w:val="false"/>
          <w:color w:val="000000"/>
          <w:sz w:val="28"/>
        </w:rPr>
        <w:t xml:space="preserve">
      тақырыбындағы "дамытуға және жайластыруға" деген сөздер "дамытуға, жайластыруға және (немесе) сатып алуға" деген сөздермен ауыстырылсын; </w:t>
      </w:r>
      <w:r>
        <w:br/>
      </w:r>
      <w:r>
        <w:rPr>
          <w:rFonts w:ascii="Times New Roman"/>
          <w:b w:val="false"/>
          <w:i w:val="false"/>
          <w:color w:val="000000"/>
          <w:sz w:val="28"/>
        </w:rPr>
        <w:t xml:space="preserve">
      кестенің бағанында "соның ішінде:" "дамытуға және жайластыруға" деген сөздер "дамытуға, жайластыруға және (немесе) сатып алуға"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 көрсетілген қаулыға 31-қосымшада: </w:t>
      </w:r>
      <w:r>
        <w:br/>
      </w:r>
      <w:r>
        <w:rPr>
          <w:rFonts w:ascii="Times New Roman"/>
          <w:b w:val="false"/>
          <w:i w:val="false"/>
          <w:color w:val="000000"/>
          <w:sz w:val="28"/>
        </w:rPr>
        <w:t xml:space="preserve">
      тақырыбындағы "салуға және сатып алуға" деген сөздер "салуға және (немесе) сатып алуға" деген сөздермен ауыстырылсын; </w:t>
      </w:r>
      <w:r>
        <w:br/>
      </w:r>
      <w:r>
        <w:rPr>
          <w:rFonts w:ascii="Times New Roman"/>
          <w:b w:val="false"/>
          <w:i w:val="false"/>
          <w:color w:val="000000"/>
          <w:sz w:val="28"/>
        </w:rPr>
        <w:t xml:space="preserve">
      кестенің бағанында "соның ішінде:" "салуға және сатып алуға" деген сөздер "салуға және (немесе) сатып алуға"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 көрсетілген қаулыға 32-қосымшада: </w:t>
      </w:r>
      <w:r>
        <w:br/>
      </w:r>
      <w:r>
        <w:rPr>
          <w:rFonts w:ascii="Times New Roman"/>
          <w:b w:val="false"/>
          <w:i w:val="false"/>
          <w:color w:val="000000"/>
          <w:sz w:val="28"/>
        </w:rPr>
        <w:t xml:space="preserve">
      "Барлығы" деген жолда: </w:t>
      </w:r>
      <w:r>
        <w:br/>
      </w:r>
      <w:r>
        <w:rPr>
          <w:rFonts w:ascii="Times New Roman"/>
          <w:b w:val="false"/>
          <w:i w:val="false"/>
          <w:color w:val="000000"/>
          <w:sz w:val="28"/>
        </w:rPr>
        <w:t xml:space="preserve">
      "11676179" деген цифрлар "11489461" деген цифрлармен ауыстырылсын; </w:t>
      </w:r>
      <w:r>
        <w:br/>
      </w:r>
      <w:r>
        <w:rPr>
          <w:rFonts w:ascii="Times New Roman"/>
          <w:b w:val="false"/>
          <w:i w:val="false"/>
          <w:color w:val="000000"/>
          <w:sz w:val="28"/>
        </w:rPr>
        <w:t xml:space="preserve">
      "10926805" деген цифрлар "10740087" деген цифрлармен ауыстырылсын; </w:t>
      </w:r>
      <w:r>
        <w:br/>
      </w:r>
      <w:r>
        <w:rPr>
          <w:rFonts w:ascii="Times New Roman"/>
          <w:b w:val="false"/>
          <w:i w:val="false"/>
          <w:color w:val="000000"/>
          <w:sz w:val="28"/>
        </w:rPr>
        <w:t xml:space="preserve">
      реттік нөмірі 15-жолдағы "855110" деген цифрлар "668392"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14) көрсетілген қаулыға 1, 2, 11, 26, 33-қосымшалар осы қаулыға 1, 2, 3, 4, 5-қосымшаларға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15) осы қаулыға 6, 7, 8, 9, 10, 11, 12, 13-қосымшаларға сәйкес 32-1, 32-2, 33-1, 33-2, 33-3, 33-4, 33-5 және 33-6-қосымшалармен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Орталық атқарушы органдар бір апта мерзімде Қазақстан Республикасы Үкіметінің бұрын қабылданған шешімдерін осы қаулыға сәйкес келтіру туралы Қазақстан Республикасының Үкіметіне ұсыныстар енгізсін.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2009 - 2011 жылдарға арналған республикалық бюджеттік </w:t>
      </w:r>
      <w:r>
        <w:br/>
      </w:r>
      <w:r>
        <w:rPr>
          <w:rFonts w:ascii="Times New Roman"/>
          <w:b w:val="false"/>
          <w:i w:val="false"/>
          <w:color w:val="000000"/>
          <w:sz w:val="28"/>
        </w:rPr>
        <w:t>
</w:t>
      </w:r>
      <w:r>
        <w:rPr>
          <w:rFonts w:ascii="Times New Roman"/>
          <w:b/>
          <w:i w:val="false"/>
          <w:color w:val="000080"/>
          <w:sz w:val="28"/>
        </w:rPr>
        <w:t xml:space="preserve">инвестициялық жобалардың, сондай-ақ республикалық бюджеттен берілетін </w:t>
      </w:r>
      <w:r>
        <w:rPr>
          <w:rFonts w:ascii="Times New Roman"/>
          <w:b/>
          <w:i w:val="false"/>
          <w:color w:val="000080"/>
          <w:sz w:val="28"/>
        </w:rPr>
        <w:t xml:space="preserve">нысаналы даму трансферттері мен кредиттер есебінен </w:t>
      </w:r>
      <w:r>
        <w:br/>
      </w:r>
      <w:r>
        <w:rPr>
          <w:rFonts w:ascii="Times New Roman"/>
          <w:b w:val="false"/>
          <w:i w:val="false"/>
          <w:color w:val="000000"/>
          <w:sz w:val="28"/>
        </w:rPr>
        <w:t>
</w:t>
      </w:r>
      <w:r>
        <w:rPr>
          <w:rFonts w:ascii="Times New Roman"/>
          <w:b/>
          <w:i w:val="false"/>
          <w:color w:val="000080"/>
          <w:sz w:val="28"/>
        </w:rPr>
        <w:t xml:space="preserve">қаржыландырылатын жергілікті бюджеттік инвестициялық жобалардың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58"/>
        <w:gridCol w:w="739"/>
        <w:gridCol w:w="679"/>
        <w:gridCol w:w="881"/>
        <w:gridCol w:w="5761"/>
        <w:gridCol w:w="1628"/>
        <w:gridCol w:w="1608"/>
        <w:gridCol w:w="1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xml:space="preserve">
топ </w:t>
            </w:r>
          </w:p>
        </w:tc>
        <w:tc>
          <w:tcPr>
            <w:tcW w:w="5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жылға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жылға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2011 жылға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бағдар-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вес- </w:t>
            </w:r>
            <w:r>
              <w:br/>
            </w:r>
            <w:r>
              <w:rPr>
                <w:rFonts w:ascii="Times New Roman"/>
                <w:b w:val="false"/>
                <w:i w:val="false"/>
                <w:color w:val="000000"/>
                <w:sz w:val="20"/>
              </w:rPr>
              <w:t xml:space="preserve">
ти- </w:t>
            </w:r>
            <w:r>
              <w:br/>
            </w:r>
            <w:r>
              <w:rPr>
                <w:rFonts w:ascii="Times New Roman"/>
                <w:b w:val="false"/>
                <w:i w:val="false"/>
                <w:color w:val="000000"/>
                <w:sz w:val="20"/>
              </w:rPr>
              <w:t xml:space="preserve">
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12 039 360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6 080 627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2 923 561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Премьер-Министрінің Кеңсесі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200 128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901 132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Премьер-Министрінің Ахуал орталығын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200 128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901 132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Премьер-Министрінің Ахуал орталығын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200 128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901 132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640 454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1 212 750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Республикасының дипломатиялық өкілдіктерін орналастыру үшін шетелде жылжымайтын мүлік объектілерін сатып алу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640 454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1 212 750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Біріккен Араб Әмірліктерінде (Әбу-Даби қаласы) Қазақстан Республикасы Елшісінің резиденциясы мен Елшіліктің әкімшілік ғимараты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56 715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Германия Федеративтік Республикасындағы Қазақстан Республикасы Елшіліктің әкімшілік ғимараты, тұрғын үй құрылысы және резиденцияны реконструкция- </w:t>
            </w:r>
            <w:r>
              <w:br/>
            </w:r>
            <w:r>
              <w:rPr>
                <w:rFonts w:ascii="Times New Roman"/>
                <w:b w:val="false"/>
                <w:i w:val="false"/>
                <w:color w:val="000000"/>
                <w:sz w:val="20"/>
              </w:rPr>
              <w:t xml:space="preserve">
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583 739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1 212 750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9 300 741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4 286 540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1 975 814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Кеден қызметін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590 318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423 109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423 404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590 318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423 109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423 404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Кедендік қызметті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590 318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423 109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423 404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Кедендік бақылау және кедендік инфрақұрылым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1 644 097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631 919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"Қорғас" кедені үшін инженерлік қамтамасыз етілген 3 қабатты 18 пәтерлік тұрғын үй (2 дана)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199 145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кеден бекетінің инфрақұрылымын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облысында "Бірлік" бірыңғай бақылау-рұқсатнамалық пункт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"Тәжен" бірыңғай бақылау-рұқсатнамалық пункт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449 844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631 919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"Темір-Баба" бірыңғай бақылау-рұқсатнамалық пункт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475 257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қаласындағы кедендік ресімдеу орталығымен кедендік бақылау департаменті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облысындағы "Жібек-Жолы" рұқсатнамалық пунктін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Қазынашылықтың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1 407 640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313 978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Қазынашылықтың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1 407 640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313 978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министрлігінің ақпараттық жүйелерін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183 772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министрлігінің ақпараттық жүйесін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183 772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"КААЖ" және "Электрондық кеден"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733 758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"КААЖ" және "Электрондық кеден"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733 758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меншік тізілімі" ақпараттық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меншік тізілімі" ақпараттық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"Электрондық мемлекеттік сатып алу" автоматтандырылған интеграцияланған ақпараттық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391 841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70 070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ақпараттық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391 841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Қазынашылық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80 755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Талдықорған қаласындағы қазынашылық ғимаратына қосымша құрылыс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80 755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 заңнамасын өзгертуге байланысты салық органдарының ақпараттық жүйелерін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2 770 435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607 392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205 301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Салық заңнамасын өзгертуге байланысты салық органдарының ақпараттық жүйелерін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2 770 435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607 392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205 301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Салық органдарының ақпаратты қабылдау және өңдеу орталықтарын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613 171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491 511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Қаржы министрлігі Салық Комитетінің ақпаратты қабылдау және өңдеу орталықтарын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613 171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491 511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Қаржылық бақылау жүргізудің ақпараттық жүйесін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859 954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1 242 561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840 609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Қаржылық бақылау жүргізудің ақпараттық жүйесін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859 954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1 242 561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840 609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490 131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130 124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40 615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жоспарлау саласында ақпараттық жүйені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490 131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130 124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40 615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жоспарлау саласында ақпараттық жүйесін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490 131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130 124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40 615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1 245 034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126 085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деректер базасын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298 700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Е-лицензиялау мемлекеттік деректер негізін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298 700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органдардың ақпараттық инфрақұрылымын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462 000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ақпараттық инфроқұрылымын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"Government to Government", "Government to Consumer" қызметтерін көрсететін кешенді жүйе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99 778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"Government to Government", "Government to Consumer" қызмет көрсетудің кешендік жүйесін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99 778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ұлттық сәйкестендіру жүйесінің ашық кілттер инфрақұрылымын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64 155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0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ұлттық теңестіру жүйесінің инфроқұрылымдық ашық кілттер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64 155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"Электрондық үкімет" инфрақұрылымын қорғау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102 455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126 085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Үкімет" инфроқұрылымының қорғаныс жүйесін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102 455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126 085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"Электрондық үкіметтің төлем шлюзі" автоматтандырылған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217 946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"Электрондық Үкіметтің төлем шлюзы" автоматтандырылған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217 946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статистика органдарының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363 000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статистика органдарының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Қорғаныс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35 594 978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40 222 197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33 988 964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27 174 223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18 778 000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Төтенше жағдайлардан қорғау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27 174 223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18 778 000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Щучье қаласында 6 автокөлікке арналған өрттік депосының жобалау-сметалық құжаттарды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466 636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Щучье қаласында 6 автокөлікке арналған өрттік депосының жобалау-сметалық құжаттарды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473 589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Щучье ауданының Бурабай кентінде 6 автокөлікке арналған өрттік депосының жобалау-сметалық құжаттарын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466 636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 Есіл өзенінің тасқын сулары жайылауынан қорғау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4 200 362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3 516 000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6 шығу жолдары бар өрттік депосын салу үшін жобалау-сметалық құжаттарды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(Астрахан шоссесі) Тілендиев даңғылы бойынша 6 автокөлікке арналған өрттік депо ғимараттары кешенінің жобалау-сметалық құжаттарын пысықтау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Сырдария өзенінде су тасқынына қарсы Көксарай реттеуші су қоймасын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21 280 000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Қорғаныс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7 924 755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20 050 697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16 898 464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Қарулы Күштердің автоматтандырылған басқару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1 569 127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1 406 200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1 406 200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Қарулы күштердің автоматтандырылған басқару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1 569 127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1 406 200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1 406 200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Қарулы Күштердің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6 355 628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18 644 497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15 492 264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 бабында пайдалану үшін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6 355 628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18 644 497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15 492 264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Республикалық ұланы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496 000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1 393 500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2 090 500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Республикалық ұлан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496 000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1 393 500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2 090 500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Республикалық ұлан бригадасының әскери қалашығын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496 000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1 393 500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2 090 500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Қоғамдық тәртіп, қауіпсіздік, құқықтық, сот, қылмыстық-атқару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13 372 242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13 977 962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10 332 657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1 166 477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4 337 145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4 289 165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Ақпараттық жүйені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308 569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1 542 545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1 778 320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"ЖКО" автоматтандырылған ақпараттық-іздестіру жүйесі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164 570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"Бақылау" автоматтандырылған ақпараттық-іздестіру жүйесі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198 868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148 933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министрлігінің ведомствалық веб-порталын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109 701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177 600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Процессингті орталықтың жол қозғалысы ережелерін бұзушылықтарды </w:t>
            </w:r>
            <w:r>
              <w:rPr>
                <w:rFonts w:ascii="Times New Roman"/>
                <w:b w:val="false"/>
                <w:i w:val="false"/>
                <w:color w:val="000000"/>
                <w:sz w:val="20"/>
              </w:rPr>
              <w:t xml:space="preserve">бейнебақылау және белгілеудің автоматтандырылған ақпараттық жүйесі (бейнебақылау)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1 051 442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1 778 320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Қоғамдық тәртіп пен қауіпсіздік объектілерін салу,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650 636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2 794 600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2 510 845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Ақтөбе облысының Жем кентіндегі түзеу мекемелерін күзету жөніндегі әскери қызметшілерін орналастыруға арналған объектілерді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Ішкі әскерлердің әскери қызметшілеріне арналған тұрғын үйі бар үлгілік әскери қалашық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1 760 845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имараттар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177 603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Қостанай облысының Степной кентіндегі түзеу мекемелерін күзету жөніндегі әскери қызметшілерін орналастыруға арналған объектілерді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549 607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Қызылорда облысының Қызылорда қаласындағы түзеу мекемелерін күзету жөніндегі әскери қызметшілерін орналастыруға арналған объектілерді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188 786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әскерлердің Оңтүстік Қазақстан облысының Ленгер қаласындағы түзеу мекемелерін күзету жөніндегі әскери қызметшілерін орналастыруға арналған объектілерді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225 604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"Шеп-есірткілер" ауыр жүкті автокөлікті бақылау жөніндегі ангарларды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Деректер берудің спутниктік желісі мен телефонияны жаңғырту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162 239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Деректерді беру мен телефонияның спутниктік желісін жаңғырту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162 239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жоба 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45 033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Талдықорған қаласында Жедел басқару орталығын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Әділет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1 918 445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Қылмыстық-атқару жүйесі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1 918 445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оның ішіндегі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қатаң тәртібіндегі түзету колониясы етіп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904 700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қаласындағы "Лейла" ЖШС-нің өндірістік базасын әйелдерді түзету колониясы етіп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713 745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Тергеу изоляторын қайта жаңарту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410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Ұлттық қауіпсіздік комитеті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9 167 730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8 580 083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5 990 617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Ұлттық қауіпсіздік жүйесін дамыту бағдарламасы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9 167 730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8 580 083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5 990 617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құпия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9 167 730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8 580 083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5 990 617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Жоғарғы Соты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1 015 415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1 008 584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213 373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сот жүйесінің бірыңғай автоматтандырылған ақпараттық-аналитикалық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213 373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Сот жүйесі органдарының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1 015 415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795 211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Целиноград аудандық сот негізінде сот орындаушылардың аймақтық учаскелерімен аудандық соттың типтік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276 008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қаласында облыстық сот ғимаратын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Ақтөбе қаласында облыстық сот әкімшілік ғимаратын кеңейту. Алқа билер үшін қосымша ғимарат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50 450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Қаскелен қаласында Мақашев көшесі бойынша Қарасай аудандық сот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200 787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Жетісу соты ғимаратына қондырма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156 287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қаласында Жамбыл облысы сотының әкімшілік ғимаратына 3 қабатты қосымша ғимарат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 Шиелі ауданының Шиелі поселкесінде 3 құрамды аудандық сотының әкімшілік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87 356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 облыстық соттың әкімшілік ғимаратына қосымша ғимарат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26 493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 соттар әкімшісі мен әскери соттың 3 қабатты әкімшілік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"МАЭС"-пен біріккен Оңтүстік Қазақстан облысының аудандық соты негізінде сот орындаушылардың аймақтық учаскелерімен мамандандырылған ауданаралық экономикалық сотының типтік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595 211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52 150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52 875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Бірыңғай автоматтандырылған ақпараттық-телекоммуникациялық жүйені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104 175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52 150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52 875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Бірыңғай автоматтандырылған ақпараттық-телекоммуникациялық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52 150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52 875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74 256 970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79 741 879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46 958 562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Заречный кентіндегі әскери қалашығы бар Қазақстан Республикасы Ішкі істер министрлігінің жауынгерлік және әдістемелік даярлығы оқу орталығының оқу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80 686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шаруашылығы саласындағы білім беру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80 686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С. Сейфуллин атындағы Қазақ агротехникалық университетінің техникалық факультетінің оқу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80 686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73 989 133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78 050 279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44 558 562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Ғылыми зерттеулерді коммерцияландыру жобасы бойынша инновациялық жүйенің желілерін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1 651 647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1 209 728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176 230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716 599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524 864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84 440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Ғылыми зерттеулерді коммерциализациялау жобасы бойынша инновациялық жүйелер желісін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716599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524 864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84 440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935 048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684 864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91 790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Ғылыми зерттеулерді коммерциализациялау жобасы бойынша инновациялық жүйелер желісін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935 048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684 864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91 790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және ғылым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16 415 851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6 283 463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 Есік қаласында көру қабілетінде проблемалары бар балаларға арналған 250 орындық мектеп-интернат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1 332 885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Атырау қаласында мұнай-газ саласы үшін қызмет көрсететін және техникалық мамандарды дайындау және қайта дайындау үшін 700 орындық өңіраралық кәсіби орталық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2 385 651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1 039 114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2 191 009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орталық ғылыми кітапханасы" РМҚК ғимараттарының кешенін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Әл-Фараби атындағы Қазақ ұлттық университетінің университеттік қалашығының екінші кезектегі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2 569 586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361 042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дарынды балаларға арналған республикалық мектеп-интернат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793 269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306 950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Қазақстан Республикасының Ұлттық биотехнологиялар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2 275 586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Л. Гумилев атындағы Еуразия ұлттық университетінің кітапханасын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1 575 920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 Өтеміс атындағы Батыс-Қазақстан мемлекеттік университетінің 308 орынға арналған жатақханасын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369 541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Жангір-хан атындағы Батыс-Қазақстан аграрлық-техникалық университетінің 560 орынға арналған жатақханасын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589 666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Ш.Есенов атындағы Ақтау мемлекеттік университетінің студенттер қалашығындағы инженерлік-техникалық институты оқу корпусының ғимаратын салу. 1, 2, 3, 4 корпустар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1 286 719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қаласында отын-энергетика саласы үшін қызмет көрсететін және техникалық мамандарды дайындау және қайта дайындауға арналған 700 орындық өңіраралық кәсіби орталық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2 808 047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Түркістан қаласында Қ.Яссауи атындағы Халықаралық қазақ-түрік университетінің басты оқу корпусын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452 864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өңдеу саласы үшін қызмет көрсететін және техникалық мамандарды дайындау және қайта дайындауға арналған 700 орындық өңіраралық кәсіби орталық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911 088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1 250 377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55 921 635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70 557 088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44 382 332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қаласы Красный Яр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Көкшетау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161 640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Көкшетау қаласында 1200 орындық Қазақстан Республикасының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824 335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Қосшы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Шортанды ауданы Шортанды кентінде 1200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311 881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Щучинск ауданы Щучинск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Степногорск қаласының Бестөбе кентінде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Ильинка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48 720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Бұланды ауданы Вознесенка ауылында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Астрахан ауданы Астраханка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Көкшетау қаласында 600 орындық кәсіптік-техникалық мектеп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671 500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Аршалы ауданының Александровка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705 600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Еңбекшілдер ауданы Степняк қаласында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Ерейментау ауданы Ерейментау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265 999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Ақмола (Малиновка)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255 999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Есіл ауданының Есіл қаласында 420 оқушы орындық қазақ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128 603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Бұланды ауданы Макинск қаласында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682 500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Ақмол ауылында 200 орындық жатақханасы бар 300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644 500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Қорғалжын ауылында 200 орындық жатақханасы бар 300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644 500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Хромтау қаласында 504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662 686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қаласында 600 орындық Қазақстан Республикасының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427 716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Новый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399 500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Ойыл ауданы Ойыл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12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399 506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Заречный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399 500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Оңтүстік-батыс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399 500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Темір ауданының Шұбаршы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Ырғыз ауданы Ырғыз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қаласында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Бадамша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Темір ауданы Шұбарқұдық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Мұғалжар ауданы Қандыағаш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Әйтеке би ауданы Қарабұтақ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қаласында 600 орындық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Әйтеке би ауданының Құмқұдық ауылында 320 орындық Қарашатау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341 121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Әйтеке би ауданының Аралтөбе селосында 270 орындық Қызылжұлдыз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Ырғыз ауданы Ырғыз ауылында 120 орындық жатақханасы бар 320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Актөбе облысы Мәртүк ауданы Мәртүк ауылында 120 орындық жатақханасы бар 320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Темір ауданы Шұбарқұдық ауылында 120 орындық жатақханасы бар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облысындағы Талдықорған қаласында 900 орындық Қазақстан Республикасының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705 600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620 589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Талдықорған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279 133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Ақши ауданы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Талғар ауданы Талғар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Райымбек ауданы Кеген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Жамбыл ауданы Ұзынағаш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Жамбыл ауданы Қарғалы селосында 500 орындық N 4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106 498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Жамбыл ауданы Қарақастек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 Сарыөзек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 Түрген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 Маловодное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Алакөл ауданы Ақжар ауылында балабақшаны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69 950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Қарасай ауданы Октябрь ауылында 600 орындық Молдағұлова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Панфилов ауданы Жаркент қаласында 450 орындық Ы. Алтынсарин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276 675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226 250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 Бижанов ауылында балабақшаны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29 477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Қаратал ауданының Үштөбе қаласындағы N 13 орта мектепті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131 878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 Сарыөзек ауылында 360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552 295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 Қаракемір ауылында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798 050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Ескелді ауданы Қарабұлақ ауылында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591 400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Балқаш ауданы Бақанас ауылында N 10 кәсіби мектепті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51 828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 Талдыбұлақ ауылында "Болашақ" балабақшасын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104 049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Нұрсая шағын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Жұмыскер-2 шағын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Привокзальный шағын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Махамбет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Ганюшкино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Жылыой ауданы Жаңа-Қаратон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Атырау қаласының Талгарьян ауылында 300 орындық Тайманов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Атырау қаласының Жұмыскер ауылында 624 орындық Тайманов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Жылыой ауданы Құлсары қаласының 5 учаскесінде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Мақат ауданының Мақат кентінде 424 орындық Шахатов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209 600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Қызылқоға ауданының Тайсойған ауылында  220 орындық Сланов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79 320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Истай ауданы Аққыстау ауылында 100 орындық жатақханасы бар 320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Курчатов қаласында 100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Благодарное кентінде 320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250 910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Жарма ауданы Үшбиік ауылында 250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125 295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Құршым ауданы Құршым ауылында 140 орындық балабақшасын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Аягөз ауылында 200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Қатон-Қарағай ауданы Өріл ауылында 320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176 837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Шемонаиха ауданы Шемонаиха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310 800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қаласының Холодный ключ кентінде 400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178 282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қаласының сол жағалау бөлігінде 360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200 орындық жатақханасы бар 300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қаласында Қазақстан Республикасы Тұңғвш Президентінің 1000 орындық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Жарма ауданы Георгиевка (Қалбатау) ауылында мемлекеттік тілде оқытатын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Аягөз қаласында 200 орындық жатақханасы бар 300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N 78 орта мектеп ғимаратын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157 319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N 120 орта мектеп ғимаратын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110 530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900 орындық </w:t>
            </w:r>
            <w:r>
              <w:rPr>
                <w:rFonts w:ascii="Times New Roman"/>
                <w:b w:val="false"/>
                <w:i w:val="false"/>
                <w:color w:val="000000"/>
                <w:sz w:val="20"/>
              </w:rPr>
              <w:t xml:space="preserve">Қазақстан </w:t>
            </w:r>
            <w:r>
              <w:rPr>
                <w:rFonts w:ascii="Times New Roman"/>
                <w:b w:val="false"/>
                <w:i w:val="false"/>
                <w:color w:val="000000"/>
                <w:sz w:val="20"/>
              </w:rPr>
              <w:t xml:space="preserve">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орналасқан N 112 мектеп ғимаратының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226 882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"Думан"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"Камаз"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орналасқан N 51 мектеп ғимаратының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248 696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орналасқан N 52 мектеп ғимаратының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123 191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"Дархан"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"Ұлжан" шағын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596 801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орналасқан N 38 мектеп ғимаратының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орналасқан N 88 мектеп ғимаратының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"Қалқаман"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Медеу ауданында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"Әйгерім" шағын ауданында 1200 орындық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1 373 254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"Шаңырақ-2" шағын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366 365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"Пятилетка Турксиба"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1 141 179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Казакова көшесінің бұрышы, Райымбек даңғылында 210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147 001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Молодежная көшесі, 14 мекен жайында орналасқан N 41 жалпы білім беру мектепті қалпына келтіру жұмыстары арқылы сейсмикалық нығайту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Күйгенжар селосында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Ильинка поселкесі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Мичурин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Тілендиев көшесі бойынан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Ильинка ауылында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774 900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Промышленный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Көктал-2 ауданында 800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642 663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Комсомольский поселкесінде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494 000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Сейфуллин көшесінің оңтүстік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329 060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246 940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поселке Теміржол поселкесі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255 635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320 365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Интернациональный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Тілендиев даңғылы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760 200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Б.Момышұлы - N 12 көшелерінің қиылысы ауданында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259 685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316 315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Жұмабаев - Айнакөл көшесі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Тілендиев даңғылының оң жақ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756 364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Алматы - Ақмешіт - N 23 көшелері ауданында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471 279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Күмісбеков - Кенесары көшесінің төңірегінде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Қабанбай батыр көшесі - N 17 мектептің төңірегінде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Қойма кооперативы ауданында (Степной)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784 364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N 19 оңтүстік көшесі - N 6 градкомплекс көшелерінің қиылысы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129 961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463 900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Айнакөл - Мирзоян көшелерінің қиылысы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157 313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418 687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Панфилов-Торайғыров көшелерінің қиылысы ауданында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197 313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302 687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"Сары-Арқа" ауданында 800 орындық кәсіптік мектеп" салу (құрылыс бейіні бойынша)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264 952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Оңтүстік-Iығыс шағын ауданында (Махтумқұлы көшесінің сол жағы)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824 158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Сарайшық көшесінің оңтүстігі, Жұмабаев көшесінің шығыс жобалауы қиылысы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157 313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418 687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жаңа әкімшілік орталығының N 19 көшесінің оңтүстік ауданында мектеп жанында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157 313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418 687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оңтүстік шығыс тұрғын үй кешені Көктал кентінде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157 313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418 687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800 орындық кәсіптік-техникалық лицей салу (Промышленный тұрғын ауданында аграрлық және құрылыс бағыты бойынша)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91 389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573 141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Тараз қаласында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Шу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Төле би ауылында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Мерке ауданы Мерке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Қордай ауданы Қордай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Қордай ауданы Сортөбе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Тараз қаласының Астана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Рысқұлов ауданы Луговая ауылында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Мойынқұм ауданы Мойынқұм ауылында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156 037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148 063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Тараз қаласында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798 050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Мерке ауданы Сарымолдаев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Қаратау ауылында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Жуалы ауданының Б.Момышұлы атындағы ауылында 300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Жуалы ауданының Қолбастау ауылында А.Гайдар атындағы 330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158 660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Құлан ауылында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507 600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Жәнібек ауданы Жәнібек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444 960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Самал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308 520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Зачаганск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Бөрлі ауданы Қызылтал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308 520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Бөкейорда ауданы Сайхын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Зеленов ауданы Даринск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444 960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 Желаево кентінде 360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286 648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Теректі ауданы Подстепное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175 219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Казталовка ауданы Казталовка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444 960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қаласының 5 шағын ауданында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300 орындық кәсіптік-техникалық лицейінің оқу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 қаласында 300 орындық кәсіптік-техникалық лицейінің оқу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Тасқала ауданы Тасқала ауылында 100 орындық интернаты бар 300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246 933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226 250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Қаратөбе ауданы Қаратөбе ауылында 100 орындық интернаты бар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246 934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226 249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Казталовка ауданы Жалпақтал ауылында 300 орындық кәсіби-техникалық лицейінің оқу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Теректі ауданы Подстепное ауылында 300 орындық кәсіби-техникалық лицейінің оқу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Жезқазған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273 320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жаңа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Абай ауданы Абай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423 320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Сәтпаев қаласында 7-2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249 841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Осакаровка ауданы Осакаровка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323 320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Оңтүстік-Шығыс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374 440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Пришахтинск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323 320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14 шағын ауданында 280 орындық Журавушка балабақшасын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420 160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"Көгілдір тоған"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213 047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қаласында Гүлдер шағын ауданында 1200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15 шағын ауданында 280 орындық Золотой башмачок балабақшасын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қаласының Восток-3 (Майқұдық) шағын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323 320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Сарань қаласының Ақтас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323 320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Сарань қаласында 100 орындық жатақханасы бар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489 600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қаласында 100 орындық жатақханасы бар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 Киевка ауылында 100 орындық жатақханасы бар 200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Осакаровка ауданы Осакаровка ауылында 100 орындық жатақханасы бар 200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Рудный қаласында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қаласында 300 орындық балабақшаны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124 802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Лисаковск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қаласында 280 орындық N 47 балабақшаны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Таранов ауданы Тобыл ауылында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397 800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Денисов ауданы Денисовка ауылындағы 160 орындық балабақшаны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Қамысты ауданының Қамысты ауылында 300 орындық мемлекеттік тілде оқытатын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510 476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Жангелді ауданы Торғай ауылындағы 140 орындық балабақшаны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қаласы "Наурыз" шағын ауданында 140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101 583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Қарасу ауданы Октябрьское ауылында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Тарановск ауданы Тарановск ауылында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397 800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Наурызым ауданы Қарамеңді ауылындағы 160 орындық балабақшаны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ауданы Семеновка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506 555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Жетіқара ауданы Жетіқара қаласында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297 800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ауданы Затобольск ауылында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қаласының Наурыз шағын ауданында 1200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қаласының солтүстік-батыс шағын ауданында 300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397 800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Рудный қаласында 19 шағын ауданында 900 орындық мемлекеттік тілде оқытатын бассейнмен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780 732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Арқалық қаласында 360 орындық жатақханасы бар 480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Жангелдин ауданының Қарасу ауылында 200 орындық мемлекеттік тілде оқытатын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Рудный қаласының Качары ауылында 240 орындық жатақханасы бар 300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Тарановск ауданы Тобыл ауылында 240 орындық жатақханасы бар 300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"Алтынсарин атындағы дарынды балаларға арналған 260 орындық қостанайлық мектеп-интернаты" мемлекеттік мекемесін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445 931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Амангелді ауданы Амангелді ауылында 180 орындық жатақханасы бар 240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314 400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Байқоңыр қаласында 1200 орындық "мектеп-балабақша"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862 979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ауданы Арал қаласында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Шіркейлі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Әйтеке би кентінде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904 318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411 100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Саяхат тұрғын ауданында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Тереңөзек ауылында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705 600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494 689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Түркістан көшесі бойынан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705 600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613 843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Жаңақорған кентінде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705 600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494 689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"Арай" жаңа көпір ауданының маңында 1248 оқушыға арналған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1 239 185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Шиелі кентінде N 47 орта мектепке 300 орындық жапсарлас құрылыс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Әйтеке би кентінде N 216 орта мектепке 600 орындық жапсарлас құрылыс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қаласының Титово ауылында 200 орындық жатақханасы бар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Қызылорда қаласында Тасбөгет кентінде 200 орындық жатақханасы бар 600 орындық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қаласының 29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 Теңге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210 682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 ауданы Құрық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248 221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Мұнайлы ауданы Дәулет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Мұнайлы ауданы Қызылтөбе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қаласында 960 орындық мұнай және газ колледжінің типтік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Түпқараған ауданының С.Шапағатов ауылында 320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98 540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қаласының Жұлдыз (Рахат-3)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 Жұлдыз шағын ауданында (Рахат-3) 1200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 Бостандық шағын ауданында (Арай-3) 624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661 751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Бейнеу ауданы Бейнеу ауылында 200 орындық жатақханасы бар 400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Түпқараған ауданы Форт Шевченко қаласында 200 орындық жатақханасы бар 400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524 000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Ақсу қаласында 1200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761 800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Баянауыл ауданы Баянауыл ауылында 600 орындық мектеп-интернат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1 034 500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қаласының Павлодар ауылдық аймағы ауылында 420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656 466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облысының Павлодар қаласында 420 орындық мемлекеттік тілде оқытатын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630 546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ауданы Красноармейка ауылында 300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Пески ауылында 250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115 114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қаласында 1200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 Мамлютка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Аққайың ауданы Смирново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Тайыншы ауданы Келлеровка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қаласында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Петропавловск қаласында Победа-Уәлиханов көшесі бойынан бассейні бар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396 243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 Жұмабаев ауданы Булаев ауылында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489 600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Мамлютка ауданы Мамлютка ауылында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734 626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Арыс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Кентау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Яссы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280 335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1200 орындық N 24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1 132 319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ауданының Отрар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334 913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Атакент ауылында 600 орындық мектепті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Оралмандар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282 109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ауданының Жыныс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241 697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Ленин ауылында N 56 орта мектепті 600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468 454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636 573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 Шаян ауылында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247 053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Қызылжар ауылында N 53 орта мектепті 900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830 213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830 213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Чапаевка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Тұрлан ауылында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1 168 652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 Коммуна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ауданының Мәдени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257 354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ауданының Қарағұр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354 494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 Қазата ауылында 300 орындық Тұрмыс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Наурыз кентінде N 48 орта мектепті 300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Құрсай кентіндегі N 49 орта мектебін 900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830 213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830 213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Куйбышев ауылдағы N 52 мектепті 600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503 272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601 751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Ворошиловка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125 820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 Ақсукент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 Шәуілдер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184 240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Саттарханов қаласының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Азат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ауданының Қайнар ауылында 320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242 713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Теле би ауданы Ленгер қаласында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 Қазығұрт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Шолаққорған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Сәуле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125 820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Бозарық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Кентау қаласында 600 орындық Бала Бөргем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343 868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Қайтпас-1 шағын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1 176 793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2 Қайтпас ауылында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1 146 466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Шұғыла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Алғабас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347 083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Шардара ауданының Жаушықұм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457 078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ауданының Ленгер қаласында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1 094 952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ауданының Шұбарсу ауылында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926 606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Жайлау шағын ауданында 336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266 716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ауданының Атамекен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552 840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Арыс қаласының "Стадион" шағын ауданында 900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769 307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Еңбекші ауылында 900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727 901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Жетісай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Сарыағаш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Қазығұрт шағын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1 228 547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Сарыағаш қаласында 900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739 445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Мырзакент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Сарыағаш қаласында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Асықата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Атакент ауылында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3-Самал шағын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1 064 466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Т.Рысқұлов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Қазығұрт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Қайтпас-2 шағын ауданында 320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424 320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Достық ауылында Мүсірепов атындағы мектепті 600 орынға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Лесбек батыр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Нұрсат шағын ауданында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Тұлпар шағын ауданында 900 орындық Қазақстан Республикасы Тұңғыш Президентінің интеллектуалды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641 574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Темирлановка ауылында 120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159 120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Отырар тасжолы Яссы ауылында 120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199 200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Кентау тасжолы Яссы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Абай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347 976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"Хлопзавод" тұрғын ауданында 1200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968 908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ауданының Рабат ауылында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256 597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ауданының Жұлдыз ауылында 300 орындық Майбұлақ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255 616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Балтакөл тасжолы Яссы ауылында 280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Көлкент ауылында 300 орындық Құрбанов атындағы орта мектебін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Қызылорда тасжолы Яссы ауылында 120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371 280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 Рабат ауылында 600 орындық Тәжібаев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Қарабұлақ ауылында 1200 орындық Фуркат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896 170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Бозсу ауылында 900 орындық Құрманғазы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768 589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ауданының Шаян ауылында 350 орындық интернаты бар 700 орындық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676 261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Көктөбе ауылында Мақатаев атындағы 300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ауданының Қаратас ауылында 300 орындық Н. Арапов атындағы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257 846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ҚазССР-інің 40 жылдығы ауылында 300 орындық Науаи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Келтемашат ауылында 320 орнын құрайтын Уәлиханов атындағы орта мектебін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256 449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ауданының Мырзакент ауылында 1200 орындық Абылай хан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958 811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Тассай елді мекенінің Достық ауылында 600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352 887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Созақ ауылында 345 орындық N 1 кәсіби-техникалық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451 950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ауданының Қайнарбұлақ айналысында Әсіл ауылында 300 орындық Уәлиханов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257 673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Лесбек батыр ауылдық округінде Л.Жолдасов атындағы 900 орындық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20 452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Түлкібас ауылында 1200 орындық Б.Момышұлы атындағы орта мектеп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932 785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400 орындық жатақханасы бар 960 орындық N 6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881 344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1 269 302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 Шаян ауылында 180 орындық жатақханасы бар 360 орындық кәсіптік-техникалық лицей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309 995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392 005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Рысқұлов ауылының Жанкент учаскесінде 350 орындық ұйықтайтын корпусы бар 624 орындық кәсіптік-техникалық лицей-интернат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507 074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w:t>
            </w:r>
            <w:r>
              <w:rPr>
                <w:rFonts w:ascii="Times New Roman"/>
                <w:b w:val="false"/>
                <w:i/>
                <w:color w:val="000000"/>
                <w:sz w:val="20"/>
              </w:rPr>
              <w:t xml:space="preserve">Республикасы Денсаулық сақтау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187 151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191 600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187 151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191 600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Бейбітшілік көшесіндегі Қазақ мемлекеттік медициналық академиясын кеңейту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126 338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Щорс көшесіндегі 500 көйкелі орнымен студенттік жатақхана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191 600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60 813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76 972 749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128 791 029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78 195 528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Денсаулық сақтау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76 972 749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128 791 029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78 195 528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59 398 304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94 182 642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66 185 825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Жарқайың ауданының Державинск қаласында қала үлгісіндегі Степной кентінде Центральный көшесі, N 2 үйде 150 төсектік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1 362 450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ауданының Ақмол (Малиновка) ауылында 150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1 620 100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Көкшетау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1 677 062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Көкшетау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393 800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Щучинск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640 027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Ақтөбе қаласында 200 төсектік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3 235 020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Ақтөбе қаласында 300 төсектік облыстық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2 022 250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3 522 800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"Жилгородок" ауданында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874 253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қаласының "Авиагородок" ауданында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798 810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Ақтөбе қаласында ("Арай" тұрғын үй массиві ауданы)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Темір ауданының Шұбарқұдық кентінда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Ұйғыр ауданының Шонжы ауылында орталық аудандық аурухананың ғимаратын қалпына келтіру жұмыстары арқылы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68 857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173 340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156 558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Алакөл ауданының Достық кентінде 50 төсектік ауылдық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ауданының Есік қаласында 250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894 171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Талғар ауданының Талғар қаласында 150 төсектік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412 094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Райымбек ауданының Кеген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1 432 000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1 172 370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Талдықорған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4 250 566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Сарқанд ауданының Лепсі кентінде ауылдық аурухана ғимаратын қалпына келтіру жұмыстары арқылы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227 564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ауданының Ганюшкино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903 550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Қызылқоға ауданының Миялы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903 550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Мақат </w:t>
            </w:r>
            <w:r>
              <w:br/>
            </w:r>
            <w:r>
              <w:rPr>
                <w:rFonts w:ascii="Times New Roman"/>
                <w:b w:val="false"/>
                <w:i w:val="false"/>
                <w:color w:val="000000"/>
                <w:sz w:val="20"/>
              </w:rPr>
              <w:t xml:space="preserve">
ауданының Мақат ауылында </w:t>
            </w:r>
            <w:r>
              <w:br/>
            </w:r>
            <w:r>
              <w:rPr>
                <w:rFonts w:ascii="Times New Roman"/>
                <w:b w:val="false"/>
                <w:i w:val="false"/>
                <w:color w:val="000000"/>
                <w:sz w:val="20"/>
              </w:rPr>
              <w:t xml:space="preserve">
бір ауысымда 250 адам </w:t>
            </w:r>
            <w:r>
              <w:br/>
            </w:r>
            <w:r>
              <w:rPr>
                <w:rFonts w:ascii="Times New Roman"/>
                <w:b w:val="false"/>
                <w:i w:val="false"/>
                <w:color w:val="000000"/>
                <w:sz w:val="20"/>
              </w:rPr>
              <w:t xml:space="preserve">
қабылдайтын аудандық </w:t>
            </w:r>
            <w:r>
              <w:br/>
            </w:r>
            <w:r>
              <w:rPr>
                <w:rFonts w:ascii="Times New Roman"/>
                <w:b w:val="false"/>
                <w:i w:val="false"/>
                <w:color w:val="000000"/>
                <w:sz w:val="20"/>
              </w:rPr>
              <w:t xml:space="preserve">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903 550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ауданының Махамбет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903 550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ауданының Сарытоғай ауылында 100 төсектік ауданаралық туберкулезге қарсы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598 000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ауданының Аққыстау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903 550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облысының Атырау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767 898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Атырау </w:t>
            </w:r>
            <w:r>
              <w:br/>
            </w:r>
            <w:r>
              <w:rPr>
                <w:rFonts w:ascii="Times New Roman"/>
                <w:b w:val="false"/>
                <w:i w:val="false"/>
                <w:color w:val="000000"/>
                <w:sz w:val="20"/>
              </w:rPr>
              <w:t xml:space="preserve">
қаласының Алмагүл шағын </w:t>
            </w:r>
            <w:r>
              <w:br/>
            </w:r>
            <w:r>
              <w:rPr>
                <w:rFonts w:ascii="Times New Roman"/>
                <w:b w:val="false"/>
                <w:i w:val="false"/>
                <w:color w:val="000000"/>
                <w:sz w:val="20"/>
              </w:rPr>
              <w:t xml:space="preserve">
ауданында 100 төсектік </w:t>
            </w:r>
            <w:r>
              <w:br/>
            </w:r>
            <w:r>
              <w:rPr>
                <w:rFonts w:ascii="Times New Roman"/>
                <w:b w:val="false"/>
                <w:i w:val="false"/>
                <w:color w:val="000000"/>
                <w:sz w:val="20"/>
              </w:rPr>
              <w:t xml:space="preserve">
перзентхана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938 253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Қатон-Қарағай ауданының Қатон-Қарағай ауылында 75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602 011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732 344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ауданының Ақжар ауылында 50 төсектік туберкулез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803 642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облысының Өскемен қаласында 200 төсектік қалалық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1 950 385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облысының Семей қаласында 200 төсектік қалалық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1 953 351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облысының Семей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4 249 500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облысының Өскемен қаласында 300 төсектік облыстық көп бейінді аурух </w:t>
            </w:r>
            <w:r>
              <w:rPr>
                <w:rFonts w:ascii="Times New Roman"/>
                <w:b w:val="false"/>
                <w:i w:val="false"/>
                <w:color w:val="000000"/>
                <w:sz w:val="20"/>
              </w:rPr>
              <w:t xml:space="preserve">ан </w:t>
            </w:r>
            <w:r>
              <w:rPr>
                <w:rFonts w:ascii="Times New Roman"/>
                <w:b w:val="false"/>
                <w:i w:val="false"/>
                <w:color w:val="000000"/>
                <w:sz w:val="20"/>
              </w:rPr>
              <w:t xml:space="preserve">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4 240 900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
Өскемен қаласында </w:t>
            </w:r>
            <w:r>
              <w:br/>
            </w:r>
            <w:r>
              <w:rPr>
                <w:rFonts w:ascii="Times New Roman"/>
                <w:b w:val="false"/>
                <w:i w:val="false"/>
                <w:color w:val="000000"/>
                <w:sz w:val="20"/>
              </w:rPr>
              <w:t xml:space="preserve">
облыстық қан орталығын </w:t>
            </w:r>
            <w:r>
              <w:br/>
            </w:r>
            <w:r>
              <w:rPr>
                <w:rFonts w:ascii="Times New Roman"/>
                <w:b w:val="false"/>
                <w:i w:val="false"/>
                <w:color w:val="000000"/>
                <w:sz w:val="20"/>
              </w:rPr>
              <w:t xml:space="preserve">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1 413 042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ауданының Ақсуат ауылында 100 адам қабылдайтын емханасы бар 75 төсектік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333 354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200 төсектік қалалық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804 684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1 593 700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1 301 416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2 525 189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1 994 893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150 төсектік қалалық перинаталдық орталық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852 053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882 714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260 төсектік ауданаралық туберкулезге қарсы диспансер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687 252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Қалқаман шағын ауданында МҚКК N 7 қалалық клиникалық аурухананың N 1, 3, 5, 6, 10 павильондары ғимараттарының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929 266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N 5 қалалық клиникалық аурухананың N 2 корпусын жөндеу-қалпына келтіру жұмыстары арқылы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114 200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N 1 қалалық клиникалық аурухананың N 3 корпусын жөндеу-қалпына келтіру жұмыстары арқылы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273 340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N 3 қалалық </w:t>
            </w:r>
            <w:r>
              <w:br/>
            </w:r>
            <w:r>
              <w:rPr>
                <w:rFonts w:ascii="Times New Roman"/>
                <w:b w:val="false"/>
                <w:i w:val="false"/>
                <w:color w:val="000000"/>
                <w:sz w:val="20"/>
              </w:rPr>
              <w:t xml:space="preserve">
емханасының </w:t>
            </w:r>
            <w:r>
              <w:br/>
            </w:r>
            <w:r>
              <w:rPr>
                <w:rFonts w:ascii="Times New Roman"/>
                <w:b w:val="false"/>
                <w:i w:val="false"/>
                <w:color w:val="000000"/>
                <w:sz w:val="20"/>
              </w:rPr>
              <w:t xml:space="preserve">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182 420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183 584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N 1 блок 2Б қалалық балалар клиникалық ауруханасының сейсмотұрақтылығын күшейту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110 390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250 </w:t>
            </w:r>
            <w:r>
              <w:br/>
            </w:r>
            <w:r>
              <w:rPr>
                <w:rFonts w:ascii="Times New Roman"/>
                <w:b w:val="false"/>
                <w:i w:val="false"/>
                <w:color w:val="000000"/>
                <w:sz w:val="20"/>
              </w:rPr>
              <w:t xml:space="preserve">
төсектік қалалық балалар </w:t>
            </w:r>
            <w:r>
              <w:br/>
            </w:r>
            <w:r>
              <w:rPr>
                <w:rFonts w:ascii="Times New Roman"/>
                <w:b w:val="false"/>
                <w:i w:val="false"/>
                <w:color w:val="000000"/>
                <w:sz w:val="20"/>
              </w:rPr>
              <w:t xml:space="preserve">
жұқпалы аурулар </w:t>
            </w:r>
            <w:r>
              <w:br/>
            </w:r>
            <w:r>
              <w:rPr>
                <w:rFonts w:ascii="Times New Roman"/>
                <w:b w:val="false"/>
                <w:i w:val="false"/>
                <w:color w:val="000000"/>
                <w:sz w:val="20"/>
              </w:rPr>
              <w:t xml:space="preserve">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1 335 423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250 төсектік қалалық ересектер жұқпалы аурулар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1 702 410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(сол жақ жағалау) 360 төсектік көп бейінді стационар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5 392 500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12 көше мен Абылай хан даңғылының қиылысындағы 500 төсектік көп бейінді стационарды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1 897 800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909 000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4 102 200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Аспаптарды және медициналық мақсаттағы бұйымдарды стерильдеу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1 336 214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бір ауысымда 150 адам қабылдайтын емханасы бар 250 төсектік Медициналық-әлеуметтік оңалту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бір ауысымда 250 адам қабылдайтын консультациялық-диагностикалық емханасы бар 350 төсектік қалалық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508 035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691 965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663 026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196 558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727 049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829 105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ауысымда 380 адам емханасы бар 270 көйкеге арналған онкологиялық диспансерді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1 928 782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526 804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Жамбыл ауданының Аса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1 260 842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Тараз қаласында 200 төсектік облыстық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911 684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2 913 366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Тараз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Тараз қаласында 200 төсектік қалалық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2 919 460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Тараз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5 318 600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Тараз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683 312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1 689 950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ауданының Төле би ауылында 150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1 408 397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1 382 338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Зеленов ауданының Переметное ауылында 120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909 865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Теректі ауданының Ақжайық ауылында 100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501 979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Ақжайық ауданының Чапаев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1 122 277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Жаңақала ауданының Жаңақала кентінде 100 төсектік қалпына келтіріп емдейтін ауданаралық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340 782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облысының Орал қаласында 200 төсектік облыстық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3 419 000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облысының Орал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1 865 580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4 176 420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облысының Орал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387 093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облысының Орал қаласында онкологиялық диспансер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Бұқар жырау ауданының Ботақара кентінде 200 адам қабылдайтын емханасы бар 100 төсектік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373 485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Қарағанды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1 223 262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Қарағанды қаласында 200 төсектік облыстық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3 050 936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Қарағанды қаласында 300 төсектік облыстық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5 345 143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Сәтпаев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613 571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Қостанай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1 706 562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Рудный қаласында 200 төсектік қалалық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312 781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2 390 000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Рудный қаласында бір ауысымда 500 адам қабылдайтын калалық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621 500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Қостанай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526 500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Қостанай қаласында 300 төсектік облыстық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ауданының Жосалы кентінде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Қызылорда қаласында 200 төсектік калалық перинаталдық орталық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1 603 100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Қызылорда қаласында 200 төсектік облыстық көп бейінді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2 024 000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1 888 000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Қызылорда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710 061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Байқоңыр қаласында бір ауысымда 100 адам қабылдайтын әйелдер консультациясы бар 80 төсектік перзентхана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225 648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Қызылорда қаласында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766 500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Шетпе кентінде 150 төсектік Маңғыстау орталық аудандық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620 300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 ауданының Құрық ауылында бір ауысымда 250 адам қабылдайтын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420 613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 300 төсектік қалалық көп бейінді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4 268 250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1 773 262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Жаңаөзен қаласында 100 төсектік туберкулез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Жаңаөзен қаласында 100 төсектік перзентхана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Железин ауданының Железинка селосындағы бір ауысымда 100  келіп-кетушіге арналған емханасы бар 60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1 063 673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1 039 721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бір ауысымда 100 адам қабылдайтын емханасы бар 210 төсектік туберкулезге қарсы диспансер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377 412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1 054 687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Ақсу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1 058 122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Май ауданының Көктөбе ауылында бір ауысымда 100 адам қабылдайтын емханасы бар 75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677 441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Жамбыл ауданының Пресновка ауылында бір ауысымда 90 адам қабылдайтын емханасы бар 100 төсектік ауданаралық туберкулезге қарсы диспансер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647 590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247 590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Аққайың ауданының Смирнов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1 456 408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ауданының Явленко ауылында бір ауысымда 250 адам қабылдайтын аудандық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1 456 408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облысының Петропавл қаласында облыстық қан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982 515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Петропавл қаласында бір ауысымда 500 адам қабылдайтын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Леңгір қаласында 150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1 189 000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Түркістан қаласында 200 төсектік көп бейінді қалалық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1 899 440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1 727 520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200 төсектік көп бейінді қалалық балалар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1 899 441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1 727 519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бір ауысымда 500 адам қабылдайтын N 3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бір ауысымда 500 адам қабылдайтын N 6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 бір ауысымда 500 адам қабылдайтын N 7 қалалық емхана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Абай ауылында бір ауысымда 200 адам қабылдайтын емханасы бар 150 төсектік орталық аудандық аурухананың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534 432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Арыс ауданының Арыс қаласында 150 төсектік орталық аудандық аурухана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347 947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781 053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ауысымда 240 адам қабылдайтын емханасы бар 300 төсектік облыстық балалар ауруханасын салу. Жобаны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10 634 566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29 895 890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6 709 080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4 900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"С.Д. Асфендияров атындағы "Қазақ ұлттық медициналық университеті"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"Педиатрия және балалар хирургиясы ғылыми орталығы" РМҚК жанынан 150 төсекке арналған емдеу корпусын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2 172 400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"С.Д. Асфендияров атындағы Қазақ ұлттық медициналық университеті" РМҚК 300 төсекке арналған көпбейінді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3 221 433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100 төсектік кардиохирургия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792 094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5 955 001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100 төсектік кардиохирургия орталығының құрылысына жоба-сметалық құжаттамасын әзірлеу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206 500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Қабанбай батыр даңғылындағы сот медициналық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2 800 837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Травмотология және ортопедия ҒЗИ РМҚК қабылдау бөлімшесінің үстінен 4-ші қабатты жалғастырып, оны 4-қабатты операциялық блок жапсаржайы етіп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424 646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"Қазақ мемлекеттік медициналық академиясы" РМҚК 300 төсекке көпбейінді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3 221 433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180 төсектік кардиохирургиялық орталықты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4 173 877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3 908 243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жедел-жәрдем станциясы бар 240 төсектік жедел медициналық көмек көрсету ҒЗИ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800 629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РПК-88 трансформаторлық подстанциясынан 240 төсектік ҒЗИ жедел-жәрдем медициналық көмек станциясы объектісіне дейін сыртқы электр желілерін салу және жоба-сметалық құжаттамасын әзірлеу және оған мемлекеттік ведомстводан тыс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ауысымда 500 адам қабылдайтын диагностикалық орталықты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1 756 191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мемлекеттік медициналық академиясы" РМКК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15 383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"Қарағанды мемлекеттік медициналық академиясы" РМҚК жанынан 300 төсекке арналған көпбейінді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3 231 133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қаласындағы 50 төсектік Павлодар өңірлік кардиохирургиялық орталықты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6 861 780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мемлекеттік медициналық академиясы" РМКК жанынан 300 төсекке арналған коп бейінді аурухана салуға арналған жоба-сметалық құжаттамасын әзірлеу және ведомстводан тыс мемлекеттік сараптама жүргізу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15 348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облысы "Оңтүстік Қазақстан мемлекеттік медициналық академия" РМҚК 300 төсекке көпбейінді ауруханасын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3 231 233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сақтаудың ақпараттық жүйелерін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602 398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162 078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Бірыңғай денсаулық сақтаудың ақпараттық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602 398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Қан қызметінің ақпараттық жүйесінің құрамында Қазақстан Республикасының қан берушілердің ұлттық тізімі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162 078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Ауылдық (селолық) жерлердегі денсаулық сақтауда ұтқыр және телемедицинаны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1 601 830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1 212 669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1 137 774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(селолық) жерлердегі денсаулық сақтауда ұтқыр және телемедицинаны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1 601 830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1 212 669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1 137 774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Денсаулық сақтау жүйесін реформалау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4 735 651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3 337 750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4 162 849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3 179 204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1 723 592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860 872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1 556 447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1 614 158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3 301 977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6 250 086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5 908 288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4 597 353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6 250 086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5 908 288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4 597 353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Әлеуметтік-еңбек саласында бірыңғай ақпараттық жүйе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445 000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669 108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621 668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Еңбек-әлеуметтік салада біртұтас ақпараттық жүйелер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669 108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621 668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5 805 086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5 239 180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3 975 685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Сарайшық селосындағы психоневрологиялық интернатының 100 орынға арналған қосымша ғимараты мен канализациялы-насосты стансасының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135 100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200 орынға арналған Медициналық-әлеуметтік сараптау және мүгедектерді оңалту республикалық орталығын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3 407 730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3 975 685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Сарань қаласындағы 500 орынға арналған жүйкеневрологиялық интернат үйінің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1 042 985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1 116 052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Александровск кентіндегі балаларға арналған 200 орындық жүйкеневрологиялық интернат үйінің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1 486 084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Александровск кентіндегі мүгедектерге арналған 150 орындық облыстық сауықтыру орталығының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781 599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Александровск кентіндегі ересектерге арналған 300 орындық жүйкеневрологиялық интернат үйінің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875 687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715 398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қаласынан оралмандарды бейімдеу және шоғырландыру орталығының ғимаратын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1 434 385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облысының Ақтау қаласындағы ақыл-есі кеміс балаларға арналған 210 орындық интернат үйінің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49 246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07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159 419 089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95 548  654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21 208 638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3 998 000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"Бейнеу-Шымкент" магистральдық газ құбырын салуға жобалық-сметалық құжаттаманы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3 998 000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Бейнеу-Шымкент магистральды газ құбырының жобалық сметалық құжаттамасын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3 998 000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155 421 089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95 548 654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21 208 638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тұрғын үй салуға және (немесе) сатып алуға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тұрғын үй салуға және (немесе) сатып алуға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51 723 000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45 628 000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облысындағы инженерлік-коммуникациялық инфрақұрылымның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үлескерлер қатысуымен тұрғызылып жатқан тұрғын үй кешендерінің магистральдық инженерлік жүйелерінің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42 223 000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45 628 000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32 387 087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6 925 405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2 615 289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заимдар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8 686 741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1 117 379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сумен жабдықтау және су қашыртқысын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8 686 741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1 117 379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5 232 065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5 282 200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2 615 289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r>
              <w:rPr>
                <w:rFonts w:ascii="Times New Roman"/>
                <w:b w:val="false"/>
                <w:i w:val="false"/>
                <w:color w:val="000000"/>
                <w:sz w:val="20"/>
              </w:rPr>
              <w:t xml:space="preserve">: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су жүргізетін және арналық кәріз желілерін кеңейту және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1 417 500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2 567 200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Вячеслав су қоймасы су тартқышының екінші желісін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2 198 365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Селеті су қоймасынан Степногор қаласына дейінгі және 1-ші көтергіш насостық стансасының магистральды су тартқышын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Степногорск қаласына дейін 305-Сопкасынан магистральды су өткізгіш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қаласын сумен жабдықтау және су тарту тораптарының объектілерін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2 715 000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2 615 289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қолданыстағы су құбырын канализациялық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544 200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Каспий энергетикалық хабының сыртқы инфрақұрылымын жүргізу шеңберінде қуаты тәулігіне 40000 м3 суды тұщыландырудың жеке қондырғысының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қарыздарды республикалық бюджеттен қоса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18 468 281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525 826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сумен жабдықтау және су қашыртқысын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18 468 281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525 826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41 679 483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572 000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құрылыс объектілеріндегі құрылыс салушылардан пәтерлерді сатып 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19 379 483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Жаңаөзен қаласындағы бюджеттік мекеме қызметкерлеріне екі 200-пәтерлік тұрғын үй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572 000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тұрғын үй қорының тұрғын үйлерін салуға және (немесе)  сатып алуға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21 600 000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коммуналдық шаруашылықты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6 543 800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12 436 347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18 021 349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канализациялық тазарту ғимараттарының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нөсер канализациясы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6 236 347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8 421 349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Талдыкөл сарқынды су жинақтаушысын қалпына келтірумен жою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бірінші кезектегі нысандарына инженерлік желілерді өткізу және аббаттандыру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"Слободки" аймағынан пайдаланымдағы 2000 мм коллектордың ойып орнату жеріне дейін (Қорғалжын тас жолы) арналық коллекторды салу және 43 арналық кәріз сорғы Стансасынан арналық кәріз тазарту құрылыстарына дейін қайтадан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Жангельдина - Кенесары - Күмісбеков - Сары-Арқа көшелерінің шегіндегі жоспарланған Слободка, А,Б, ауданның: Бөгенбай - Жангельдина - Күмісбеков - Сары-Арқа жолдары мен инженерлік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2 125 300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19 жоспарлы ауданның инженерлік желілері (жылумен қамтамасыз 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Каспий энергетикалық хабының сыртқы инфрақұрылымын жүргізу шеңберінде қуаты 24000 м3 тазалау қондырғыларының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Түркістан қаласы қалалық кәріз жүйесі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948 300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Түркістан қаласының кәріздік тазарту құрылымдарының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751 700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1 687 719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58 902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Есіл өзенінің арнасын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1 393 101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Есіл өзенінде кеме қатынасын ұйымдастыру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115 689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58 902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Бас алаң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178 929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облысының бюджетіне инженерлік - коммуникациялық инфрақұрылымды салу үшін уәкілетті ұйымның жарғылық капиталын қалыптастыруға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Инженерлік-коммуникациялық инфрақұрылымды салу үшін уәкілетті ұйымның жарғылық капиталын қалыптастыру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60 873 244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39 801 331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92 854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Туризм және спорт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41 201 620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29 852 221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Спорт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24 599 435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Щучинск қаласындағы секіртпесі бар шаңғы спортының республикалық базасын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2 700 050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облысындағы олимпиадаға дайындық жасау республикалық базасын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6 030 992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Азия ойындарын өткізуге шаңғы және биатлон стадиондарының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республикалық велотректі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2 868 393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"Олимпиадалық қорды дайындау орталығы" көп бейінді спорт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спорт объектілерін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16 602 185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13 852 221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Талдықорған қаласында орналасқан универсалды залымен және 1500 орынды трибунасымен спорт сарайын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901 170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"Медеу" спорт кешенін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шаңғы трамплиндерінің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2 005 982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"Орталық стадион" РМКК спорттық объектілерін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1 846 239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теннис кешенінің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1 583 590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коньки тебу стадионын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4 435 908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спорт сарайын хоккей-жаттығу қосымша ғимаратын сала отырып,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 Арал қаласында спорттық-сауықтыру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181 517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Мәдениет және ақпарат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18 171 624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9 636 660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35 854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16 956 602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9 603 306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Конгресс холл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"Шабыт" шығармашылық сарайын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4 395 059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3500 орынды әмбебап киноконцерт залын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9 603 306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Абай қаласындағы 400 орынға арналған Мәдениет үйін қайта құру және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261 543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Мәдениет және ақпарат объектілерін салу,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859 875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Еңбекші- қазақ ауданында "Есік" тарихи-мәдени қорық-мұражайын салу және оны мұражалау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85 815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Каир қаласында Сұлтан Бейбарыс күмбезді мешітін қайта жөндеу және қалпына келтіру (Египет Араб Республикасы)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Дамаск қаласында (Сирия) этномәдени орталығын және Әл-Фараби кесенесін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392 060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Мемлекеттік тілді және Қазақстан халқының басқа да тілдерін дамыту жөніндегі ақпараттық жүйелерді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355 147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жөніндегі ақпараттық жүйелерді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355 147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Жаңа ақпараттық технологияларды пайдалана отырып халықтың мәдени құндылықтарға қолжетімділігін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33 354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35 854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 ақпараттық технологияларды пайдалана отырып халықтың мәдени құндылықтарға қолжетімділігін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33 354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35 854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Президентінің Іс басқармасы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312 450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Щучье-Бурабай курорттық аймағының инфрақұрылымын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312 450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57 000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Щучинск-Бурабай курорттық аймағындағы инфрақұрылымды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312 450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52 545 149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86 964 305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59 837 883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Энергетика және минералдық ресурстар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52 545 149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86 964 305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59 837 883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Қазақстандық Токамак термоядролық материалтану реакторын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250 895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Қазақстандық Токамак термоядролық материалтану реакторын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250 895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Жер қойнауын пайдалануда ақпараттық жүйені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491 226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қойнауын пайдалануда ақпараттық жүйені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491 226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Ядролық медицина және биофизика орталығын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290 900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50 389 966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81 403 549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56 852 330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Шортанды-Бурабай курорттық зонасының электр желілерін салу және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1 715 000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Байғанин орталық мекеніне магистральды газ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1 438 120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ауданының Тамды-Павловка-Қайнар кентіне келетін газ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789 974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"Новоалексеевка" қаласында (Қобда) жоғары қысымды жалғастыратын газ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1 160 183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 жылу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225 486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"Шағала" санаториясының қазандығын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"Ақжар-2" - "Ульке" N 1 ВЛ-220 кВ желісінің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509 900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N 2, ВЛ 220 кВ ЭЖ қимасы "Ақтөбе" - "Кемпірсай" желіснің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248 600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Қызылқоға ауданын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1 913 150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817 800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Жанбай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442 386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 Құрылыс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214 687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Есбол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50 854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Ақжайық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166 090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Забурунье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101 064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Орлы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81 419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Еңбекшіл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154 217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Дашино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293 421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Нұржау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46 520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Ортақшыл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161 129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Богатое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Приморье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26 676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Сафоновка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104 589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Атырау қаласында электр қуаты мен жабдықтау объектілерін салу мен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849 720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(Аэропорт ауданы, Самаркино ауданы. үлкен Красиловка, кіші Красиловка, Строительный ықшам ауданы, үлкен Ганюшкино, кіші Ганюшкино) Ганюшкино селосын газдандыру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50 875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қаласында қазіргі жылумен жабдықтау жүйесін қайта құру және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2 257 337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"Шымбұлақ" 110 кВ ҚС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"Ерменсай" 220 кВ ҚС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Отрар ҚС КЖ 110 кВ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"Медеу" КЖ 110 кВ ҚС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4 960 000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ЖЭО-2 жылуды қабылдауға ЖЭО-1-ін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2 468 000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2 420 400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Алатау ҚС 110/10 кВ құрылысы КЖ 110 кВ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"Кеңсай" 220 кВ КС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магистралдық және ішкі жылу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сорғы станциясымен ЖЭО-2 - ЖЭО-1 жалғайтын жылу магистралін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6 710 864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ЖЭО-1-ді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3 693 267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3 096 843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магистральды жылу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2 001 086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электр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3 114 315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5 066 146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14 тұрғын үй ауданы" 110/10 кВ шағын станциясын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121 093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сол жақ жағалау бөлігіне ЖЭО-2-ден III қосылысты жылу магистральін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3 139 589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"Восточная" 110/35/10 ҚС-ын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483 314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ЖЭО-2, жылу желілері мен энергожелі объектілерін кеңейту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2 170 650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N N 7, 8 ст.қазанды агрегаттарын, N 5,6 ст.турбоагрегаттарын құру мен ЖЭС-2 және су жылыту қазандығын кеңейту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10 438 935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12 001 065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Қаратау қаласындағы магистральды жылу желісін ауыстыру және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100 998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Сарысу ауданы Жаңатас қаласындағы жылу желісін қайта құру (магистральды жылу желісі)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Жуалы ауданын газбен қамтамасыз 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243 450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"Ақсай" АГРС-10-нан Батыс Қазақстан облысы Бөрлі ауданы Ақсай қаласы және оңтүстік бөлігіне дейін газдандыру сызбасы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827 200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қаласындағы жылу желісі учаскесін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609 200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494 400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2 Қарағанды қаласындағы ЖЭО-3-нің күл үйіндісінің бөгетін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1 307 525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2 608 500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2 675 420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қаласы әкімшілігінің "ҚЖЭК" МКК N 3 бу қазандығын КВ-ГМ - 100 ст. N 4 су жылыту қазандығын орната отырып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855 000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облысындағы ГБС мен ОК-нен "Перелески-Денисовка" магистралды бұрып апаратын газ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242 244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671 716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қаласындағы жылыту көздері мен жеке секторды ілеспе газға көшіру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2 135 753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1 384 083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қаласының жылу жүйелерін кеңейту және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2 539 000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қаласындағы Жұлдыз, Мерей жаңа ықшам аудандарын газдандыру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1 654 000 </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қаласындағы орталық қазандықты кеңейтіп кіші ЖЭО-на ауыстыру және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3 005 000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қаласындағы "Жұлдыз", "Мерей" жаңа ықшам аудандарында электр желісінің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қаласындағы ҚС-110/6 кВ "Рахат" қосалқы стансасы және ӘЖ-110 кВ электр өткізу желісінің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 ауданының Құрық ауылындағы ұзындығы 9,8 шақырым орташа қысымды ГРП қондырғысымен газқұбыр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86 850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 ауданының Құрық ауылында қосымша ЖТҚС орнатумен бірге ұзындығы 54 км 6 және 0,4 кВ электр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365 567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Каспий энергетикалық хабының сыртқы инфрақұрылымын салу шеңберінде кернеуі 110 кВ электр беру желісін және 110/10 ҚС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Каспий энергетикалық хабының сыртқы инфрақұрылымын салу шеңберінде "Жанаозен-Актау" газ құбырынан АГБС қоса магистральды газ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ауданы Новоишимское селосындағы жылу құбырын есепке ала отырып орталық бу қазандығының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"Бурабай" геофизикалық обсерваториясын көшіру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4 734 000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1 939 000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"Бурабай" геофизикалық обсерваториясын жаңа жерге көшіру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4 734 000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1 939 000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Электрондық үкімет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143 057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75 861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46 553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 қойнауын пайдалануды басқарудың бірыңғай мемлекеттік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143 057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75 861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46 553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53 891 425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72 435 334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70 036 351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51 860 494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60 556 769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64 011 173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Орман шаруашылығы және ерекше қорғалатын табиғи аумақтардың инфрақұрылым объектілерін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175 066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283 000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283 000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Ырғыз ауданы Ырғыз селосында Ырғыз-Торғай МТР ғимараттар кешенінің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175 066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193 504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259 072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Іле-Алатауы МҰТП екі пәтерлі кордондарының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Іле-Алатауы МҰТП-де өрт сөндіру-химиялық бекет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орман селекциялық орталығы орман селекциялық-тұқым шаруашылығы кешенінің Лавар учаскесін суландыру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Арал ауданы Барсакелмес қорығының қызметтік кордон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Арал қаласы Космонавт көшесіндегі әкімшілік ғимаратының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25 568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Барсакелмес мемлекеттік қорығының кордон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Барсакельмес МТҚ өрт сөндіру-бақылау мұнарасының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3 928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Барсакельмес МТҚ кордондары құрылысының жобалау-сметалық құжаттамасын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Ветеринариялық зертханаларды, биосақтау орны мен ведомстволық бағыныстағы мекеменің ғимаратын салу, реконструкциялау және жарақтандыру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1 805 888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6 148 486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5 134 814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ғимараттарын және ветеринарлық зертханаларын халықаралық стандарттар талаптарына сәйкес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1 805 888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6 148 486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5 134 814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Ирригациялық және дренаждық жүйелерді жетілдіру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618 432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4 607 362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заимдарды республикалық бюджеттен қоса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618 432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4 607 362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Жерді суландыру және дренаж жүйелерін жетілдіру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618 432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4 607 362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шаруашылығын жекешелендіруден кейінгі қолдау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179 754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25 721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56 061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заимдарды республикалық бюджеттен қоса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179 754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25 721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56 061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кейінгі қолдау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179 754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25 721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56 061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22 882 178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19 000 000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Зеренді ауданы Зеренді селосында сутартқыш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119 578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Ақкөл ауданының Степок селосының су құбыры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108 210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Щучье ауданының Кенесары ауылындағы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40 689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Ақкөл ауданы Ивановское ауылындағы су құбыры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50 147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Ақкөл ауданы Приозерное селосындағы су құбыры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Зеренді ауданы Чаглинка селосының сумен қамту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150 892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Сандықтау ауданы Максимовка ауылындағы су құбыры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26 833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Еңбекшілдер ауданы Невское селосының суөткізгіш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Шортанды ауданы Новокубанка ауылындағы сумен қамтамасыздандыру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152 454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Шортанды ауданы Елизаветинка ауылының суөткізгіш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264 235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Қорғалжын ауданы Шалқар селосының тарату суөткізгіш желістерін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61 210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Ерейментау ауданы Новомарковка селосындағы сумен қамту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Қорғалжын ауданы Жантеке селосының тарату суөткізгіш желістерін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83 954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Қорғалжын ауданы Сабынды селосының тарату суөткізгіш желістерін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53 041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Еңбекшілдер ауданы Аңдықожа батыр ауылындағы су құбыры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60 732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Еңбекшілдер ауданы Еңбекшілдер селосының сумен қамту жүйесін күрделі жөндеу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54 814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Қорғалжын ауданы Кеңбидайық селосын тарату суөткізгіш желістерін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43 720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Қосшы ауылында су құбыры желілері мен құрылыстарын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182 890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Ерейментау ауданы Олжабай батыр ауылындағы сумен қамту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108 416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Есіл ауданының Есіл қаласындағы су құбыры жүйелерін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564 554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Аршалы ауданы Раздолье және Байдалы ауылдарындағы су құбыры жүйелерін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25 302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Запорожье селосының тарату суөткізгіш желістерін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119 046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Жарқайын ауданы Пятигорск ауылындағы сумен қамсыздандыру желілері мен сутартқышты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81 108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Ақкөл ауданы Ақкөл қаласының су құбыры жүйесін қайта жаңарту (үшінші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189 730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Еңбекшілдер ауданы Степняк қаласында суөткізу желілерін қайта жаңарту (2 кезең)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140 736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Жарқайын ауданы Далабай ауылын жер асты көзінен сумен қамтамасыздандырылуын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51 995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Жарқайын ауданы Гастелло ауылының жер асты көзінен сумен қамтамасыздандырылуын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22 906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Жаңа қима және Қима ауылдарда таратушы су құбыры жүйелерін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218 608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Киевское селосындағы су қабылдағыш ұңғымасын және сумен қамтамасыздандыру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165 437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Зеренді ауданы Зеренді ауылындағы су құбырларын тарату тораптарының құрылысы және реконструкциясы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130 067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Белағаш селосындағы су қабылдағыш ұңғымасын және сумен қамтамасыздандыру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66 788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Подгорное селосының сумен қамту және ұңғымалық су қабылдағышын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82 187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Жақсы ауданы Новокиевка селосындағы су қабылдағыш ұңғымасын және сумен қамтамасыздандыру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116 613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Қоржынкөл селосының жүйесін, ауылдық алаң бас торан 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65 322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Бауман селосындағы поселкелік желілер мен суөткізгіш имараттары алаңдарын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87 020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Атбасар ауданы Есенгелді селосында сутартқыш, суөткізгіш имараттарының алаңдары және таратқыш тораптардың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152 589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Ұзынкөл ауылының су құбыры құрылысының аумағын және кентін сумен қамтамасыз ету желілерін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52 281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Буревестник ауылындығы су құбыры жүйелерін және су құбыры құрылымдарының алаңын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34 119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Степняк нан қабылдау пунктінен Қорғалжын селосының сорғы станциясына дейін Нуринск сутартқыш топтамасын қайта құру (4 кезек 1-ші кезең)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256 195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Егіндікөл ауданы Қазақстанға 30 жыл (Таганас) ауылындағы кенттік сумен қамтамасыздырылатын жүйелерін және су құбыры құрылымдарының алаңшасын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15 857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Қобда ауданы Өтек селосының су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101 561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Бадамша селосының су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32 455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Ойыл ауданы Қаратал селосындағы су құбырлары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109 417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Алға ауданы Алға қаласының сумен қамтамасыз ету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353 992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Ырғыз ауданы құрылыс ауылында су өткізу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206 292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Алға ауданы Тамды селосын сумен қамту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115 160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Мамыт селосындағы су құбырлары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128 356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Хромтау ауданы Тассай селосындағы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130 471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Қобда ауданы Қызылжар селосындағы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81 775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Алға ауданы Богословка селосындағы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86 202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Хромтау ауданы Құдықсай селосындағы су құбырлары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104 713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Алға ауданы Бестамақ селосының су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84 389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Херсон ауылында сумен қамтамасыз ету жүйесін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Мұғалжар ауданы Ембі қаласының су құбыры кешенін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186 823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Мұғалжар ауданы Жұрын селосындағы су құбырларының кешенін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95 485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Мәртүк ауданы Хлебодар селосындағы су құбыры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96 536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Шалқар ауданы Бозой ауылында сушаруашылығы құрылғыларын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83 376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Ойыл ауданы Саралжын (Кемер) ауылындағы су құбыры кешенін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101 737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Шалқар ауданы Бегімбет селосындағы су шаруашылығы 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94 585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Алимбетовка ауылындағы су құбыры кешенін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76 298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Петропавловка селосының су құбыры кешенін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88 467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Благодарный ауылдық округінің Новостепановка кентінің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Әйтекеби ауданы Қарабұтақ ауылының су құбыры желілерін және ғимараттарын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108 284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Мұғалжар ауданындағы Қандыағаш қаласындағы су құбыры желілері мен қондырғыларын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75 774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Қарғалы ауданы Ш.Қалдаяқов (Александровка) атындағы селосын сумен қамту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112 464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Ырғыз ауданы "Ырғыз ауылы - Тельман ауылы -Коминтерн ауылы" магистралды су тарту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219 423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Қапшағай қаласы құрылыс жүйесін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188 103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Ащысу селосының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49 986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Талғар қаласының құрылыс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189 910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Қарасай ауданының Жандосов ауылдық аймағындағы Жандосов ауылын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Панфилов ауданы Жаркент қаласында сумен қамтамасыз ету жүйесін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93 635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Көксу ауданының Мамбет ауылын суменжабдықтау жүйесінің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Ұйғыр ауданының Сұңқар ауылындағы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51 083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Ұйғыр ауданының Чунджа ауылының сумен қамтамасыз ету жүйелерінің құрылысы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101 680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ауданының Көксу ауылындағы суменжабдықтау жүйесінің құбырларының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83 759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Көксу ауданының Көксу станциясындағы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88 304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Балхаш ауданы Бақбақты ауылының сумен қамтамасыз ету жүйесін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48 334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Жамбыл ауданының Ұзынағаш ауылындағы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 Сарыөзек ауылының суқұбыры жүйесін салу және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96 639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Райымбек ауданның Жаланаш ауылындағы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Алакөл ауданы Қабанбай ауылының сумен қамтамасыз ету жүйесін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55 264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Жамбыл ауданының Фабричный ауылындағы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82 012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Сарқанд ауылының Сарқанд қаласының сумен жабдықтауды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Еліс ауданының Пакровка ауылындағы суменжабдықтау жүйесінің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50 319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Балхаш ауданы Желтораңғы ауылының сумен қамтамасыз ету жүйесін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40 097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Қарасай ауылының Қарағайлы селосының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Раиымбек ауданы Нарынкөл селосының су құбыры жүйесінің құрылысын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210 218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Алакөл ауданы Үшарал қаласы су құбыры жүйесінің құрылысын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Көксу ауданының Балпық би ауылында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56 469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Қаратал ауылының Көпберлік селосының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Қарасай ауданы Қаскелен қаласының сумен жабдықтау жүйесін қайта құру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180 479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1 430 040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Кербұлақ ауданының Беріктас ауылындағы суменжабдыктау жүйесінің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45 642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ауданындағы Түрген ауылының топтық суқұбырын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Сарқан ауданының Сарқан қаласындағы ауыз суын тазарту жүйесі имараттарының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Ескелді ауданның Алдаберген ауылындағы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58 500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ауданындағы Қаракемер ауылын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90 470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71 312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Еңбекшіқазақ ауданындағы Қызылшарық ауылын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78 082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Ескелді ауданының Мелкомбинат шағын ауданы мен Қарабұлақ кентіндегі суменжабдықтау жүйесінің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17 608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Қаратал ауданы Үштөбе қаласында су құбырларын және су өткізу желілерін қайта жаңғырту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313 158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Қарасай ауданындағы Бекболат Әшекеев  ауылын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30 839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 Аққала селосының су тазарту қондырғыларын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16 276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Жанбай селосының ішкі поселкелік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52 673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 Махамбет селосы су құбыры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Чапаево селосының су тазарту қондырғыларын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21 506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Қызылқоға ауданында Мұздыбұлақ-Қарабау топтық су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80 345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Қызылқоға ауданында Кереген-Сағыз-Жамансор топтық су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1 081 955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Мақат ауданы елді мекенінің су құбыры жүйесін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ауданының елді мекендерінің су құбыры желілерін салу мен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40 462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Гран станциясының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72 938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 Құрылыс селосының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15 836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 Гребенщик селосының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14 923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Махамбет ауданының Береке селосында су құбырлары желісімен су тартқыш құрылғылары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140 036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ауданы Х.Ерғалиев ауылының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75 889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Жыланды селосында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29 941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Қызылоба селосында су тазарту қондырғылары мен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34 790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Дашино селосындағы шығыр су тазартқыш және поселке ішіндегі су құбырлары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32 302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Нұржау ауылындағы шығыр су тазартқыш және кент ішіндегі су құбырлары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27 575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Қоптағай ауылындағы шығыр су тазартқыш және кент ішіндегі су құбырлары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37 083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Сафоновка ауылындағы шығыр су тазартқыш және кент ішіндегі су құбырлары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36 657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 Орлы селосындағы шығыр су тартқышы және поселке ішіндегі су құбырлары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39 217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Индер ауданы Индербор кентіндегі шығыр сутазартқышы және кент ішіндегі су құбырлары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314 384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Науалы ауылын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110 212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Ұржар ауданы Аксаковка ауылындағы су құбырын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59 180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Ұлан ауданы Алмасай ауылды сумен қамтамасыз ету жүйесін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62 053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Зырян ауданы Октябрьский кентінде су құбырын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140 308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Жарманқайын ауданның Георгиевка ауылындағы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4 203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ауданының Белағаш ауылының сумен жабдықтау желілерін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79 955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Қоростел селосын сумен жабдықтау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38 920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Дмитриевка селосының сумен жабдықтау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85 795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ауданының Петропавловка ауылының сумен жабдықтау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106 297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Айғыз ауылындағы бас тоғанды кенттік су құбырын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Риддер қаласының 5,6 км қашықтықтағы суөткізу-кәріз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73 916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ауданының Қосағаш, Мәдениет, Бидайық селоларындағы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102 748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Сарыарқа ауылындағы бас тоғанды кенттік су құбырын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34 926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ауданының Бородулиха ауылындағы (2 кезегі)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қаласында су тарту құрылыстары мен су құбыры желілерін қайта жаңартудың екінші кезегі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111 672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Аягөз қаласының бас тоғанды кенттік су құбырын қайта жаңғырту (үшінші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Күршім ауданы Құйған ауылының су құбыры құрылғыларын және су құбыры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129 535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Ұлан ауданы Таврия ауылының сумен қамтамасыз ету жүйесін жаңалау (2-кезек құрылыс)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100 522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Жамбыл ауданы Бесжылдық ауылын сумен қамтамасыз 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Жамбыл ауданы Бірлесу Еңбек ауылын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20 993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Тамды ауылының сумен жабдықтау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Сарысу ауданы Жайылма ауылының су құбыры желілерін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Белбасар ауылының сумен жабдықтау жүйелерін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89 648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Үшарал ауылын сумен қамтамасыз ету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132 749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Сарысу ауданы Жанатас қаласының су құбыры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170 783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Қарақат ауылында су құбыры желісінің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90 350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Меркі ауданы Аспара ауылының сумен қамтамасыз ету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74 332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Меркі ауданы Аққайнар ауылының сумен жабдықтау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44 626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Меркі ауданы Ақермен ауылының сумен қамтамасыз ету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Меркі ауданы Татты ауылының жүйесін сумен жабдықтау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59 153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Сарысу ауданы Түркістан ауылының сумен қамтамасыз ету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131 582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Жақсылық ауылында су құбыры желісінің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103 846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Төле би ауылының сумен қамтамасыз ету жүйесін (2 кезегі)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331 616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Жамбыл ауданы Пионер ауылының су құбыры желілері және су қабылдау имараттары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Шолақ Қайынды ауылында су құбыры желісінің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51 952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Жамбыл ауданы Шайдана ауылының су құбыры желілері және су құбыры желілері және су қабылдау имараттары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Байзақ ауданы Диқан ауылындағы су қабылдау имараттары және су 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72 723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С. Шәкіров ауылын сумен қамтамасыз ету сметалық құжаттаманы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93 843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Мойынқұм ауданы Кеңес ауылының сумен жабдықтау жүйесі құрылысын салу (2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88 320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Байзақ ауданы Мадимар ауылындағы су қабылдау ғимараттары және су 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Байзақ ауданы Аймантөбе ауылындағы су қабылдау имараттары және су 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61 121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Жаңажол ауылының су құбырларын және су шығару ғимараттарын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64 621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Сарысу ауданы Жайылма ауылында, Маятас ауылында топтық сумен жабдықтау жүйелерін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9 656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 Рысқұлов ауданы Қарақыстақ (Каменка) аулының су шығару имараттары және су 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146 984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Мойынқұм ауданы Құмөзек ауылының сумен қамтамасыз ету жүйелерін және су шығару имараттарын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111 810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Ақкөл ауылындағы су желілері (су құбыры) құрылысының екінші кезеңін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16 793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Юбилейное ауылының сумен қамтамасыз ету жүйесін қалпына келтіру сметалық құжаттаманы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117 707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Т.Рысқұлов ауданы Еңбекші-Көкарық ауылының су құбырларын және су шығару имараттарын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85 436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Қаратау қаласын сумен жабдықтау үшін инфрақұрылымдық және инженерлік коммуникацияларды дамыту және жайластыру (құрылыстың 1-кезеңі, су жинау және сыртқы суқұбыры жүйесі)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493 903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Талас ауданы Қаратау қаласын сумен жабдықтау үшін инфрақұрылымдық және инженерлік коммуникацияларды дамыту және жайластыру (құрылыстың 2-кезеңі, су қабылдау және сыртқы ішкі кварталдық су құбырлары жүйесі)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45 433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Сырым ауданындағы Булан ауылын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24 161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Тасқала ауданы Оян ауылын сумен қамту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84 070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Ақжайық ауданы Тайпақ ауылың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168 916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Ақжайық ауданы Бударин кентін сумен қамту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Тасқала ауданы Тасқала селосын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18 060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Жәнібек ауданы Тау селосындағы суөткізгіш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Бүрлі ауданы Қызыл-Тал ауылындағы суөткізгіштік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50 978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Теректі ауданындағы Ақжайық ауылында су жабдықтауын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81 247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Қаратөбе ауданы Қоскөл ауылында сумен жабдықтау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37 763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Бөкейорда ауданы Саралжын селосының кентіндегі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93 450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Казталов ауданы Жалпақтал ауылын сумен жабдықтау жүйесін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138 005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Ақтау ауылының су өткізу желісін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11 257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Жайрем кентіндегі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581 788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қаласының Сортировка кентінде су құбырларын салу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59 402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Қаражал қаласы су жүйелерін қайта жаңарту (2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92 861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Абай ауданының Көксу ауылындағы су құбырлар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161 416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Шет ауданының Өспен ауылындағы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158 528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ауданының Шахтер ауылындағы су құбырлар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138 097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Шет ауданының Ақжал ауылындағы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120 120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Абай ауданы Топар кентінде суөткізгіш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361 138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Нұра ауданының Көбетей ауылы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 Майоровка ауылындағы су құбырлар жүйесін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62 712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Ұлытау ауданының Байқоңыр ауылындағы су құбырлар жүйелерінің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51 477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Аппаз ауылындағы су құбырлар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63 965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Шет ауданы Ағадыр ауылын сумен жабдықтау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150 696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 Пржевальское ауылындағы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157 650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Қарқаралы ауданының Бүркітті ауылындағы су құбырлар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114 268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Теректі ауылындағы су құбырлар жүйелерінің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45 839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Саран қаласының қалаішілік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202 427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Жаңаарқа ауданының Байдалы би ауылындағы су құбырлар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103 150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Бұхар-Жырау ауданының Кекпекті ауылының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5 300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Бұхар-Жырау ауданының Үміткер ауылының су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76 734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Бұқар-Жырау ауданының Чкалова ауылындағы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Бұқар-Жырау ауданының Қызыл Жар ауылы. Су құбыры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23 397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Қарқаралы ауданының Егіндібұлақ ауылындағы су құбырлар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73 018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Приозерск қаласында қалалық су жүйесін қайта құрылымдау (2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347 513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Бұқар-Жырау ауданының Сарытөбе ауылы. Су құбыры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Бұқар-Жырау ауданының Молодецкое ауылындағы су құбырлары желілерін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25 536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2-кезек, Шет ауданының Ағадыр кентінің су құбырларын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87 934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ауданының Байтуған ауылы квартал ішіндегі су құбырлары желілерін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63 345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Ақтоғай ауданы Сарышаған ауылішілік су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87 933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Бұқар-Жырау ауданының Центральное ауылы су құбырлары желілерін қайта құру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106 257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обласы Шахтинск қаласының Долинка және Солтүстік Батыс кенттеріндегі су құбырларын қайта құру және су құйылымының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97 600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Жаңаарқа ауданының Атасу кентіндегі кенттік құбырлары желілері мен су құбырғылары имаратын салу, 2-кезек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156 850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Нұра ауданы Киевка кентінің кентішілік су құбыры желілері мен су қабылдағыш ғимараттарының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321 823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ауданының Жамбыл селосында сумен қамту жүйелерін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120 103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Таранов ауданы Баталы ауылын сумен қамтамасыз етуді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90 382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Қостанай ауданы Озерное ауылын сумен қамтамасыз етуді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61 705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Жангелдин ауданының Көкалат селосындағы сумен қамтудың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43 555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Әулиекөл ауданы Әулиекөл ауылын сумен жабдықтау объектілерін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269 411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Әулиекөл ауданы Құшмұрын ауылын сумен жабдықтау объектілерін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275 165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Ұзынкөл ауданының Ұзынкөл селосында су тарату тораптарын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234 076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Арқалық қаласының Фурманов ауылында жер асты су көзінен жабдықтау және су тарату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95 482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Сарыкөл ауданындағы Есіл топтық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793 051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382 949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Наурызым ауданының Қарамеңді селосы жер асты сулары кен орнының Қараменді селосы жер асты сулары кен орнының сумен қамту жүйелерін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238 959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Жетіқара ауданы Мықтыкөл, Волгоград </w:t>
            </w:r>
            <w:r>
              <w:rPr>
                <w:rFonts w:ascii="Times New Roman"/>
                <w:b w:val="false"/>
                <w:i w:val="false"/>
                <w:color w:val="000000"/>
                <w:sz w:val="20"/>
              </w:rPr>
              <w:t xml:space="preserve">ауылдары Волгоград топтық </w:t>
            </w:r>
            <w:r>
              <w:rPr>
                <w:rFonts w:ascii="Times New Roman"/>
                <w:b w:val="false"/>
                <w:i w:val="false"/>
                <w:color w:val="000000"/>
                <w:sz w:val="20"/>
              </w:rPr>
              <w:t xml:space="preserve">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102 784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Жетіқара ауданының орталық ауданын жер асты суларымен жабдықтау үшін Шортанды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165 776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Целинное, Прогресс, Челгаши, Октябрьское, Железнодорожное, Жаныспай ауылдары Тютінгүр жер асты су кенішінен Железнодорожный топтық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58 790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ауданы Сексеуіл кентінің сумен жабдықтау желісін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25 515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 Жосалы аудан орталығындағы суды алдын-ала айдау станциясының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123 190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Жалағаш ауданы Мәдениет елді мекеніндегі сумен қамту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171 948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Айдарлы елді мекеніндегі сумен қамту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211 915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Бесарық елді мекенінің сумен жабдықтау желісін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66 264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Жаңаарық елді мекенінің сумен жабдықтау желісін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21 409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Төменарық елді мекеніндегі сумен қамту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176 298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Сүттіқұдық елді мекеніндегі сумен қамту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58 538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Примова елді мекенін сумен жабдықтау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9 255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Шаған елді мекеніндегі сумен қамту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389 846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Тасбөгет кентінің сумен жабдықтау және субұрма желілерін кеңейту мен қайта құру (2-кезеңі)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166 735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Тереңөзек кентінің сумен жабдықтау және кеңейтілген жүйесін қайта құрылымдау 2-кезегі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789 041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Басықара елді мекенін сумен жабдықтау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Шіркейлі елді мекеніндегі сумен қамту жүйесін кеңейту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50 953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Қоғалыкөл елді мекеніндегі сумен қамту жүйесін қайта құрылымдау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212 656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Сейфуллин елді мекеніндегі сумен Қамту жүйесін қайта құрылымдау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194 709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 Жосалы аудан орталығындағы су құбырының құрылысы. Қыстақішілік тораптар (3-ші кезеңі)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218 118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мен Қазалы қаласы Әйтеке-би кентінде қазір бар су құбыры желілерін қайта жаңарту (2 кезегі)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454 948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Жалағаш ауданы Жалағаш аудан орталығындағы суқұбыры торабын кеңейту. Қыстақ ішіндегі тораптар 3-ші кезең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12 244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Сырдария ауданы Нағи Ілиясов елді мекеніндегі сумен қамту жүйесін кеңейту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11 794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 мен Қазалы қаласы Әйтеке-би кентінде қазір бар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73 202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 Ақжар елді мекеніндегі сумен қамту жүйесінің құрылысы. Қыстақішілік суқұбыры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51 058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 Ақтөбе елді мекеніндегі сумен қамту жүйесін құрылысы. Қыстақішілік суқұбыры желілері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55 060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 "Жаңақорған" қыстағындағы сумен қамту жүйесін қайта жаңарту қыстақішілік суөткізгіш жүйесінің 3-кезеңі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110 734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ауданындағы Арал-Сарыбұлақ топтық суқұбырының сорқы бекетінен Жақсықылыш қыстағына дейінгі су құбыры жолдарын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138 595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N 21 бекет, Жансейіт, Ортақшыл елді мекендеріндегі ішкі су құбыры желілерінің құрылысы және Қодаманов елді мекеніндегі ішкі суқұбыры желілерін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217 017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Ақмая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130 604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Еңбекші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122 315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Жөлек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104 033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Жахаев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142 687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Байсын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75 485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Бестам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141 135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Тәжібаев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93 201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Жиделіарық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62 116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Бекежанов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бойынша Жиделі топтық су құбырының және оған қосылатын N 3 ПНС-тен (ПК282+70) Бірлестік елді мекеніне дейінгі тармағының құрылысы. Алмалы елді мекеніндегі қыстақішілік су таратушы тораптарын қайта құрылымдау (сметалық құжаттарды қайта есептеу)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83 818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 ауданы Бұрма, Қолқа елді мекендерін сумен қамту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70 116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Бейнеу ауданы Тәжен, Ақшымырау елді мекендерін сумен қамту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41 246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Форт-Шевченко қаласында ішетін суқұбыры, тұрмыстық кәріз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156 704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Қарақиян ауданы Құрық ауылындағы "Ақтау-Құрық" су тарту құбырының екінші тармағының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714 256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Құрық селосындағы ұзындығы 28 шаршы метр кентішілік су құбыры құрылысына Жобалы-Сметалық құжаттама жасау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87 614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 Боздақ, 15-бекет елді мекендеріндегі суды даярлау жүйелерінің, сутартқыш имараттарының, желгенераторларының, құрылысы және ұңғымаларды бұрғылау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150 643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Көгез-Шетпе су құбыры және Шетпе селосының кентішілік су құбыры құрылысы 2 кезек. Шетпе селосының 2 көтеру сорғы стансасынан басталатын ұзындығы 40 км кентішілік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109 582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Көгез - Шетпе су құбыры және Шетпе селосының кентішілік су құбыры құрылысы. 1-кезек. Резервуарлармен су құбырлары имараттар алаңы бар, сорғы стансасы бар ұзындығы 14 км Көгез-Шетпе су құбыры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701 978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Екібастұз-Майқайын сутартқысын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Парамоновка селосының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225 378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Солнечный кентінің су құбырлар жүйелерін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76 206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Қашыр ауданы Львовка ауылы су құбырларын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87 600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Лебяжі ауданы Черное ауылындағы су құбырларын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99 046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Ақтоғай ауданы Ақтоғай ауылы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218 779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Лебяжі ауданы Малыбай ауылында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102 242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Успенка ауданы Тимирязево ауылының су құбырларын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84 838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Ертіс ауданы Голубовка ауылының су құбырларын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110 858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Железинка ауданы Железинка ауылында су құбырын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212 130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Шарбақты ауданы Сосновка ауылында су құбырын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56 043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 магистральдық су құбырын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89 217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Баянауыл ауданы Баянауыл селосының су құбыры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23 069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қаласындағы тоқсанішілік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Солнечный кенті сумен қамту және су тарту жүйелерін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261 470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(Ақсу қаласының селолық округі) Үштерек селосының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70 762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(Ақсу қаласының селолық округі) Қалқаман селосының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142 258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(Ақсу қаласының селолық округі) Пограничник ауылының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105 129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Шідерті кентінің сумен жабдықтау және субұрма желілерін кеңейту мен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435 080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Қашыр ауданы Октябрьское ауылында су құбырын және су құбыры 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297 716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ауданында Черновецск селосында сумен жабдықтау және субұрма желілерін кеңейту мен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Павлодар ауданы Шақат су құбырларын және сумен қамту 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95 738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 сумен қамтуын қайта құрылымдауы және жаңғыртуы (магистральдық су құбыр)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31 262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Қашыр ауданы Байқоныс селосының су құбыры және су құбыры имараттарын қайта құру (2-кезеңі)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137 868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қаласының 5а және 9-шы шағын ауданын сумен жабдықтау қалаішілік жүйесін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 сумен қамтуын қайта құрылымдауы және жаңғыртуы (қаласының ішкі кварталдық және көшелерінің желісі)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59 913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Екібастұз қаласын сумен қамтуын қайта кұрылымдауы және жаңғыртуы (тазарту сумен қамту имараттары және қысымын көбейту сорғы станциясы)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75 860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Шал ақын ауданының Ибраев селосында суағызғыны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Дубровное ауылындағы бетбұрысты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120 204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Минкесер селосында суағызғының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129 511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Тайынша ауданының Аққұдық селосындағы суағызғыны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77 963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ауданының Тарангүл және Двинск ауылдарындағы бетбұрысты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155 823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Ақжар ауданының Бостандық, Киевское селоларындағы суағызғыны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46 713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ауылының тарату желісін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402 308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атындағы ауданның Новоишимск селосында суағызғыны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145 297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Тайынша ауданы Тайынша қаласының таратушы желілерін қайта жаңғырту (3-ші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Аққайың ауданының Қиялы селосында суқұбыр желілерін дамыту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37 710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Жамбыл ауданының Пресновка селосында суқұбыр желілерін дамыту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42 125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Қызылжар ауданының Соколовка селосында суқұбыр желілерін дамыту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Уалиханов ауданы Кішкенекөл ауылындағы су құбырлары торларын қайта жөндеу және өркендету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83 350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140 428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Афонькино, Пробуждение және Новоукраинка ауылдарындағы бетбұрысты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106 560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Булаев топтық су құбырын (3 кезегі) қайта жаңарту (жобаны түзету)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393 388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ауданы Новоишимское селосындағы су құбырлары торларын қайта жөндеу және өркендету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120 892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Аққайын ауданы Смирнов селосындағы су құбырлары торларын қайта жөндеу және өркендету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108 768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ауданының Өрнек селосына Преснов топтық суқұбырынан суағызғының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Мамлют ауданының Мамлют қаласындағы су құбырының таратушы торабын қайта жаңғыртудың (2-кезек)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ауданының Жарғайын селосына Преснов топтық суқұбырынан суағызғының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Есіл ауданының Николаевка селосына Преснов топтық суқұбырынан суағызғының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Ғ.Мүсірепов атындағы ауданының Нежинка селосына Есіл топтық суқұбырының суағызғысын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137 082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М.Жұмабаев атындағы ауданының Булаев қаласында суқұбыр желілерін дамыту және қайта жаңғырту(2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278 455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Жамбыл ауданында түптік скважиналық сужинақтарының құрылысы (2-кезең). Жамбыл ауданының Светлое, Матросово, Екатериновка, Чапаево, Сабит, Святодуховка, Зеленая Роща селоларындағы жерасты суларының Екатериновка учаскесі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7 737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69 103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108 455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Бабаата селосын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114 136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Кентау қаласындағы су құбырының жүйесін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411 300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351 037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306 097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Байдібек ауданы Ақбастау селосын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18 921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Жаскешу селосын сумен қамтамасыз 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24 381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Бөген поселкесін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134 581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ОҚО Созақ ауданы Ыбырай (Ынтымақ) селосын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105 296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 би ауданы 1-Май селосында су құбырының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210 805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Мырзакент елді мекеніндегі су құбырының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143 821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 Жібек жолы елді мекенін сумен қамтамасыз етуді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16 948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 Сайрам селосында су құбыры желісін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438 296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Кемірбастау - Түлкібас - Т.Рысқұлов ауылына су өткізу құбыры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149 469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ауданы Нұртас ауылындағы су құбыры,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120 597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ауылының Агыбет селосының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159 777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 Қорғасын-1, 2 поселкасындағы су құбырларын және тарату жүйесі тармағын қосу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72 411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Байдыбек ауылының Амасай селосының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57 518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Жетісай қаласында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71 476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 Қасқасу селосына түзету су құбыры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120 597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152 346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 Жүйнек селолық округі, Қызыл жол ауылын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80 434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 Шерт Бабай селосының Құрған ауылдық округін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32 300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Шолақ-Қорған селосын сумен қамтамасыз ету құрылыстың 2-ші кезегі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175 509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 Балтакөл елді мекеніндегі ішкі су құбырларының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9 385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Ордабасы ауданы Қажымұхан-Қараспан топтық су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1 134 268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ауданы Майдантал селосындағы су құбырының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114 259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 Т. Рысқұлов селосының ішкі су құбыры жүйесінің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870 220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 орталығындағы Кезенбұлақ және Ащыбұлақ елді мекендерін сумен жабдықтау. 2-кезең (сметалық құжатты қайта санау)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107 318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 Шұғыла ауылындағы су құбырларын және тарату жүйесі тармағын қосу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62 932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 Тассай 2-су қабылдағышынан Нұрсат шағын ауданының су қабылдағышына дейінгі су тартқыш магистралды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208 558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Жібек жолы көшесінен Сайрам, Жұлдыз, Қарабастау, Бадам-1, Бадам-2 елді мекендеріне дейін тартылған су құбырын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165 939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(2-бөлік-Састөбе поселкісі)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164 502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Қазығұрт ауданы Рабат және Атбұлақ елді мекендерінің су құбыры желілерін және ғимаратарын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47 822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Сайрам ауданы Қайнарбұлақ, Қарасу, Көлкент ауыл округтеріндегі елді мекендерді сумен жабдықтау үшін суаққы құрылысы 1-кезекте Ақбай-Қарасу су алғышынан Көмешбұлақ су алғышына дейін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131 004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1 405 805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Сырдария өзенінің арнасын реттеу және Арал теңізінің солтүстік бөлігін сақтау (1-ші фаза)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662 718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509 710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өзенінің арнасын реттеу және Арал теңізінің солтүстік бөлігін сақтау (1-фаза)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509 710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153 008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өзенінің арнасын реттеу және Арал теңізінің солтүстік бөлігін сақтау (1-фаза)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153 008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жүйесін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11 499 022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11 061 681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11 200 000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1 690 782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800 522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619 469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аймақтардың сумен қамтамасыз ету және кәріз жүйелерін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1 539 482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181 053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ауылдық сумен қамтамасыз ету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151 300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619 469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619 469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8 995 796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9 407 386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Ескі Темиртау қаласындағы К. Сатпаев атындағы жобалық-сметалық құжаттарын дайындау және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Дарбаза топтық су торабын қайта жаңарту (сегменттеу)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249 405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ауданы ПК 673+0.3-ПК 722+03 және ПК 1849+79-ПК 1943+79 Арал-Сарыбұлақ топтық су құбырын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548 605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Иртыш ауданы Беловод топтық су құбырын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1 976 073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4 237 535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 Жетісай қаласында су құбыры желілерін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КП-2-ден бастап Полуказарма, Ақмая, Бекет-22 ауылдарына дейінгі Жиделі топтық су жүргізу бұтағын ЖГВ-ға қосуды қайтадан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33 226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ауданындағы Жиделі су құбырын қайта құру. Еңбек және Екпінді елді мекендеріне дейінгі су құбыры тармағын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20 849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Созақ ауданы Тасты-Шу топтық су торабын қайта жасарту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96 740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Еңбекшіқазақ ауданындағы Түрген топтық суқұбырын қайта жаңғырту. (Құрылыстың 2 кезегі 3-қосылу комплексі. Жұмыстың қалдық қөлемі. Ақши, Маловодное, Таутүрген мекендері)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18 829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Ордатоптық су құбырын құру (3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558 457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Талғар біріккен сутартқышының сумен 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530 398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Мақтаарал ауданындағы Жетісай топтық су құбырынан елді мекендерді сумен жабдықтау жүйелерін қайта құру (1 кезең)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334 584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297 730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Есіл топтық су құбырын қайта жаңарту жобалық-сметалық құжаттарын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 Арал-Сарыбұлақ топтық су құбырын салу (V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784 500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712 670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Еңбекшіқазақ біріккен су торабын салу (1 кезек, 1 пусктік кешені)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436 619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 Октябрь топты су құбырының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286 863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"Жәйрем-Қаражал" топтық су құбырының құрылысы (Тұзкөл тоқаны)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250 300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 Абай ауылын сумен жабдықтау (жақын жатқан сегіз ауылдық су құбыры жүйелері)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235 929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Қарасай ауданының Қаскелен қаласындағы суменжабдықтау жүйелерінің құрылысы және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451 492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Көкшетау топтық су құбырын қайта жаңарту жобалық-сметалық құжаттарын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198 465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Преснов топтық су құбырын қайта жаңарту жобалық-сметалық құжаттарын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507 000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Булаев топтық су құбырын қайта жаңарту жобалық-сметалық құжаттарын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559 000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634 896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1 591 340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Шиелі ауданындағы ЖГВ, ГВС, НС N 5 Байсын елді мекендерін ЖТС қосу тармақтары, Жахаев топтық су құбырын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753 461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 Жиделі топтық су жүргізу бұтағы мен оған қосындысын қайтадан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107 640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Май ауданы Май топтық су құбырын жұмыс жобасын өңдеу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784 491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990 651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қаласындағы Дарбаза және Жылқа ауылдық округтерінің халқын сумен қамтамасыз ету үшін "Келес" су алғыш құрылымын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Балхаш қаласының Төменгі-Тоқырау қоймасының су қабылдағыш имараттарын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532 383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422 824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Арыс ауданының елді мекендерінің су құбырларының жүйелерін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151 471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Отырар ауданының орталығын сумен жабдықтауды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546 090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Соколов топтық су құбырын қайта жаңарту жобалық-сметалық құжаттарын дайындау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362 185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397 185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Құрманғазы ауданында Қоңыртерек, Батырбек, Егіндіқұдық қоныс жерлеріне қосу арқылы Қоянды топтық су құбырының 3 кезегін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246 864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облысындағы Жаңақорған кентін Жиделі топтық су құбырына қосу тармағының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61 066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Жезқазған қаласын сумен қамтамасыз етуді ескеріп Ескулинск су ағызғысының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1 212 706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1 000 660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812 444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853 773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780 531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Ауылдық аумақтардың кәріз және сумен жабдықталуын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306 353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73 242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облысының ауылдық жерлерін сумен жабдықтау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506 091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780 531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780 531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Гидротехникалық құрылыстарды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6 043 327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7 978 222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5 627 333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Ақтөбе бөгеніндегі тасқын су қашыртқысының бұру каналын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80 327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облысындағы Бартоғай су қоймасын қайта жаңғырту (1-ші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Балқаш ауданындағы Ақдала суармалы массивіндегі Тасмұрын магистральды каналын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60 453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Панфилов ауданындағы Қорғас өзеніндегі магистральды каналдарға қосылған біріккен "Достық" гидроторабы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2 626 000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Қаратал ауданының Үштөбе, Күшік-Кәлпе суару жүйелеріндегі үлестеу және қашыртқы каналдарын механикалық жолмен тазарту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47 991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Панфилов ауданындағы Қорғас өзеніндегі магистральды каналдарға қосылған біріккен "Достық" гидроторабы. Жобалық сметалық құжаттамаларды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Исатай мен Махамбет аудандарындағы Нарын суландыру және тазарту қондырғыларын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108 540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Зайсан ауданы Кендірлік өзеніндегі плотинаны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182 326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Жарма ауданы Шар су қоймасының имараттарын қайта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52 788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Каракөл өзеніндегі су қоймасы имараттарын қайта жаңғырту (1 қосылатын кешені)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62 395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облысының Тасөткел су қоймасының су торабын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409 390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Шу ауданы Шу өзенінде жағалауды күшейту және арна түзету жұмыстары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314 472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Қордай ауданы Шу өзенінің жағалауын күшейту және арнасын түзету жұмыстары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189 379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Үлкен Өзен өзеніндегі Айдархан суқоймасын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114 974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облысының Варфоломеев гидротүйінде су жіберу имаратын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56 024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Орал-Көшім жүйесінен Үлкен Өзен өзеніне бассейнаралық су жіберу трактін қалпына келтіру (1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110 271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Орал-Көшім жүйесінен Қара Өзен өзеніне бассейнаралық су айдайтын арнайы жаңарту (2 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128 973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Қаныш Сәтпаев атындағы каналының байланыс жүйесінің модернизациясы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ПС-1, ПС-2, ПС-3 және НС-10 қалқалау имараттарын қайта құру Қаныш Сәтпаев атындағы канал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45 355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Қаныш Сәтпаев атындағы каналы N 1 сорғы станциясына су беру үшін Белая тармағының бас бөлігін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446 000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Абай ауданының Жартас суару жүйесінің "Б" каналы, "Жартасский" және "Малокомспайский" МК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51 131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253 900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367 655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Қаныш Сәтпаев атындағы каналының N N 1 (2 агрегат), 8(3), 15 (1), 22 (1) сорғы стансаларының негізгі технологиялық жабдықтауларды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987 000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ауданының О-1, О-2, Р-7, Р-8, Р-12 каналдарын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149 594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148 906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ауданындағы Оң жағалау магистральды каналын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Жалағаш ауданындағы Сол жағалау магистральды каналының Сол жақ тармағын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Қармақшы ауданындағы Сол жағалау магистральды каналын (Оң тармағы, Балажарма, Құрайлы, Наурызбай) қайта құрылымдау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213 300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Шідерті өзенінің су өткізгіш жолын құрылыстармен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298 815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35, N 36 каналдар мен Екібастұз су қоймасындағы су көлемі мен оның деңгейін реттеуге арналған N 35 каналдағы қалқалағыштың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152 818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Сергеев гидроторабы су ағызу бөгетіндегі су асты бөлігінің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117 941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Оңтүстіқ Қазақстан облысы Ордабасы ауданы Бөген тоғанының жоғарғы құрамасын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55 251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ауданындағы "Комсомол" магистральдік каналының жұмыс істеу қабілеттілігін қайта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270 113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Мақтарал ауданының суармалы жерлеріне Шардара суқоймасынан машиналық су жіберуі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Мақтарал ауданының суармалы жерлеріне Шардара суқоймасынан машиналық су жіберуі. Жобалық-сметалық құжаттамаларды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Өскемен қаласында жер асты суларын қорғау және өнеркәсіп ағындыларын тазарту объектілерін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840 114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1 140 667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3 121 877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668 454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қаласында жер асты суларын қорғау және өнеркәсіп ағындыларын тазарту объектілерін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668 454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көздерден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96 388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қаласында жер асты суларын қорғау және өнеркәсіп ағындыларын тазарту объектілерін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96 388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көздерден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197 533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464 129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1 091 877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қаласында жер асты суларын қорғау және өнеркәсіп ағындыларын тазарту объектілерін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197 533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464 129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1 091 877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Грант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546 193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қаласында жер асты суларын қорғау және өнеркәсіп ағындыларын тазарту объектілерін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546 193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6 871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Нұра-Есіл өзендері бассейнінің қоршаған ортасын оңалту және басқару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4 144 220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2 698 781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1 256 147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2 657 313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Нұра-Есіл өзендері алабының қоршаған ортасын оңалту және басқару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2 657 313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1 486 907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2 698 781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1 256 147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Нұра-Есіл өзендері алабының қоршаған ортасын оңалту және басқару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1 486 907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2 698 781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1 256 147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Ормандарды сақтау және республикалық орманды аумақтарын ұлғайту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826 916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836 422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839 252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409 655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447 777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353 938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409 655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447 777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353 938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365 826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367 282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436 742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365 826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367 282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436 742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Грант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51 435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21 363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48 572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Ормандарды сақтау және республиканың орманды аумақтарын көбейту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51 435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21 363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48 572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056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шаруашылығы өнімінің бәсекеге қабілеттілігін арттыру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1 877 541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1 581 984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1 577 563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889 717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608 351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645 469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Ауылшаруашылық өнімдерінің бәсекелестігін көтеру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889 717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608 351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645 469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987 824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973 633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932 094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Ауылшаруашылық өнімдерінің бәсекелестігін көтеру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987 824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973 633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932 094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 шаруашылығын жекешелендіруден кейінгі қолдау жөніндегі жобаға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242 915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151 822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кейінгі қолдау жөніндегі жобаға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151 822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91 093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шаруашылығын жекешелендіруден кейінгі қолдау жөніндегі жобаға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91 093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Генетикалық түрлендірілген организмдерді зерттеу жөніндегі ветеринариялық зертхананың құрылысын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126 558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Генетикалық түрленген организмдерді зерттеу бойынша ветеринариялық лаборатория құрылысы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126 558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 ресурстарын бірыңғай басқару және су пайдаланудың тиімділігін арттыру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176 700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604 900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719 300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 ресурстарын бірыңғай басқару және су пайдаланудың тиімділігін арттыру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176 700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604 900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719 300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7 103 760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9 832 491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саладағы ауылдық елді мекендердің мамандарын әлеуметтік қолдау шараларын іске асыру үшін берілетін бюджеттік кредиттер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7 103 760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9 832 491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098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бекіре балық шаруашылығы зауыты" республикалық мемлекеттік қазыналық кәсіпорынын реконструкциялау және қайта жетілдіру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62 973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бекіре балықсу зауыты" республикалық мемлекеттік кәсіпорнын қайта жаңарту және жетілдіру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62 973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Агроөнеркәсіптік кешені салаларын басқарудың бірыңғай автоматтандырылған "Е-Agriculture"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414 135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269 713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66 442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Агроөнеркәсіптік кешен салаларын бірыңғай автоматтандырылған "Е-Agriculture" басқару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414 135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269 713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66 442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Қоршаған ортаны қорғау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2 030 931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11 878 565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6 025 178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Қоршаған ортаны қорғау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30 940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1 924 350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Жамбыл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Тараз қаласындағы ағынды суларды толық биологиялық тазарту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30 940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1 924 350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6 449 171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1 911 389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қаласының Елек өзеніндегі канализациялық тазарту имараттарын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675 520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 Елек өзеніндегі тазарту имараттарының кешенін реконструкциялау (арынды канализациялық коллектордың және реттелетін сиымдылықтың торабы)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1 161 950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сол жағалау бөлігіндегі канализациялық тазарту имараттарының кешенін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Өскемен қаласының тазарту имараттарын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ШҚО Семей қаласындағы ағынды суларды биологиялық тазартудың тазарту имараттарын реконструкциялау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Орал қаласындағы канализациялық тазарту имараттарын (КТИ) реконструкциялау (1-кезек)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647 056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Балқаш қаласының тазарту имараттарын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428 919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қаласындағы канализациялық-тазарту имараттарын (КТИ-2)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1 148 555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861 389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Бейнеу кентіндегі канализациялық тазарту имараттарын (КТИ) реконструкциялау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257 171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Қарақиян ауданы Құрық аулындағы 18 км ұзындығымен тазарту имараттарына дейін канализациялық желілердің коллекторын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Жаңаөзен қаласының тәулігіне 21,5 мың м3 өндірісімен жұмыс істеп тұрған канализацияның тазарту имараттарының 1-кезектегі құрылысын реконструкциялау және модернизациялау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"Тарихи" ластануларды жою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2275000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1775000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Ақтөбе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Елек өзеніне жанасатын суларды алтывалентті хроммен ластанудан тазалау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1 775 000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Бұзылған табиғи ортаны қалпына келтіру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34 283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14 461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грантты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Шет ауданының тыңайған жерлерін оңалту жобасы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7 565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Грант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26 718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Шет ауданының тыңайған жерлерін оңалту жобасы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26 718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11 816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Гидрометеорологиялық қызметті жаңғырту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465 708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1 215 583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2 338 789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Қоршағанортаминінің Ұлттық метеорология орталығының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261 470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гидрометерология бойынша республикалық оқу орталығының жобалық-сметалық құжаттамасын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64 509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375 086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Теміртау қаласындағы экологиялық мониторингтің кешенді зертханасы үшін ғимараттың ЖСҚ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7 038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240 323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қаласындағы "Қарағанды гидрометеорология орталығы" ЕМК өндірістік-зертханалық корпусының ЖСҚ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343 095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Өмірзақ кентіндегі "Маңғыстау гидрометеорология орталығы" ЕМК әкімшілік ғимараты ЖСҚ әзірлеу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85 025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Қоршаған ортаны бақылауға арналған гидрометеорологиялық жүйені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119 729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397 339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1 722 529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қаласындағы гидрометеорология орталығы қызметтік кешенінің жобалық сметалық құжаттамасын әзірлеу және құрылысын аяқтау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200 937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10 371 151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5 918 000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2 832 570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Энергетика және минералдық ресурстар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669 920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2 612 000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облысында "Ұлттық индустриялық мұнай-химия технопаркі" арнайы экономикалық аймағының инфрақұрылымын салу және аумағын қоршау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669 920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2 612 000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облысында "Ұлттық индустриалды мұнай-химия технопаркі" арнайы экономикалық аймақ территориясын қоршау және инфрақұрылымын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669 920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918 000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2 612 000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9 701 231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220 570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индустриялық-инновациялық инфрақұрылым үшін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9 701 231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220 570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жаңа өнеркәсіп аймағының инфрақұрылымын салу (Индустриялық парк)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7 596 690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220 570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арнайы экономикалық аймағын дамытуға Оңтүстік Қазақстан облысының әкімдігіне дамуға берілетін мақсатты трансферттер"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2 104 541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Көлік және коммуникация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141 839 506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217 580 016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170 338 902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Көлік және коммуникация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141 839 506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216 380 016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167 538 902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Республикалық деңгейде автомобиль жолдарын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79 868 823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141 591 300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148 859 000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Сыртқы қарыздар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21 650 000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82 068 180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116 577 500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"Ақтөбе-Мартүк"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6 927 500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"Қордай-Тараз-Шымкент-Өзбекістан шекарасы"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34 468 180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41 650 000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шекарасы-Арал-Қызылорда-Түркістан-Шымкент"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15 150 000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41 650 000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47 799 023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45 040 500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11 709 000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"Ақтөбе-Мәртүк"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"Астана-Қостанай-Челябі"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5 677 500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12 224 800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"Астана-Щучье"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25 798 423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"Қарабұтақ-Ырғыз-Қызылорда облысы шекарасы"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5 179 000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12 615 700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"Орал-Павлодар-Майқапшағай"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3 311 700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"Таскескен-Бақты (КХР шекарасы)"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қаласын айналма жолын қоса "Щучье-Көкшетау-Петропавл-Ресей Федерациясы шекарасы"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4 970 400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"РФ шекарасы-Орал-Ақтөбе" автожолын қайта жаңарту және Ақтөбе қаласын айналма 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662 000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4 209 000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"Алатау" ақпараттық технологиялар паркі" еркін экономикалық аймағына кіреберіс" автожолын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"Шучье-Бурабай" курорттық аймағы" туристік ойын-сауық орталығына кіру жолы" автожолын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10 419 800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14 482 620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20 572 500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"Ақтөбе-Мәртүк"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1 222 500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"Қордай-Тараз-Шымкент-Өзбекістан шекарасы"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6 082 620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шекарасы-Арал-Қызылорда-Түркістан-Шымкент"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2 850 000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7 350 000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"Атырау-Ақтау" автожолының "Қарабатан-Бейнеу" учаскесін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5 976 800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"Астана-Алматы"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Әуе көлігі инфрақұрылымын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2 160 000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көздер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аэропортының жасанды ұшып-қону алаңы мен аэровокзалын қайта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"Қорқыт Ата" әуежайының ұшу-қону жолағын реконструкциялау және аэродромдық және сервистік арнайы техникамен қайта жарақтандыру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 көлігі инфрақұрылымын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163 408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598 968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306 871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Ертіс аймағында кеме жүзу қауіпсіздігін жоғарылату және гидродинамикалық апат болуы азайту мақсатында Бұқтарма шлюзы қондырғылары мен ғимараттарын қайта жаңарту және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33 315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348 955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204 101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Ертіс аймағында кеме жүзу қауіпсіздігін жоғарылату және гидродинамикалық апат болуды азайту мақсатында Өскемен шлюзы қондырғылары мен ғимараттарын қайта жаңарту және жаңалау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130 093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250 013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102 770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Көліктік бақылау бекеттерінің желілерін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218 233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236 430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Көліктік бақылау посттарының жүйесін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218 233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236 430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028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Облыстық бюджеттерге, Астана және Алматы қалаларының бюджеттеріне көліктік инфрақұрылымды дамытуға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57 329 042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73 953 318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18 373 031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М-3 жаңа көпірін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1 008 000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12 көшеден N 19 көшеге дейін N 39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1 020 450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Сарыарқа көшесінен N 36 көшеге дейін N 27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1 033 736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1 325 754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әуежайдан N 19 көшеге дейін Гастелло көшесін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2 044 290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Республика даңғылынан Можайский көшесіне дейін Кенесары көшесін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1 359 490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шығыс жағына қарай Угольный көшесінің жалғасын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12 көшеден Абылай хан даңғылына дейін N 38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1 983 198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1 жоспарлау ауданының (N 19 көшесінің оңтүстігінде) инженерлік желілері мен жолдары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1 410 837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853 556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Уәлиханов көшесінен Фурманов көшесіне дейін Дружба көшесін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651 066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университет қалашығынан Манас көшесіне дейін N 41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1 786 755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Манас даңғылынан университет қалашығына дейін N 42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1 719 779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Абылай хан даңғылынан Махтумкули көшесіне дейін Мұстафин көшесін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348 713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N 23 көшеден әуежай жолында айналма айырымына дейін Сарыарқа көшесін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2 518 177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Угольная, N 14, N 12 және Бейсекова көшелерімен өтетін магистральды жол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3 290 695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7 199 417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Сарыарқа көшесінен (Сарыарқа көшесінен Пушкин көшесіне дейін І-учаске) солтүстік айналма жолының көлік айырымына дейін Бөгенбай даңғылын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959 528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Сарыарқа көшесінен солтүстік айналма жолындағы  көлік айырымына дейін Бөгенбай даңғылын қайта жаңарту" деген жол "Астана қаласында Сарыарқа көшесінен солтүстік айналма жолындағы көлік айырымына дейін Бөгенбай даңғылын қайта жаңарту. Астана қаласында ІІІ-учаске эстакаданың басынан Угольная көшесімен қиылысындағы екі деңгейдегі көлік айырымының соңына дейін" деген жолмен ауыстырылсын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Қабанбай батыр даңғылынан N 35 көшеге дейін N 30 көшені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Күмісбеков көшесінен Бейсекова көшесіне дейінгі учаскеде Сейфуллин көшесін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2 056 470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метрополитен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8 297 000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33 145 235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Сайын - Төле би қиылысында көлік айырымын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4 455 000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"Шығыс Айналма Алматы Автожолы" 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4 400 000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15 779 356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 Әл-Фараби - Жароков қиылысында көлік айырымын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8 686 764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облысында "Шортанды-Жолымбет-Пригородное" 0-117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975 000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638 000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облысында "Мәдениет-Мариновка" автожолына шығатын "Петровка-Каменка-Острогорка" автожолының 79-93 км учаскесін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496 074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 "Талдықорған-Текелі" 0-31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965 725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 "Сарыөзек-Қорғас-Қоғалы-Көксу-Қарабұлақ"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741 229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666 772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облысында "Бірлік-Алмалық-Рысқұлов-Казстрой-Ақбұлақ" 0-23 км автожолын салу және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320 482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396 846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Атырау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облысында "Еркін қала поселкесіне кіру" 0-11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513 309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облысында "Индер-Қарабау-Миялы-Сағыз" 20-317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418 691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1 113 691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Шығыс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облысында "Шыңғожа-Мыңбұлақ-Ақшауле"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облысында "Риддер қаласын айналма жолы" автомобиль 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569 521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облысында "Зыряновск қаласын шығу" 0-6,2 км автомобиль 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449 666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Өскемен қаласы Самара тас жолындағы темір жол арқылы өтетін автомобиль 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342 000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401 000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Батыс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облысында "Жымпиты-Қаратөбе"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304 513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Қарағанды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облысында "Қарағанды-Шахтинск-Есенгелді-Щербаковский-Ізенді-Жараспай-Киевка" 225-255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750 716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Қостанай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 "Ұзынкөл-Сарыкөл"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441 981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428 974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 "Қарасу-Үлкен Чураковка"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355 307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 "Федоровка-Ленин-Вишневое"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428 300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333 773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233 866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Қocтанай облысында "Қойбағар-Қарасу-Севастополь" автожолынның 0-63 учаскесін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446 070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479 045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127 699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Қызылорда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Жаңақорған ауылындағы Қорасан ата көшесін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249 800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 "Самара-Шымкент-Еңбек-Екпінді" М32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124 678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Қазалы ауданындағы "Бөзкөл-Тасарық"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Арал ауданындағы "Самара-Шымкент-Сексеуіл"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200 100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130 817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облысында "Самара-Шымкент-Аққошқар-Жаңадария" М32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Маңғыстау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облысында "Қызылсай-Шопан-ата-Оғыланды" автожолын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266 095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300 095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облысында "Форт-Шевченко-Таушик" 30 км автожолын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214 303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334 303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облысында "Каспий энергетикалық хабына кіреберіс" автомобиль жолын салу бойынша жобалық-сметалық құжаттама әзірлеу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Павлодар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облысында "Панфилов-Бестөбе" 23-42 км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415 000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облысында "Шарбақты-Галкино-Мақпал"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466 000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597 369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Солтүстік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"М-51-Петерфельд-Архангелка-Новокаменка-А-16" КТ-1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1 498 356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облысында "Лавровка-Келлеровка-Тайынша-Чкалов" КТ-68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510 151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926 848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Оңтүстік Қазақстан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облысында "Тараз-Ақкөл-Шолаққорған-Кентау" КХ-56 автожолын қайта жаңарту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767 395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Бәйдібек ауданында "Қошқарата-Кенсай-Жамбыл облысы шекарасы" автожолын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660 092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362 819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59 654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Темір жол көлігі инфрақұрылымын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"Өзен - Түркіменстанмен мемлекеттік шекарасы" темір жол желісін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Ұлттық ғарыш агенттігі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"Бәйтерек" ғарыш зымыран кешенін құруға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2 800 000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"Бәйтерек" ғарыш ракета кешенін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13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Басқалар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67 607 738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83 249 519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60 950 913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Парламентінің Шаруашылық басқармасы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849 700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Парламентінің Шаруашылық басқармасы ғимараттарын, құрылыстарын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849 700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849 700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қаласының Қорғалжын тас жолының солтүстігіне қарай орналасқан жер учаскесіндегі 200 автокөлікке арналған гараж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849 700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1 555 469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2 031 529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Азаматтық қорғаныс және төтенше жағдайлардың корпоративтік ақпаратты-коммуникациялық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1 555 469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2 031 529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Төтенше жағдайлардың алдын алу мен жоюдың мемлекеттік жүйесінің корпоративтік ақпаратты-коммуникациялық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1 555 469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2 031 529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Қорғаныс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078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Қарулы Күштерін институционалдық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2 362 943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2 362 943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2 362 943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Қарулы Күштерін институционалды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2 362 943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Экономика және бюджеттік жоспарлау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27 277 000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55 163 000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048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Ұлттық экономиканың бәсекеге қабілеттілігі мен тұрақтылығын қамтамасыз ету үшін "Самұрық-Қазына" ұлттық әл-ауқат қоры" АҚ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27 277 000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55 163 000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45 000 000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экономиканың бәсекеге қабілеттілігі мен тұрақтылығын қамтамасыз ету үшін "Самұрық-Қазына" ұлттық әл-ауқат қоры" АҚ кредит беру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27 277 000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55 163 000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20 869 412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6 020 006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10 019 337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Ақпараттық жүйені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78 875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20 006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19 337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"Экспорттық бақылау" ақпараттық жүйе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78 875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19 337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Республикасында арнайы экономикалық аймақтарды құру және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5 590 537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"Ақпараттық технологиялар паркі" арнайы экономикалық аймақты дамыту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5 590 537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6 000 000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10 000 000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087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Үлескерлер қатысқан аяқталмаған тұрғын үй объектілерін салуға қатысу үшін уәкілетті ұйымның жарғылық капиталын ұлғайту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Қоршаған ортаны қорғау министрлігі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18 525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Республикасында орнықты даму қағидаттарын енгізу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18 525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грантты бірлесіп қаржыландыру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12 350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Республикасында орнықты дамудың қағидаттарын енгізу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12 350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12 400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Грант есебінен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Республикасында орнықты дамудың принциптерін енгізу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6 175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Бас прокуратурасы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566 634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1 255 323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687 404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Бас прокуратурасының бірыңғай ақпараттық-талдау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566 634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1 255 323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687 404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Бас прокуратурасының бірыңғай ақпараттық-талдау жүйесін құру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566 634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1 255 323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687 404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Мемлекеттік қызмет істері агенттігі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565 776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Республикалық бюджет есебінен ұсталатын мемлекеттік органдардың орталық аппараттарының жас мамандары үшін жатақхана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565 776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 есебінен ұсталатын мемлекеттік органдардың орталық аппараттарының жас мамандары үшін жатақхана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565 776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Қазақстан Республикасы Президентінің Іс басқармасы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15 947 448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16 030 678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008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басқармасының объектілерін салу және реконструкциялау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15 947 448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16 030 678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жобаларға: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Алматы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Қарасай ауданындағы "Алматы" санаториясын қайта жаңарту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1 577 227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Астана қаласы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30 000 орындық көрерменге арналған жабық стадион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5 200 000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Есіл өзенінің сол жағалауындағы қосалқы орын-жайлары бар 400 жеңіл автомашинаға арналған жабық гараж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1 026 058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Президенті Іс басқармасы Медициналық орталығының клиникалық-оңалту кешені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5 280 634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16 030 678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Қазақстан Республикасы Президент Әкімшілігі және Премьер-министрі Кеңсесі қызметшілері үшін 316 пәтерлі тұрғын үй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8 900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"Қараөткел" тұрғын үй кешенінде 240 орындық балабақша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160 000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240 орындық бала-бақшаға арналған қазандықты жобалау және салу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7 612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Ақмола облысы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Щучинск-Бурабай курорттық зона (Щучье, Бурабай, Қарасу көлдері) су қоймаларын тазарту жобалық сметалық құжаттарын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11 500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1 712 548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Өзгелер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Ессентуки қаласындағы (Ресей Федерациясы) "Қазақстан" санаториясын қайта жаңарту және кеңейту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962 969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765 033 687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876 219 141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562 294 736 </w:t>
            </w:r>
          </w:p>
        </w:tc>
      </w:tr>
    </w:tbl>
    <w:p>
      <w:pPr>
        <w:spacing w:after="0"/>
        <w:ind w:left="0"/>
        <w:jc w:val="both"/>
      </w:pPr>
      <w:r>
        <w:rPr>
          <w:rFonts w:ascii="Times New Roman"/>
          <w:b w:val="false"/>
          <w:i w:val="false"/>
          <w:color w:val="000000"/>
          <w:sz w:val="28"/>
        </w:rPr>
        <w:t xml:space="preserve">Қызмет бабында пайдалану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color w:val="800000"/>
          <w:sz w:val="28"/>
        </w:rPr>
        <w:t xml:space="preserve">      РҚАО-ның ескертуі. "Қызмет бабында пайдалану үшін" белгісімен Қаулы Деректер базасына енгізілмейді.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бюджеттеріне ең төменгі күнкөріс деңгейі мөлшерінің өсуіне </w:t>
      </w:r>
      <w:r>
        <w:br/>
      </w:r>
      <w:r>
        <w:rPr>
          <w:rFonts w:ascii="Times New Roman"/>
          <w:b w:val="false"/>
          <w:i w:val="false"/>
          <w:color w:val="000000"/>
          <w:sz w:val="28"/>
        </w:rPr>
        <w:t>
</w:t>
      </w:r>
      <w:r>
        <w:rPr>
          <w:rFonts w:ascii="Times New Roman"/>
          <w:b/>
          <w:i w:val="false"/>
          <w:color w:val="000080"/>
          <w:sz w:val="28"/>
        </w:rPr>
        <w:t xml:space="preserve">байланысты мемлекеттік атаулы әлеуметтік көмек пен 18 жасқа </w:t>
      </w:r>
      <w:r>
        <w:br/>
      </w:r>
      <w:r>
        <w:rPr>
          <w:rFonts w:ascii="Times New Roman"/>
          <w:b w:val="false"/>
          <w:i w:val="false"/>
          <w:color w:val="000000"/>
          <w:sz w:val="28"/>
        </w:rPr>
        <w:t>
</w:t>
      </w:r>
      <w:r>
        <w:rPr>
          <w:rFonts w:ascii="Times New Roman"/>
          <w:b/>
          <w:i w:val="false"/>
          <w:color w:val="000080"/>
          <w:sz w:val="28"/>
        </w:rPr>
        <w:t xml:space="preserve">дейінгі балаларға ай сайынғы мемлекеттік жәрдемақы төлеуге </w:t>
      </w:r>
      <w:r>
        <w:br/>
      </w:r>
      <w:r>
        <w:rPr>
          <w:rFonts w:ascii="Times New Roman"/>
          <w:b w:val="false"/>
          <w:i w:val="false"/>
          <w:color w:val="000000"/>
          <w:sz w:val="28"/>
        </w:rPr>
        <w:t>
</w:t>
      </w:r>
      <w:r>
        <w:rPr>
          <w:rFonts w:ascii="Times New Roman"/>
          <w:b/>
          <w:i w:val="false"/>
          <w:color w:val="000080"/>
          <w:sz w:val="28"/>
        </w:rPr>
        <w:t xml:space="preserve">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73"/>
        <w:gridCol w:w="2213"/>
        <w:gridCol w:w="3153"/>
        <w:gridCol w:w="3313"/>
      </w:tblGrid>
      <w:tr>
        <w:trPr>
          <w:trHeight w:val="30" w:hRule="atLeast"/>
        </w:trPr>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44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 мен қалалардың атауы </w:t>
            </w:r>
          </w:p>
        </w:tc>
        <w:tc>
          <w:tcPr>
            <w:tcW w:w="22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көмегін төлеуге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табысы аз отбасылардағы 18 жасқа дейінгі балаларға ай сайынғы мемлекеттік жәрдемақылар төлеуге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3 280 631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1 154 587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2 126 044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97 223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26 659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70 564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104 087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44 786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59 301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196 661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81 044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115 617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135 146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53 319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81 827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221 469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118 366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103 103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326 987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202 609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124 378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144 366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36 257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108 109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163 234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50 119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113 115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299 364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37 323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262 041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361 641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99 600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262 041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69 006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53 316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15 690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145 167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82 111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63 056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174 929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98 107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76 822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803 277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140 760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662 517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26 813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21 327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5 486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11 261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8 884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26-қосымша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бюджеттеріне Қазақстан Республикасының денсаулық сақтау ісін </w:t>
      </w:r>
      <w:r>
        <w:br/>
      </w:r>
      <w:r>
        <w:rPr>
          <w:rFonts w:ascii="Times New Roman"/>
          <w:b w:val="false"/>
          <w:i w:val="false"/>
          <w:color w:val="000000"/>
          <w:sz w:val="28"/>
        </w:rPr>
        <w:t>
</w:t>
      </w:r>
      <w:r>
        <w:rPr>
          <w:rFonts w:ascii="Times New Roman"/>
          <w:b/>
          <w:i w:val="false"/>
          <w:color w:val="000080"/>
          <w:sz w:val="28"/>
        </w:rPr>
        <w:t xml:space="preserve">реформалау мен дамытудың 2005 - 2010 жылдарға арналған </w:t>
      </w:r>
      <w:r>
        <w:br/>
      </w:r>
      <w:r>
        <w:rPr>
          <w:rFonts w:ascii="Times New Roman"/>
          <w:b w:val="false"/>
          <w:i w:val="false"/>
          <w:color w:val="000000"/>
          <w:sz w:val="28"/>
        </w:rPr>
        <w:t>
</w:t>
      </w:r>
      <w:r>
        <w:rPr>
          <w:rFonts w:ascii="Times New Roman"/>
          <w:b/>
          <w:i w:val="false"/>
          <w:color w:val="000080"/>
          <w:sz w:val="28"/>
        </w:rPr>
        <w:t xml:space="preserve">мемлекеттік бағдарламасын іске асыруға берілетін ағымдағы </w:t>
      </w:r>
      <w:r>
        <w:br/>
      </w:r>
      <w:r>
        <w:rPr>
          <w:rFonts w:ascii="Times New Roman"/>
          <w:b w:val="false"/>
          <w:i w:val="false"/>
          <w:color w:val="000000"/>
          <w:sz w:val="28"/>
        </w:rPr>
        <w:t>
</w:t>
      </w:r>
      <w:r>
        <w:rPr>
          <w:rFonts w:ascii="Times New Roman"/>
          <w:b/>
          <w:i w:val="false"/>
          <w:color w:val="000080"/>
          <w:sz w:val="28"/>
        </w:rPr>
        <w:t xml:space="preserve">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13"/>
        <w:gridCol w:w="2393"/>
        <w:gridCol w:w="3513"/>
        <w:gridCol w:w="3273"/>
      </w:tblGrid>
      <w:tr>
        <w:trPr>
          <w:trHeight w:val="30" w:hRule="atLeast"/>
        </w:trPr>
        <w:tc>
          <w:tcPr>
            <w:tcW w:w="6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40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 мен қалалардың атауы </w:t>
            </w:r>
          </w:p>
        </w:tc>
        <w:tc>
          <w:tcPr>
            <w:tcW w:w="23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деңгейде медициналық денсаулық сақтау ұйымдарын материалдық-техникалық жарақтандыруға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тегін медициналық көмектің кепілдік берілген көлемін қамтамасыз етуге және кеңейтуге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24 810 892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9 153 018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15 657 874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1 102 921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414 073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688 848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1 358 888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747 300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611 588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5 250 711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585 806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4 664 905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803 793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414 600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389 193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1 695 554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791 877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903 677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1 919 060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1 022 100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896 960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832 881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305 400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527 481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2 012 704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1 101 094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911 610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1 190 463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487 743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702 720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1 490 812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633 180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857 632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1 160 457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763 420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397 037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1 262 446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646 600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615 846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886 344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271 350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614 994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2 337 989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514 712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1 823 277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995 151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279 613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715 538 </w:t>
            </w:r>
          </w:p>
        </w:tc>
      </w:tr>
      <w:tr>
        <w:trPr>
          <w:trHeight w:val="30" w:hRule="atLeast"/>
        </w:trPr>
        <w:tc>
          <w:tcPr>
            <w:tcW w:w="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510 718 </w:t>
            </w:r>
          </w:p>
        </w:tc>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174 150 </w:t>
            </w:r>
          </w:p>
        </w:tc>
        <w:tc>
          <w:tcPr>
            <w:tcW w:w="3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336 568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33-қосымша          </w:t>
      </w:r>
    </w:p>
    <w:p>
      <w:pPr>
        <w:spacing w:after="0"/>
        <w:ind w:left="0"/>
        <w:jc w:val="both"/>
      </w:pPr>
      <w:r>
        <w:rPr>
          <w:rFonts w:ascii="Times New Roman"/>
          <w:b/>
          <w:i w:val="false"/>
          <w:color w:val="000080"/>
          <w:sz w:val="28"/>
        </w:rPr>
        <w:t xml:space="preserve">2009 жылға арналған мемлекеттік тапсырмалардың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13"/>
        <w:gridCol w:w="3513"/>
        <w:gridCol w:w="1813"/>
        <w:gridCol w:w="1813"/>
        <w:gridCol w:w="1813"/>
        <w:gridCol w:w="15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тапсырманы орындау нысанында жүзеге асырылатын мемлекеттік қызметтің немесе инвестициялық жобаның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қызметтің немесе инвестициялық жобаның сипаттамасы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тапсырманың орындалуына жауапты республикалық бюджеттік бағдарлама әкімшісінің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тапсырманың орындалуына жауапты заңды тұлғаның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шеңберінде мемлекеттік тапсырма орындалатын республикалық бюджеттік бағдарламаның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тапсырманы орындауға қажетті бюджет қаражатының сомасы, мың теңге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тұңғыш Президентінің интелектуалды мектептері" мамандандырылған білім беру ұйымдарындағы білім беру қызметтері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оқу жоспарлары мен авторлық бағдарламалар негізінде физика-математика және химия-биология бағыттарымен эксперименталды оқу бағдарламаларын қолдана отырып, білім беру қызметін ұсыну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"Өркен"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"Дарынды балаларды оқыту және тәрбиелеу"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353 000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Ауруханалық басқару саласында халықаралық стандарттарды енгізу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медициналық қызметтерге тең қол жеткізуін қамтамасыз ететін денсаулық сақтау инфроқұрылымын жетілдіру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Денсаулық сақтау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медициналық холдинг"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031 "Ауруханалық басқару саласында халықаралық стандарттарды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897 345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Экономиканың сыртқы және ішкі даму факторларын ескере отырып, экономикалық өсу параметрлерін айқындау жүйесін әзірлеу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Талдамалық зерттеулер жүргізу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"Экономика және мемлекеттік басқару саласында қолданбалы зерттеулер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жоспарының жобасын әзірлеу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Талдамалық зерттеулер жүргізу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"Экономика және мемлекеттік басқару саласында қолданбалы зерттеулер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94 360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инвестициялық жобалардың мониторингін жүргізу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Бюджеттік инвестициялық жобалардың ағымдағы жағдайын бағалау, жобаларды іске асыру орын алған және әлеуетті мәселелерді анықтау, олардың туындау себептерін айқындау және проблемаларды шешу мен алдын алуды жөнінде ұсынымдар әзірлеу. Бюджеттік инвестициялық жобалардың мониторингін, соның ішінде жобалардың нүктелік мониторингін жүргізу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"Қазақстандық мемлекеттік-жеке әріптестік орталығы"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"Бюджеттік инвестициялық және концессиялық жобалардың мониторингін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46 086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Орталық Азия өңірін дамыту үшін ХВҚ техникалық қолдау орталығын құру және оның жұмыс істеуі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Орталық Азия өңірін дамыту үшін ХВҚ техникалық қолдау орталығын құруды және оның жұмыс істеуін қамтамасыз 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"Орталық Азия өңірін дамыту үшін ХВҚ техникалық қолдау орталығын құруды және оның жұмыс істеуін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Біріктірілген, өзара байланысты және ілеспе өндірістер кешенін жасау үшін мастер-жоспарлар әзірлеу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Мастер-жорспарды әзірлеудің мақсаты оңтайлы жобалық шешімдер, соның ішінде жобаның барынша оңтайлы құрылымы мен ауқымын, неғұрлым орынды, маркетингті, техникалық-технологиялық, қаржылық, институционалдық, экологиялық, әлеуметтік және жобаны іске асыру шеңберіндегі басқа да болжамды шешімдер әзірлеу болып табылады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Үкіметі мен Ұлттық Банкі жанындағы Ұлттық талдау орталығы" 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043 "Біріктірілген, өзара байланысты және ілеспе өндірістер кешенін жасау үшін мастер-жоспарлар әзірлеу"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32-1-қосымша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613"/>
        <w:gridCol w:w="2673"/>
        <w:gridCol w:w="2993"/>
        <w:gridCol w:w="2833"/>
      </w:tblGrid>
      <w:tr>
        <w:trPr>
          <w:trHeight w:val="30" w:hRule="atLeast"/>
        </w:trPr>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46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және қалалардың атауы </w:t>
            </w:r>
          </w:p>
        </w:tc>
        <w:tc>
          <w:tcPr>
            <w:tcW w:w="26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практикасы бағдарламасын кеңейтуге</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жұмыс орындарын құруға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8 600 000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3 100 000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5 500 000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335 229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110 136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225 093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475 700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173 302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302 398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728 015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195 977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532 038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220 330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79 363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140 967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617 509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221 891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395 618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528 617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183 020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345 597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339 403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127 952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211 451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685 315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251 045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434 270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396 525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144 148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252 377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328 688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126 332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202 356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255 151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55 068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200 083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362 763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137 670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225 093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271 908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103 657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168 251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1 740 838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649 477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1 091 361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960 029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398 433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561 596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353 980 </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142 529 </w:t>
            </w:r>
          </w:p>
        </w:tc>
        <w:tc>
          <w:tcPr>
            <w:tcW w:w="2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211 451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32-2-қосымша        </w:t>
      </w:r>
    </w:p>
    <w:p>
      <w:pPr>
        <w:spacing w:after="0"/>
        <w:ind w:left="0"/>
        <w:jc w:val="both"/>
      </w:pPr>
      <w:r>
        <w:rPr>
          <w:rFonts w:ascii="Times New Roman"/>
          <w:b/>
          <w:i w:val="false"/>
          <w:color w:val="000080"/>
          <w:sz w:val="28"/>
        </w:rPr>
        <w:t xml:space="preserve">Қазақстан Республикасы Үкіметінің резерві түрлері бойынша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873"/>
        <w:gridCol w:w="5393"/>
        <w:gridCol w:w="2133"/>
        <w:gridCol w:w="1993"/>
        <w:gridCol w:w="20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Әкімші </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115 003 126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29 100 024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29 100 026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115 003 126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29 100 024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29 100 026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3 500 000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110 903 126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25 000 024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25 000 026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соттар шешімдері бойынша міндеттемелерді орындауға арналған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33-1-қосымша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w:t>
      </w:r>
      <w:r>
        <w:br/>
      </w:r>
      <w:r>
        <w:rPr>
          <w:rFonts w:ascii="Times New Roman"/>
          <w:b w:val="false"/>
          <w:i w:val="false"/>
          <w:color w:val="000000"/>
          <w:sz w:val="28"/>
        </w:rPr>
        <w:t>
</w:t>
      </w:r>
      <w:r>
        <w:rPr>
          <w:rFonts w:ascii="Times New Roman"/>
          <w:b/>
          <w:i w:val="false"/>
          <w:color w:val="000080"/>
          <w:sz w:val="28"/>
        </w:rPr>
        <w:t xml:space="preserve">бюджеттеріне мектептерді, ауруханаларды және басқа да әлеуметтік объектілерді күрделі және ағымдағы жөндеуге берілетін ағымдағы нысаналы трансферттердің сомаларын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53"/>
        <w:gridCol w:w="1713"/>
        <w:gridCol w:w="1813"/>
        <w:gridCol w:w="1833"/>
        <w:gridCol w:w="1793"/>
        <w:gridCol w:w="1813"/>
        <w:gridCol w:w="1953"/>
      </w:tblGrid>
      <w:tr>
        <w:trPr>
          <w:trHeight w:val="30" w:hRule="atLeast"/>
        </w:trPr>
        <w:tc>
          <w:tcPr>
            <w:tcW w:w="5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24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 мен қалалардың атауы </w:t>
            </w:r>
          </w:p>
        </w:tc>
        <w:tc>
          <w:tcPr>
            <w:tcW w:w="17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 сомасы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объектілерін күрделі және ағымдағы жөндеуге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объектілерін күрделі және ағымдағы жөндеуге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объектілерін күрделі және ағымдағы жөндеуге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объектілерін күрделі және ағымдағы жөндеуге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қамсыздандыру объектілерін күрделі және ағымдағы жөндеуге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35 554 535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1 138 500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3 830 600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19 028 735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10 068 200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1 478 500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557 200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514 000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43 200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2 785 600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232 500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228 500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1 957 400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285 600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81 600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1 915 700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15 600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91 500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1 248 100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462 000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98 500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165 800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138 300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22 900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4 289 400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110 000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722 900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1 226 500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2 054 700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175 300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2 536 800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49 800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391 800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1 559 800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434 700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100 700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1 124 500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79 500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618 800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426 200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7 964 500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380 900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1 828 000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2 600 400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2 291 500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863 700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1 656 600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75 300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75 300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978 900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527 100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852 100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527 700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324 400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1 492 200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60 500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1 242 300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185 400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4 000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1 995 500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154 600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181 700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1 100 800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501 300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57 100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850 900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33 400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107 200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355 000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355 300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4 678 500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86 400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24 200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3 489 900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1 020 400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57 600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1 178 835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665 835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513 000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1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1 500 400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34 900 </w:t>
            </w:r>
          </w:p>
        </w:tc>
        <w:tc>
          <w:tcPr>
            <w:tcW w:w="1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805 000 </w:t>
            </w:r>
          </w:p>
        </w:tc>
        <w:tc>
          <w:tcPr>
            <w:tcW w:w="1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620 500 </w:t>
            </w:r>
          </w:p>
        </w:tc>
        <w:tc>
          <w:tcPr>
            <w:tcW w:w="19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w:t>
            </w:r>
          </w:p>
        </w:tc>
      </w:tr>
    </w:tbl>
    <w:p>
      <w:pPr>
        <w:spacing w:after="0"/>
        <w:ind w:left="0"/>
        <w:jc w:val="both"/>
      </w:pPr>
      <w:r>
        <w:rPr>
          <w:rFonts w:ascii="Times New Roman"/>
          <w:b/>
          <w:i w:val="false"/>
          <w:color w:val="000080"/>
          <w:sz w:val="28"/>
        </w:rPr>
        <w:t xml:space="preserve">Алматы қаласының бюджетіне білім беру объектілерінің сейсмотұрақтылығын күшейтуге берілетін нысаналы даму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3"/>
        <w:gridCol w:w="2713"/>
      </w:tblGrid>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Қаланың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381 565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жұмыстарымен N 102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124 081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жұмыстарымен N 107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119 789 </w:t>
            </w:r>
          </w:p>
        </w:tc>
      </w:tr>
      <w:tr>
        <w:trPr>
          <w:trHeight w:val="30" w:hRule="atLeast"/>
        </w:trPr>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Тұрақтандыру жұмыстарымен N 78 орта мектепті сейсмотұрақтандыру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137 695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33-2-қосымша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133"/>
        <w:gridCol w:w="3013"/>
      </w:tblGrid>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 мен қалалардың атауы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28 003 697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409 900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1 509 200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1 696 600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2 261 100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3 494 296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1 250 300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669 800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945 200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406 023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1 736 800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398 178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738 600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3 512 800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7 224 900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1 350 000 </w:t>
            </w:r>
          </w:p>
        </w:tc>
      </w:tr>
    </w:tbl>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трансферттерінің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53"/>
        <w:gridCol w:w="30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3 071 929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857 600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 Түргенов көшесінің және Ә.Молдағұлова даңғылының қиылысында темір жол арқылы жол құбырын реконструкциялау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618 200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 12 шағын ауданында Сазды өзені арқылы өтетін көпірді салу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179 400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қаласының Мерген бригадасы 101 көшесін кеңейту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587 977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қаласында кіре беріс" автомобиль жолының 3 км Тобыл өзенінің қиылысы арқылы өтетін көпірді салу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249 127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облысында облыстық маңызы бар "Қойбағар-Қарасу-Севастопольский" автомобиль жолының 20,3 ден 30,3 км дейінгі учаскесін реконструкциялау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338 850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119 071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Толстой көшесін реконструциялау (Кутузов көш. - Камзин көш.)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119 071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1 507 281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соның ішінде инвестициялық жобалар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пайдаланатын ОҚО КХ-56 "Тараз-Ақкөл-Шолаққорған-Кентау" облыстық маңызы бар автожолының 253 км-275 км дейінгі учаскесін реконструкциялау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А.Байтұрсынов көшесінде Т.Рысқұлов көшесінен Арғынбеков көшесіне дейін қала ішіндегі көше құрылысы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181 137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Алматы трассасынан Т.Рысқұлов көшесіне дейін Өтегенов көшесінің құрылысы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381 683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Т.Рысқұлов көшесінен Арғынбеков көшесіне дейін Ерімбетов көшесінің құрылысы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204 917 </w:t>
            </w:r>
          </w:p>
        </w:tc>
      </w:tr>
      <w:tr>
        <w:trPr>
          <w:trHeight w:val="30" w:hRule="atLeast"/>
        </w:trPr>
        <w:tc>
          <w:tcPr>
            <w:tcW w:w="0" w:type="auto"/>
            <w:vMerge/>
            <w:tcBorders>
              <w:top w:val="nil"/>
              <w:left w:val="single" w:color="cfcfcf" w:sz="5"/>
              <w:bottom w:val="single" w:color="cfcfcf" w:sz="5"/>
              <w:right w:val="single" w:color="cfcfcf" w:sz="5"/>
            </w:tcBorders>
          </w:tcP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Т.Рысқұлов көшесінен Арғынбеков көшесіне дейін Сухэбатор көшесінің құрылысы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239 544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33-3-қосымша         </w:t>
      </w:r>
    </w:p>
    <w:p>
      <w:pPr>
        <w:spacing w:after="0"/>
        <w:ind w:left="0"/>
        <w:jc w:val="both"/>
      </w:pPr>
      <w:r>
        <w:rPr>
          <w:rFonts w:ascii="Times New Roman"/>
          <w:b/>
          <w:i w:val="false"/>
          <w:color w:val="000080"/>
          <w:sz w:val="28"/>
        </w:rPr>
        <w:t xml:space="preserve">Облыстық бюджеттерге кенттердегі, ауылдардағы (селолардағы), ауылдық (селолық) округтердегі әлеуметтік жобаларды қаржыландыруға берілетін ағымдағы нысаналы трансферттердің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133"/>
        <w:gridCol w:w="3013"/>
      </w:tblGrid>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атауы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4 373 700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360 400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1 241 000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291 400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196 900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75 300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202 600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1 051 000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164 300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61 400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01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3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83 400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33-4-қосымша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көркейтуге берілетін нысаналы ағымдағы трансферттерінің сомасын бөлу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73"/>
        <w:gridCol w:w="1493"/>
        <w:gridCol w:w="1513"/>
        <w:gridCol w:w="1493"/>
        <w:gridCol w:w="1673"/>
        <w:gridCol w:w="1593"/>
        <w:gridCol w:w="1653"/>
        <w:gridCol w:w="165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және қалалардың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 сомасы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сумен жабдықтау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кәріз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жылумен жабдықтау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электрмен жабдықтау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газбен жабдықтау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көркейту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21 679 863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7 282 598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2 321 813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3 905 791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427 939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101 077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7 640 645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1 407 305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58 497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1 348 808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2 801 700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2 497 000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304 700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1 825 820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147 892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513 012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715 253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89 258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101 077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261 328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57 383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57 383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4 656 166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985 582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250 489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942 460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226 891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2 250 744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701 524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5 401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696 123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19 821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19 821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199 881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199 881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495 551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235 551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201 951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201 951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2 024 241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500 670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347 370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114 643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111 790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949 768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226 458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46 591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55 072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124 795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3 634 677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2 787 554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232 530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614 593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2 907 792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17 860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618 640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2 271 292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519 593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519 593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33-5-қосымша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инженерлік-коммуникациялық инфрақұрылымды дамытуға және қалалар мен елді мекендерді абаттандыруға берілетін нысаналы даму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813"/>
        <w:gridCol w:w="23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және қалалардың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18 942 506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307 620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Атбасар ауданының Атбасар қаласындағы су құбыры желілерін реконструкциялау, І кезек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136 200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облысының Көкшетау қаласындағы ТМ-1 жылу магистралін реконструкциялау (РК-1-ден темір жолға дейін)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94 560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Көкшетау қаласының ТМ-2 жылу магистралін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53 120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Бұланды ауданының Макинс қаласындағы 320 орындық балабақшаға қазандық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23 740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1 279 000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облысының Авиақалашығында 11 шағын аудандағы N 100 үйден темір жол өткеліне дейін Павлов көшесінің бойындағы су тартқышты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сумен жабдықтау және кәріз объектілерін электрмен жабдықтау жүйесін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қаласының 11 шағын ауданының кәріз жүйесін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жылу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445 700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қаласындағы қазандықтарды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160 300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қаласының жылу желілерінің құбырларын көбікполиуретанмен (КПУ) жылулық оқшаулауды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1087 680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Еңбекшіқазақ ауданы Қаражота ауылының сумен жабдықтау жүйесін реконструкциялау және салу (І кезең)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86 810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Іле ауданы Междуреченск ауылының сумен жабдықтау жүйесін реконструкциялау және салу (ІІ кезең)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32 149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Қарасай ауданы Шамалған ауылының жаңа құрылысын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132 240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Көксу ауданы Ақтекше ауылының сумен жабдықтау жүйесін реконструкциялау және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41 658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Райымбек ауданы Текес ауылының сумен жабдықтау жүйесін реконструкциялау және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39 475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Текелі қаласы "Горняцкий" шағын ауданының сумен жабдықтау жүйесін реконструкциялау және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Еңбекшіқазақ ауылы Есік қаласының өздігінен ағатын арынсыз кәрізін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122 275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облысының Қарасай ауданы Көк-Өзек кентінің Қаскелең арынды-өздігінен ағатын коллекторын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63 242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Қаскелең арынды-өздігінен ағатын коллекторының жинағыш тоғанын салу (1-2-кезек)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42 700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Іле ауданының Боралдай кентіндегі кредиттік тұрғын үйлерге қазандық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133 303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Қарасай ауданы Қаскелең "Алтын ауыл" шағын ауданының қазандығын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200 986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Талдықорған қаласындағы тоқтап тұрған N 2 қазандықты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189 450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1 521 693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қаласының электр желісін (трансформаторлық қосалқы станцияны) реконструкциялау жөніндегі жұмыстарды жалғастыру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194 531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vertAlign w:val="subscript"/>
              </w:rPr>
              <w:t xml:space="preserve">Сумен жабды </w:t>
            </w:r>
            <w:r>
              <w:rPr>
                <w:rFonts w:ascii="Times New Roman"/>
                <w:b/>
                <w:i w:val="false"/>
                <w:color w:val="000000"/>
                <w:vertAlign w:val="subscript"/>
              </w:rPr>
              <w:t xml:space="preserve">қ </w:t>
            </w:r>
            <w:r>
              <w:rPr>
                <w:rFonts w:ascii="Times New Roman"/>
                <w:b/>
                <w:i w:val="false"/>
                <w:color w:val="000000"/>
                <w:vertAlign w:val="subscript"/>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Атырау-Доссор-Құлсары топтық су құбырының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1 327 162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200 038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 </w:t>
            </w:r>
            <w:r>
              <w:rPr>
                <w:rFonts w:ascii="Times New Roman"/>
                <w:b w:val="false"/>
                <w:i/>
                <w:color w:val="000000"/>
                <w:sz w:val="20"/>
              </w:rPr>
              <w:t xml:space="preserve">қ </w:t>
            </w:r>
            <w:r>
              <w:rPr>
                <w:rFonts w:ascii="Times New Roman"/>
                <w:b w:val="false"/>
                <w:i/>
                <w:color w:val="000000"/>
                <w:sz w:val="20"/>
              </w:rPr>
              <w:t xml:space="preserve">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Семей қаласының Бөкенші ауылындағы бас тоғанды және су құбыры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69 041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Самарское ауылындағы су тартқышты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61 767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Семей қаласының "МЭН" магистралді жылу желісінің қазандығын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69 230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1 266 302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қаласындағы Абай көшесінен Ишин көшесіне дейін Толстой көшесінің бойындағы су тартқышты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138 683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қаласының "Оңтүстік-Батыс бас тоғанын"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571 370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қаласының "Қиыр Қарасу" массивінің су құбыры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29 780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қаласының "Алатау" шағын ауданының кварталішілік жылу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219 336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Тараз каласының "Аса" шағын ауданының кварталішілік жылу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307 133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804 073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 </w:t>
            </w:r>
            <w:r>
              <w:rPr>
                <w:rFonts w:ascii="Times New Roman"/>
                <w:b w:val="false"/>
                <w:i/>
                <w:color w:val="000000"/>
                <w:sz w:val="20"/>
              </w:rPr>
              <w:t xml:space="preserve">қ </w:t>
            </w:r>
            <w:r>
              <w:rPr>
                <w:rFonts w:ascii="Times New Roman"/>
                <w:b w:val="false"/>
                <w:i/>
                <w:color w:val="000000"/>
                <w:sz w:val="20"/>
              </w:rPr>
              <w:t xml:space="preserve">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Ақжайық ауданы Жұбан ауылының кентішілік су құбыры желісін кеңейту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29 305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Казталов ауданының Құшанқұл ауылының су құбырын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90 665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Зеленов ауданының Зеленое ауылының су құбырын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110 591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Зеленов ауданы Первосоветское ауылының кентішілік су құбырын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39 965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Ақжайық ауданы Жолап ауылының орталық электр желісіне қоса отырып сумен жабдықтау объектілерін салу және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32 038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Бөкейорда ауданы Шонай ауылының орталық электр желісіне қоса отырып сумен жабдықтау объектілерін салу және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87 914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Теректі ауданы Ақжайық ауылының электрмен жабдықтау объектілерін салу және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35 527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Газбен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Бөрлі ауданының "Қызылтал-Жаңақоныс-Ақсу" жоғары қысымды газ құбыры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378 068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1 157 459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 </w:t>
            </w:r>
            <w:r>
              <w:rPr>
                <w:rFonts w:ascii="Times New Roman"/>
                <w:b w:val="false"/>
                <w:i/>
                <w:color w:val="000000"/>
                <w:sz w:val="20"/>
              </w:rPr>
              <w:t xml:space="preserve">қ </w:t>
            </w:r>
            <w:r>
              <w:rPr>
                <w:rFonts w:ascii="Times New Roman"/>
                <w:b w:val="false"/>
                <w:i/>
                <w:color w:val="000000"/>
                <w:sz w:val="20"/>
              </w:rPr>
              <w:t xml:space="preserve">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СТҚ-дан Теміртау қаласына автожолдың арғы бетіндегі су кұбыры құдығына дейін 13 км ұзындықта 800 мм диаметрмен N 5 су тартқышты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205 000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қаласының жылу желісінің жылу оқшаулағышын реконструкциялау (1-кезек)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641 859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қаласының М-1 жылу магистралін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310 600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794 759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 </w:t>
            </w:r>
            <w:r>
              <w:rPr>
                <w:rFonts w:ascii="Times New Roman"/>
                <w:b w:val="false"/>
                <w:i/>
                <w:color w:val="000000"/>
                <w:sz w:val="20"/>
              </w:rPr>
              <w:t xml:space="preserve">қ </w:t>
            </w:r>
            <w:r>
              <w:rPr>
                <w:rFonts w:ascii="Times New Roman"/>
                <w:b w:val="false"/>
                <w:i/>
                <w:color w:val="000000"/>
                <w:sz w:val="20"/>
              </w:rPr>
              <w:t xml:space="preserve">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"Цветочный" шағын ауданының инженерлік коммуникациясын салу.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22 715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"Текстильщик" шағын ауданының инженерлік коммуникациясын салу.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37 650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Рудный қаласының аз қабатты құрылыс салынған 23, 28, 29 шағын аудандарын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52 710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Арқалық қаласының Абай даңғылының бойындағы су тарату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Арқалық қаласының "Ближняя" сорғы станциясына резервуар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12 400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"Текстильщик" шағын ауданының инженерлік коммуникациясын салу. 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37 650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"Цветочный" шағын ауданының инженерлік коммуникациясын салу. 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18 589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Рудный қаласының аз қабатты құрылыс салынған 23, 28, 29 шағын аудандарындағы 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52 710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Арқалық қаласында кәріздік тазарту құрылғыларынан (А торабы) сарқынды су жинағышқа дейін кәріздік коллекторларды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225 900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Арқалық қаласының ОРУ-110 кВ дамыта отырып "Западная" қосалқы станциясын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177 622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облысының Ұзынкөл ауданы Троебратский ауылының 0,4 кВ әуе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73 187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"Текстильщик" шағын ауданының инженерлік коммуникациясын салу.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28 313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"Цветочный" шағын ауданының инженерлік коммуникациясын салу.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28 313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100 98 60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Жаңақорған ауданы Келінтөбе ауылдық округының Келінтөбе елді мекенін сумен жабдықтау жүйесін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235 692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Жалағаш ауданының Мәдениет елді мекенін сумен жабдықтау жүйесін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327 247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Жалағаш ауданының Аламесек елді мекенінің су құбырын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214 946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Шиелі ауданының Майлытоғай елді мекенін сумен жабдықтау жүйесін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59 389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қаласының Ақсуат ауылдық округының Махамбетов ауылындағы сумен жабдықтау жүйесін реконструкциялау, 1-кезең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38 145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ауданының Іңкәрдария елді мекенін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24 853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ауданының Мәлібаев елді мекенін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5 278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ауданының Тереңөзек кентін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17 253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Сырдария ауданының Сейфуллин елді мекенін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6 006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Қазалы ауданы Қазалы қаласының Тоқмағамбетов, Бөлекбаев, Мұратбаев, Ерлепесов, Абай, Беляев, Бостандық, Қыстауов көшелерін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19 236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Қазалы ауданы Әйтеке би кентінің Әуезов кешесі мен түйық көшесін, Әбжанов көшесін, Мүсірепов, Қашаубаев, Пригородное хозяйства көшелерін, Дулатов көшесі мен тұйық көшесін, Жетес би, Дәулеткерей және Боркулаков көшелерін, Примов және Жалаңтөс көшелері мен тұйық көшелерін, Новая, Ұзақбай, Қызылбас палуан көшелерін, Қоңыр ана, Алманиязов, Фрунзе, Жетес би көшелерін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47 471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Жаңақорған ауданындағы Сырдария өзені арқылы өтетін өтпе жолдағы ЛЭП-35 кВ Л-57 қалпына келтіру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9 521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Шиелі ауданындағы Сырдария өзені арқылы өтетін суға батып кеткен және қираған "Ортакшыл-Қызылқайың" ЛЭП-10 кВ қалпына келтіру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2 061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қаласындағы суға батып кеткен және қираған "Тепловик" с/т ВЛ-10 кВ қалпына келтіру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2 762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722 359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кұрылғыларын реконструкциялау (1-кезек)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Ақтау қаласының ЦУВС-3-тен 28 шағын ауданның 25-үйіне және 29 шағын ауданның 3-үйіне дейінгі (магистральдің диаметрін ұлғайтып) II трассаның сумен жабдықтау желілері мен құрылғыларын реконструкциялау (2-кезек)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Сазды елді мекеніндегі су құбыры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70 630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Үштаған ауылын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146 935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Тұщықұдық ауылын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134 452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Тұщықұдық ауылын 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70 342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Маңғыстау ауданының Жарма елді мекеніндегі су құбыры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475 910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Ақсу қаласындағы су құбырын реконструкциялау (2-кезек, Черемушки, Беловка, Ақсу кенттері)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106 502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ауданының Чернорецк ауылындағы су құбырын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39 300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 </w:t>
            </w:r>
            <w:r>
              <w:rPr>
                <w:rFonts w:ascii="Times New Roman"/>
                <w:b/>
                <w:i w:val="false"/>
                <w:color w:val="000000"/>
                <w:sz w:val="20"/>
              </w:rPr>
              <w:t xml:space="preserve">қ </w:t>
            </w:r>
            <w:r>
              <w:rPr>
                <w:rFonts w:ascii="Times New Roman"/>
                <w:b/>
                <w:i w:val="false"/>
                <w:color w:val="000000"/>
                <w:sz w:val="20"/>
              </w:rPr>
              <w:t xml:space="preserve">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қаласындағы N 1 сорғы станциясын кеңейте отырып N 28 жылу магистралін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Ұзындығы 1613 м ТК-65/1-ден ТК-65/7-ге дейін 2d219х6 жылу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148 150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Железинка ауданының Железинка ауылындағы қазандық және жылу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24 847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Абаттандыру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Конституция гүл бағындағы суарғыш су құбыры желісін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23 111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767 842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 </w:t>
            </w:r>
            <w:r>
              <w:rPr>
                <w:rFonts w:ascii="Times New Roman"/>
                <w:b w:val="false"/>
                <w:i/>
                <w:color w:val="000000"/>
                <w:sz w:val="20"/>
              </w:rPr>
              <w:t xml:space="preserve">ң </w:t>
            </w:r>
            <w:r>
              <w:rPr>
                <w:rFonts w:ascii="Times New Roman"/>
                <w:b w:val="false"/>
                <w:i/>
                <w:color w:val="000000"/>
                <w:sz w:val="20"/>
              </w:rPr>
              <w:t xml:space="preserve">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қаласының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қаласындағы коммуналдық желілерді реконструкциялау және жаңғырту - ыстық сумен жабдықтау желісін жөндеу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қаласындағы коммуналдық желілерді реконструкциялау және жаңғырту - суық сумен жабдықтау желісін жөндеу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қаласының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қаласының коммуналдық меншігіндегі кешені жарықтандыру желілерін, кабель желісін, ТП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69 810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Петропавл қаласының электр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88 032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3 834 544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Қапланбек ауылдық округын сумен жабдықтау жүйесін жөндеу-қалпына келтіру жұмыстары (түзету)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82 368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Сарыағаш ауданының Қапланбек ауылдық округының Сіргелі ауылының су құбыры желілері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53 262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Шардара қаласының су тарататын су құбыры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213 449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қалаішілік су құбыры желілерін қалпына келтіру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107 898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Шымкент қаласы Шұғыла кентінің су құбырын және тарату желілеріне қосылатын тармағын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47 023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"Ынтымақ" кентінің су құбырын және су тарату желілеріне қосылатын тармағын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127 812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"Қорғасын 1, 2" кентінің су құбырын және су тарату желілеріне қосылатын тармағын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65 376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Тассай 2-су қабылдағышынан "Нұрсат" шағын ауданының су қабылдағышына дейінгі су тартқыш магистраль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141 093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"Достық" шағын ауданын сумен жабдықтайтын желі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66 126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қалалық зоопаркі үшін сумен жабдықтау желісін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26 982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Сарыағаш ауданындағы ПК-0-ден ПК-120 дейін Ачинау МК жұмысын қалпына келтіре отырып, ПК 117 Ачинау каналынан Алпамыс Батыр ауылдық округына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548 066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Кентау қаласының кварталішілік жылу желілерін салу және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165 219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Түркістан қаласында N 1 және N 2 шағын аудандардағы 40 Гкал/сағ. қазандық және жылу желілерін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303 419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Түркістан қаласының МКТК тұрғын үй массивін 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131 081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"Самал 1" шағын ауданының инженерлік-коммуникациялық инфрақұрылымын дамыту және жайластыру, "Самал 1" шағын ауданын электрмен жабдықтау желісі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130 509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қаласының "Самал 2" шағын ауданының инженерлік-коммуникациялық инфрақұрылымын дамыту және жайластыру, "Самал 2" шағын ауданын электрмен жабдықтау желісі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216 006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Шымкент қаласындағы Самал шағын ауданының тұрғын үй массиві үшін ВЛ 110 кВ екі күштік трансформаторлары бар "Самал" 110/10кВ қосалқы станциясын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697 750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Сарыағаш ауданы Жібек Жолы ауылдық округының Қожахан ауылын табиғи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25 618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Сарыағаш ауданы Алпамыс Батыры ауылдық округының Ақжол ауылын, Қауыншы ауылын табиғи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27 221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Сарыағаш ауданы Қапланбек ауылдық округының Қазақстанға 20 жыл ауылын табиғи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12 175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Сарыағаш ауданы Жібек Жолы ауылдық округының Жаңа Тұрмыс ауылын табиғи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9 805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Сайрам ауданы Тассай ауылдық округының Достық ауылын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67 175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облысының Төлеби ауданы Жоғарғы Ақсу ауылдық округының Мадани ауылын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41 902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Төлеби ауданынын Ақбиік ауылын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87 399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Түлкібас ауданының Кершетас, Жиынбай, Қоғалы, Келтемашат селоларын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53 730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қаласының "Самал 1, 2, 3" шағын аудандарының инженерлік-коммуникациялық инфрақұрылымын дамыту және жайластыру, "Самал 1" шағын ауданын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36 322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қаласының "Самал 1, 2, 3" шағын аудандарының инженерлік-коммуникациялық инфрақұрылымын дамыту және жайластыру, "Самал 2" шағын ауданын газбен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36 040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Абаттандыру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қаласындағы автобус аялдамаларын дайындау және монтаждау (400 дана)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118 925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қаласындағы контейнерлік алаңшалар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60 177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Шымкент қаласының Янги-Чек және Шымкент каналдарын реконструкциялау (Шымкент каналы, түзету), (Янги-чек каналы, түзету)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134 616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1 669 194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Жылумен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ТК-2 Мын-3-тен УР-2Сол. дейін Солодовников көшесінің бойындағы трассаның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154 968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ТК-2Мын-6-дан ТК-2Мын-6/2 дейін; ТК-2Сол-1-ден ТК-2Мын-6/6 дейін 20 линия көшесінің бойындағы трассаның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29 010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Брусиловский көшесінің, 50, 52, 54, 56, 58, Түркебаев көшесінің, 59, 59а, Болотников көшесінің, 95 бойындағы трассаның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30 320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Бөгенбай батыр көшесінің, 229, 233 бойындағы трассаның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24 610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Байзақов көшесінің, 200, 202 жылу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10 790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"Қалқаман", "Рауан" ӨПИК жылу желілерін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20 530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Яблочков НС-тан ТК-9 және ТК-9-1 дейін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192 860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Табачнозаводская көшесінің, N 42, 42а, 42б, 44 және Шилов көшесінің, 2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4 380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Грибоедов көшесінің, 91/2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Желтоқсан көшесінің, 22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Райымбек көшесінің, 174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Райымбек көшесінің, 153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Вольная көшесінің, 18А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Ботаническая көшесінің, 43, 45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"Айнабұлақ-3" шағын ауданының, 154, 155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14 710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Құлагер шағын ауданының Омарова көшесінің, 89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Бөрібаев көшесінің, 6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Зенков көшесінің, 33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1 480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Қонаев көшесінің, 25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Янушкевич көшесінің, 36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4 830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Крамский көшесінің, 15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қаласындағы тарату жылу желілерін реконструкциялау. Сейфуллин көшесінің, 232 жылу желілері трассасының учаскесін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Абаттандыру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шекарасындағы су қорғау белдеулерінің және өзендер арналарының жекелеген учаскелерін реконструкциялау. Кіші Алматы өзені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698 972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шекарасындағы су қорғау белдеулерінің және өзендер арналарының жекелеген учаскелерін реконструкциялау. Есентай (Весновка) өзені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217 417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шекарасындағы су қорғау белдеулерінің және өзендер арналарының жекелеген учаскелерін реконструкциялау. Шыбынсай өзені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47 224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қаласының шекарасындағы су қорғау белдеулерінің және өзендер арналарының жекелеген учаскелерін реконструкциялау. Ботбасай (Широкая щель) өзені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207 833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2 044 173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оның ішінде инвестициялық жобалар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Сумен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Юго-Восток шағын ауданының (оң жағы) су құбыры желілерінің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36 254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(Новый тұйық көшесінен Гагарин көшесіне дейін Ардагер шағын ауданы) су құбыры желілерінің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8 637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(Промышленный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30 029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(Сарыарқа ауданының Көктал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14 742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Тілендиев ауданының (оң жағы)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36 336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Тілендиев ауданының (сол жағы)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83 339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(Өндіріс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32 416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(ВРЗ ауданы)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29 84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(Автоматика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18 418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(Интернациональный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29 206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(Сороковая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14 023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(Пригородный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22 417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(Мичурин кенті) су құбыры желісінің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23 721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Кәріз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Айманов көшесінен Гастелло көшесіне дейін Сейфуллин көшесіндегі кәріздік коллектордың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141 369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Мустафин көшесінен Рысқұлбеков көшесіне дейін Абай көшесіндегі кәріздік коллектордың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76 521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Ақ-Бұлақ шағын ауданындағы кәріздік сорғы станциясын реконструкциялау отырып, Гастелло көшесінен Тәшенов көшесіне дейінгі кәріздік коллектордың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296 073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N 30 кәріздік сорғы станциясының камерасынан Б. Момышұлы көшесіндегі Д=500 мм өздігінен ағатын коллекторға дейінгі Абылай хан көшесінін бойындағы арынды коллектор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15 158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Электрмен жабдықтау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Промышленный кентінің жеке секторын энергиямен жабдықтау және сыртқы жарықтандыру желілерінің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32 824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Көктал кентінің ("Ардагер" шағын ауданы) жеке секторын энергиямен жабдықтау және сыртқы жарықтандыру желілерінің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45 079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Кирпичный кентінің жеке секторын энергиямен жабдықтау және сыртқы жарықтандыру желілерінің құрылысы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41 771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РП 10 кВ, ТП 10/0,4 кВ, ВЛ-10 кВ және жаңа салынатын РП-10 кВ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"Промзона" 110/35/10 кВ қосалқы станциясын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289 000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қаласындағы жұмыс істеп тұрған "Насосная" 110/6 кВ қосалқы станциясын реконструкциялау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627 000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N 515 қаулысына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33-6-қосымша         </w:t>
      </w:r>
    </w:p>
    <w:p>
      <w:pPr>
        <w:spacing w:after="0"/>
        <w:ind w:left="0"/>
        <w:jc w:val="both"/>
      </w:pPr>
      <w:r>
        <w:rPr>
          <w:rFonts w:ascii="Times New Roman"/>
          <w:b/>
          <w:i w:val="false"/>
          <w:color w:val="000080"/>
          <w:sz w:val="28"/>
        </w:rPr>
        <w:t xml:space="preserve">Облыстық бюджеттерге, Астана және Алматы қалаларының бюджеттеріне кадрларды даярлауға және қайта даярлауға берілетін ағымдағы нысаналы трансферттердің сомасын бөлу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73"/>
        <w:gridCol w:w="2213"/>
        <w:gridCol w:w="3153"/>
        <w:gridCol w:w="3313"/>
      </w:tblGrid>
      <w:tr>
        <w:trPr>
          <w:trHeight w:val="30" w:hRule="atLeast"/>
        </w:trPr>
        <w:tc>
          <w:tcPr>
            <w:tcW w:w="7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4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Облыстардың және қалалардың атауы </w:t>
            </w:r>
          </w:p>
        </w:tc>
        <w:tc>
          <w:tcPr>
            <w:tcW w:w="221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министрлігі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және ғылым министрлігі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11 475 184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691 513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10 783 671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371 603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19 769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351 834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504 722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29 740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474 982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1 239 930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206 716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1 033 214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895 384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32 171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863 213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901 831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144 543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757 288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883 273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23 083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860 190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443 736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12 251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431 485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999 472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43 997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955 475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307 095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2 912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304 183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490 989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40 580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450 409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728 042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6 955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721 087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453 918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4 699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449 219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498 333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44 400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453 933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облысы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728 480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64 382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664 098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658 515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12 007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646 508 </w:t>
            </w:r>
          </w:p>
        </w:tc>
      </w:tr>
      <w:tr>
        <w:trPr>
          <w:trHeight w:val="30" w:hRule="atLeast"/>
        </w:trPr>
        <w:tc>
          <w:tcPr>
            <w:tcW w:w="7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1 369 861 </w:t>
            </w:r>
          </w:p>
        </w:tc>
        <w:tc>
          <w:tcPr>
            <w:tcW w:w="3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3 308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1 366 553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