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2f34" w14:textId="cd42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13 ақпандағы N 148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14 сәуірдегі N 518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"Шағын және орта кәсіпкерлік субъектілерін қолдау және жылжымайтын мүлік нарығындағы ахуалды тұрақтандыру жөніндегі кейбір шаралар туралы" Қазақстан Республикасы Үкіметінің 2009 жылғы 13 ақпандағы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"2009 жылғы 1 наурызға дейін" деген сөздер алып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