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d108" w14:textId="32ed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2005 жылғы 6 сәуірдегі N 537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15 сәуірдегі N 521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2005 жылғы 6 сәуірдегі N 537 өкіміне өзгерістер енгізу туралы" Қазақстан Республикасының Президенті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 Қазақстан Республикасы Президентінің 2005 жылғы 6 сәуірдегі N 537 өкіміне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"Республикалық бюджет комиссиясының құрамы туралы" Қазақстан Республикасы Президентінің 2005 жылғы 6 сәуірдегі N 537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18, 206-құжат; 2006 ж.,  N 10, 88-құжат, N 50, 529-құжат; 2007 ж., N 2, 22-құжат, N 13, 146-құжат; 2008 ж., N 1, 1-құжат; N 28, 263-құжат)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"55" деген цифрлар "57"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белгіленген Республикалық бюджет комиссиясының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Нығметұлы               Министрінің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Ищанов  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Қыдырбайұлы            Сенатының Қаржы және бюджет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Әбдірахымов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Ғабидолла Рахматоллаұлы       Министрі Кеңсесінің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 - Қазақстан Республикасы Ұлттық Банкінің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Әбдіқалықова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      халықты әлеуметтік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Түсіпбеков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Төлеутайұлы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Мұратұлы               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"Шөкеев                     -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    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"Шөкеев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Естайулы              Премьер-Министрінің бірінші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төрағаның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Комиссияның құрамынан М.С. Өтебаев, Б.Ә. Сағынтаев, Ә.Ғ. Сәйденов, Б.М. Сапарбаев, Ғ.О. Пірматов, З.Я. Балиева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