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8c2a" w14:textId="1ff8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15 сәуірдегі N 522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N 19, 147-құжат; N 20, 152-құжат; N 24, 178-құжат; 2008 ж., N 21, 97-құжат; N 23, 114-құжат):
</w:t>
      </w:r>
      <w:r>
        <w:br/>
      </w:r>
      <w:r>
        <w:rPr>
          <w:rFonts w:ascii="Times New Roman"/>
          <w:b w:val="false"/>
          <w:i w:val="false"/>
          <w:color w:val="000000"/>
          <w:sz w:val="28"/>
        </w:rPr>
        <w:t>
      145-бапта: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жұмыссыздарды, табысы аз адамдар қатарынан жұмыспен қамтылғандарды және жеті жасқа дейінгі балаларды бағып-күтумен айналысатын адамдарды кәсіби даярлауға, қайта даярлауға, біліктілігін арттыруға, сондай-ақ жұмыссыздар, үшін қоғамдық жұмыстар ұйымдастыруға;";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өндірісті ұйымдастырудағы өзгерістерге байланысты, оның ішінде қайта ұйымдастыру және (немесе) жұмыс берушінің жұмыс көлемінің қысқаруы кезінде жұмыс уақытының толық емес режимінде жұмыс істейтін қызметкерлер үшін кәсіби даярлауға, қайта даярлауға, біліктілігін арттыруға, қоғамдық жұмыстарды ұйымдастыруға;";
</w:t>
      </w:r>
      <w:r>
        <w:br/>
      </w:r>
      <w:r>
        <w:rPr>
          <w:rFonts w:ascii="Times New Roman"/>
          <w:b w:val="false"/>
          <w:i w:val="false"/>
          <w:color w:val="000000"/>
          <w:sz w:val="28"/>
        </w:rPr>
        <w:t>
      2) 147-баптың 2-тармағы мынадай редакцияда жазылсын:
</w:t>
      </w:r>
      <w:r>
        <w:br/>
      </w:r>
      <w:r>
        <w:rPr>
          <w:rFonts w:ascii="Times New Roman"/>
          <w:b w:val="false"/>
          <w:i w:val="false"/>
          <w:color w:val="000000"/>
          <w:sz w:val="28"/>
        </w:rPr>
        <w:t>
      "2. Жұмыс беруші жұмыспен қамту мәселелері жөніндегі уәкілетті органға:
</w:t>
      </w:r>
      <w:r>
        <w:br/>
      </w:r>
      <w:r>
        <w:rPr>
          <w:rFonts w:ascii="Times New Roman"/>
          <w:b w:val="false"/>
          <w:i w:val="false"/>
          <w:color w:val="000000"/>
          <w:sz w:val="28"/>
        </w:rPr>
        <w:t>
      ұйымның таратылуына, қызметкерлер санының немесе штаттың қысқаруына байланысты алдағы уақытта қызметкерлердің босатылуы, бұл өздеріне қатысты қызметкерлердің саны мен санаттары туралы, босатылатын қызметкерлердің лауазымдары мен кәсіптері, мамандықтары, біліктілігі мен еңбекақысының мөлшері және олар босатылатын мерзімдер көрсетіле отырып, босату басталғанға дейін кемінде екі ай бұрын;
</w:t>
      </w:r>
      <w:r>
        <w:br/>
      </w:r>
      <w:r>
        <w:rPr>
          <w:rFonts w:ascii="Times New Roman"/>
          <w:b w:val="false"/>
          <w:i w:val="false"/>
          <w:color w:val="000000"/>
          <w:sz w:val="28"/>
        </w:rPr>
        <w:t>
      өндірісті ұйымдастырудағы өзгерістерге байланысты, оның ішінде қайта ұйымдастыру және (немесе) жұмыс берушінің жұмыс көлемінің қысқаруы кезінде, қызметкерлердің жұмыс уақытының толық емес режиміне көшуі бөлігінде алда болатын еңбек жағдайларының өзгеруі туралы кемінде бір ай бұрын;
</w:t>
      </w:r>
      <w:r>
        <w:br/>
      </w:r>
      <w:r>
        <w:rPr>
          <w:rFonts w:ascii="Times New Roman"/>
          <w:b w:val="false"/>
          <w:i w:val="false"/>
          <w:color w:val="000000"/>
          <w:sz w:val="28"/>
        </w:rPr>
        <w:t>
      қызметкерлерді жалдауға қажеттілік пен жұмыспен қамту мәселелері жөніндегі уәкілетті орган жіберген азаматтармен әңгімелесу нәтижелері туралы бес жұмыс күні ішінде ақпарат беруге міндетті.";
</w:t>
      </w:r>
      <w:r>
        <w:br/>
      </w:r>
      <w:r>
        <w:rPr>
          <w:rFonts w:ascii="Times New Roman"/>
          <w:b w:val="false"/>
          <w:i w:val="false"/>
          <w:color w:val="000000"/>
          <w:sz w:val="28"/>
        </w:rPr>
        <w:t>
      3) 159-бап мынадай мазмұндағы 3-1-тармақпен толықтырылсын:
</w:t>
      </w:r>
      <w:r>
        <w:br/>
      </w:r>
      <w:r>
        <w:rPr>
          <w:rFonts w:ascii="Times New Roman"/>
          <w:b w:val="false"/>
          <w:i w:val="false"/>
          <w:color w:val="000000"/>
          <w:sz w:val="28"/>
        </w:rPr>
        <w:t>
      "3-1. Уақытша еңбекке жарамсыздығы бойынша жәрдемақы:
</w:t>
      </w:r>
      <w:r>
        <w:br/>
      </w:r>
      <w:r>
        <w:rPr>
          <w:rFonts w:ascii="Times New Roman"/>
          <w:b w:val="false"/>
          <w:i w:val="false"/>
          <w:color w:val="000000"/>
          <w:sz w:val="28"/>
        </w:rPr>
        <w:t>
      1) уақытша еңбекке жарамсыздығы қылмыс жасау кезінде алған жарақаттарының салдарынан туындаған қызметкерлерге;
</w:t>
      </w:r>
      <w:r>
        <w:br/>
      </w:r>
      <w:r>
        <w:rPr>
          <w:rFonts w:ascii="Times New Roman"/>
          <w:b w:val="false"/>
          <w:i w:val="false"/>
          <w:color w:val="000000"/>
          <w:sz w:val="28"/>
        </w:rPr>
        <w:t>
      2) сот анықтамасы бойынша қызметкердің мәжбүрлі емделген (психикалық аурулардан басқа) уақыты үшін;
</w:t>
      </w:r>
      <w:r>
        <w:br/>
      </w:r>
      <w:r>
        <w:rPr>
          <w:rFonts w:ascii="Times New Roman"/>
          <w:b w:val="false"/>
          <w:i w:val="false"/>
          <w:color w:val="000000"/>
          <w:sz w:val="28"/>
        </w:rPr>
        <w:t>
      3) заңды күшіне енген сот үкімімен немесе қаулысымен қызметкердің кінәлі екені анықталған жағдайда, оның тұтқында болған уақыты үшін және сот-медициналық сараптамасының уақыты үшін;
</w:t>
      </w:r>
      <w:r>
        <w:br/>
      </w:r>
      <w:r>
        <w:rPr>
          <w:rFonts w:ascii="Times New Roman"/>
          <w:b w:val="false"/>
          <w:i w:val="false"/>
          <w:color w:val="000000"/>
          <w:sz w:val="28"/>
        </w:rPr>
        <w:t>
      4) қызметкердің ішімдік, есірткі және уытты құралдарды пайдалануы салдарынан туындаған аурулардан немесе жарақаттардан уақытша еңбекке жарамсыздығы кезінде төленбейді.".
</w:t>
      </w:r>
      <w:r>
        <w:br/>
      </w:r>
      <w:r>
        <w:rPr>
          <w:rFonts w:ascii="Times New Roman"/>
          <w:b w:val="false"/>
          <w:i w:val="false"/>
          <w:color w:val="000000"/>
          <w:sz w:val="28"/>
        </w:rPr>
        <w:t>
      2.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15, 106-құжат; N 20, 152-құжат; 2009 ж., N 1, 4-құжат):
</w:t>
      </w:r>
      <w:r>
        <w:br/>
      </w:r>
      <w:r>
        <w:rPr>
          <w:rFonts w:ascii="Times New Roman"/>
          <w:b w:val="false"/>
          <w:i w:val="false"/>
          <w:color w:val="000000"/>
          <w:sz w:val="28"/>
        </w:rPr>
        <w:t>
      1) 5-баптың 2-тармағының екінші бөлігі он бірінші абзацтағы "оралмандар" деген сөзден кейін ";" белгісі қойылып, мынадай мазмұндағы он екінші және он үшінші абзацтармен толықтырылсын:
</w:t>
      </w:r>
      <w:r>
        <w:br/>
      </w:r>
      <w:r>
        <w:rPr>
          <w:rFonts w:ascii="Times New Roman"/>
          <w:b w:val="false"/>
          <w:i w:val="false"/>
          <w:color w:val="000000"/>
          <w:sz w:val="28"/>
        </w:rPr>
        <w:t>
      "оқу орындарын бітірушілер;
</w:t>
      </w:r>
      <w:r>
        <w:br/>
      </w:r>
      <w:r>
        <w:rPr>
          <w:rFonts w:ascii="Times New Roman"/>
          <w:b w:val="false"/>
          <w:i w:val="false"/>
          <w:color w:val="000000"/>
          <w:sz w:val="28"/>
        </w:rPr>
        <w:t>
      жұмыс берушінің таратылуына, қызметкерлер санының немесе штатының қысқаруына байланысты босатылған адамдар.";
</w:t>
      </w:r>
      <w:r>
        <w:br/>
      </w:r>
      <w:r>
        <w:rPr>
          <w:rFonts w:ascii="Times New Roman"/>
          <w:b w:val="false"/>
          <w:i w:val="false"/>
          <w:color w:val="000000"/>
          <w:sz w:val="28"/>
        </w:rPr>
        <w:t>
      2) 8-бапта:
</w:t>
      </w:r>
      <w:r>
        <w:br/>
      </w:r>
      <w:r>
        <w:rPr>
          <w:rFonts w:ascii="Times New Roman"/>
          <w:b w:val="false"/>
          <w:i w:val="false"/>
          <w:color w:val="000000"/>
          <w:sz w:val="28"/>
        </w:rPr>
        <w:t>
      1-тармақ мынадай мазмұндағы 7-1), 7-2) тармақшалармен толықтырылсын;
</w:t>
      </w:r>
      <w:r>
        <w:br/>
      </w:r>
      <w:r>
        <w:rPr>
          <w:rFonts w:ascii="Times New Roman"/>
          <w:b w:val="false"/>
          <w:i w:val="false"/>
          <w:color w:val="000000"/>
          <w:sz w:val="28"/>
        </w:rPr>
        <w:t>
      "7-1) аз қамтамасыз етілгендердің қатарындағы жұмыспен қамтылғандар мен жеті жасқа дейінгі балаларды бағып-күтумен айналысатын адамдарды өздері өтініш білдірген жағдайда оларды еңбек рыногының қажеттіліктеріне сәйкес кәсіптік даярлауға, қайта даярлауға, біліктілігін арттыруға жіберуге;
</w:t>
      </w:r>
      <w:r>
        <w:br/>
      </w:r>
      <w:r>
        <w:rPr>
          <w:rFonts w:ascii="Times New Roman"/>
          <w:b w:val="false"/>
          <w:i w:val="false"/>
          <w:color w:val="000000"/>
          <w:sz w:val="28"/>
        </w:rPr>
        <w:t>
      7-2) өндірісті ұйымдастырудағы өзгерістерге байланысты, оның ішінде қайта ұйымдастыру және (немесе) жұмыс берушіде жұмыс көлемінің қысқаруы кезінде жұмыс уақытының толық емес режимінде жұмыс істейтін қызметкерлерді (бұдан әрі - жұмыс уақытының толық емес режимінде істейтін қызметкерлер) кәсіби даярлауға, қайта даярлауға, біліктілігін арттыруға, қоғамдық жұмыстарға жіберуге;";
</w:t>
      </w:r>
      <w:r>
        <w:br/>
      </w:r>
      <w:r>
        <w:rPr>
          <w:rFonts w:ascii="Times New Roman"/>
          <w:b w:val="false"/>
          <w:i w:val="false"/>
          <w:color w:val="000000"/>
          <w:sz w:val="28"/>
        </w:rPr>
        <w:t>
      2-тармақтың 5) тармақшасы алып тасталсын;
</w:t>
      </w:r>
      <w:r>
        <w:br/>
      </w:r>
      <w:r>
        <w:rPr>
          <w:rFonts w:ascii="Times New Roman"/>
          <w:b w:val="false"/>
          <w:i w:val="false"/>
          <w:color w:val="000000"/>
          <w:sz w:val="28"/>
        </w:rPr>
        <w:t>
      3) 9-бапта: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"бір ай" деген сөздер "екі ай" деген сөздермен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уәкілетті органға қызметкерлердің жұмыс уақытының толық емес режиміне көшуі бөлігінде алда болатын еңбек жағдайларының өзгеруіне дейін кемінде бір ай бұрын ақпарат беруге;";
</w:t>
      </w:r>
      <w:r>
        <w:br/>
      </w:r>
      <w:r>
        <w:rPr>
          <w:rFonts w:ascii="Times New Roman"/>
          <w:b w:val="false"/>
          <w:i w:val="false"/>
          <w:color w:val="000000"/>
          <w:sz w:val="28"/>
        </w:rPr>
        <w:t>
      4) 14-бап мынадай мазмұндағы 3-1) тармақшамен толықтырылсын:
</w:t>
      </w:r>
      <w:r>
        <w:br/>
      </w:r>
      <w:r>
        <w:rPr>
          <w:rFonts w:ascii="Times New Roman"/>
          <w:b w:val="false"/>
          <w:i w:val="false"/>
          <w:color w:val="000000"/>
          <w:sz w:val="28"/>
        </w:rPr>
        <w:t>
      "3-1) қоғамдық жұмыстарды ұйымдастыру және жұмыс уақытының толық емес режимінде жұмыс істейтін, қоғамдық жұмыстарға қатысатын қызметкерлерге еңбекақы төлеу;";
</w:t>
      </w:r>
      <w:r>
        <w:br/>
      </w:r>
      <w:r>
        <w:rPr>
          <w:rFonts w:ascii="Times New Roman"/>
          <w:b w:val="false"/>
          <w:i w:val="false"/>
          <w:color w:val="000000"/>
          <w:sz w:val="28"/>
        </w:rPr>
        <w:t>
      5) 19-бапта:
</w:t>
      </w:r>
      <w:r>
        <w:br/>
      </w:r>
      <w:r>
        <w:rPr>
          <w:rFonts w:ascii="Times New Roman"/>
          <w:b w:val="false"/>
          <w:i w:val="false"/>
          <w:color w:val="000000"/>
          <w:sz w:val="28"/>
        </w:rPr>
        <w:t>
      тақырыбы мен 1-тармақ мынадай редакцияда жазылсын:
</w:t>
      </w:r>
      <w:r>
        <w:br/>
      </w:r>
      <w:r>
        <w:rPr>
          <w:rFonts w:ascii="Times New Roman"/>
          <w:b w:val="false"/>
          <w:i w:val="false"/>
          <w:color w:val="000000"/>
          <w:sz w:val="28"/>
        </w:rPr>
        <w:t>
      "19-бап. Кәсіби даярлау, қайта даярлау және біліктілікті арттыру
</w:t>
      </w:r>
      <w:r>
        <w:br/>
      </w:r>
      <w:r>
        <w:rPr>
          <w:rFonts w:ascii="Times New Roman"/>
          <w:b w:val="false"/>
          <w:i w:val="false"/>
          <w:color w:val="000000"/>
          <w:sz w:val="28"/>
        </w:rPr>
        <w:t>
      1. Уәкілетті орган кәсіби даярлауға, қайта даярлауға және біліктілікті арттыруға:
</w:t>
      </w:r>
      <w:r>
        <w:br/>
      </w:r>
      <w:r>
        <w:rPr>
          <w:rFonts w:ascii="Times New Roman"/>
          <w:b w:val="false"/>
          <w:i w:val="false"/>
          <w:color w:val="000000"/>
          <w:sz w:val="28"/>
        </w:rPr>
        <w:t>
      1) жұмыссыздарды, егер олардың қажетті кәсіби біліктілігі
</w:t>
      </w:r>
      <w:r>
        <w:br/>
      </w:r>
      <w:r>
        <w:rPr>
          <w:rFonts w:ascii="Times New Roman"/>
          <w:b w:val="false"/>
          <w:i w:val="false"/>
          <w:color w:val="000000"/>
          <w:sz w:val="28"/>
        </w:rPr>
        <w:t>
болмағандықтан, лайықты жұмыс таңдау мүмкін болмаған жағдайда;
</w:t>
      </w:r>
      <w:r>
        <w:br/>
      </w:r>
      <w:r>
        <w:rPr>
          <w:rFonts w:ascii="Times New Roman"/>
          <w:b w:val="false"/>
          <w:i w:val="false"/>
          <w:color w:val="000000"/>
          <w:sz w:val="28"/>
        </w:rPr>
        <w:t>
      2) аз қамтамасыз етілгендер қатарындағы жұмыспен қамтылғандарды және жеті жасқа дейінгі балаларды бағып-күтумен айналысатын адамдарды;
</w:t>
      </w:r>
      <w:r>
        <w:br/>
      </w:r>
      <w:r>
        <w:rPr>
          <w:rFonts w:ascii="Times New Roman"/>
          <w:b w:val="false"/>
          <w:i w:val="false"/>
          <w:color w:val="000000"/>
          <w:sz w:val="28"/>
        </w:rPr>
        <w:t>
      3) жұмыс уақытының толық емес режимінде жұмыс істейтін қызметкерлерді жібереді.";
</w:t>
      </w:r>
      <w:r>
        <w:br/>
      </w:r>
      <w:r>
        <w:rPr>
          <w:rFonts w:ascii="Times New Roman"/>
          <w:b w:val="false"/>
          <w:i w:val="false"/>
          <w:color w:val="000000"/>
          <w:sz w:val="28"/>
        </w:rPr>
        <w:t>
      2-тармақтың бірінші бөлігінде "Табысы аз адамдар қатарындағы жұмыспен қамтылғандарды және жеті жасқа дейінгі баланы бағып-күтумен айналысатын адамдарды, сондай-ақ жұмыссыздарды" деген сөздер алынып тасталсын;
</w:t>
      </w:r>
      <w:r>
        <w:br/>
      </w:r>
      <w:r>
        <w:rPr>
          <w:rFonts w:ascii="Times New Roman"/>
          <w:b w:val="false"/>
          <w:i w:val="false"/>
          <w:color w:val="000000"/>
          <w:sz w:val="28"/>
        </w:rPr>
        <w:t>
      4-тармақтағы "Табысы аз адамдар қатарындағы жұмыспен қамтылғандар және жеті жасқа дейінгі баланы бағып-күтумен айналысатын адамдар, сондай-ақ" деген сөздер "Уәкілетті орган кәсіптік даярлауға, қайта даярлауға және біліктілігін арттыруға жіберген," деген сөздермен ауыстырылсын, "жұмыссыздар" деген сөз "адамдар" деген сөзбен ауыстырылсын;
</w:t>
      </w:r>
      <w:r>
        <w:br/>
      </w:r>
      <w:r>
        <w:rPr>
          <w:rFonts w:ascii="Times New Roman"/>
          <w:b w:val="false"/>
          <w:i w:val="false"/>
          <w:color w:val="000000"/>
          <w:sz w:val="28"/>
        </w:rPr>
        <w:t>
      6) 20-бапта:
</w:t>
      </w:r>
      <w:r>
        <w:br/>
      </w:r>
      <w:r>
        <w:rPr>
          <w:rFonts w:ascii="Times New Roman"/>
          <w:b w:val="false"/>
          <w:i w:val="false"/>
          <w:color w:val="000000"/>
          <w:sz w:val="28"/>
        </w:rPr>
        <w:t>
      3-тармақта:
</w:t>
      </w:r>
      <w:r>
        <w:br/>
      </w:r>
      <w:r>
        <w:rPr>
          <w:rFonts w:ascii="Times New Roman"/>
          <w:b w:val="false"/>
          <w:i w:val="false"/>
          <w:color w:val="000000"/>
          <w:sz w:val="28"/>
        </w:rPr>
        <w:t>
      "жұмыссыздар" деген сөз "адамдар" деген сөзбен ауыстырылсын;
</w:t>
      </w:r>
      <w:r>
        <w:br/>
      </w:r>
      <w:r>
        <w:rPr>
          <w:rFonts w:ascii="Times New Roman"/>
          <w:b w:val="false"/>
          <w:i w:val="false"/>
          <w:color w:val="000000"/>
          <w:sz w:val="28"/>
        </w:rPr>
        <w:t>
      "тіркелген" деген сөзден кейін "(өтініш берген)" деген сөздермен толықтырылсын;
</w:t>
      </w:r>
      <w:r>
        <w:br/>
      </w:r>
      <w:r>
        <w:rPr>
          <w:rFonts w:ascii="Times New Roman"/>
          <w:b w:val="false"/>
          <w:i w:val="false"/>
          <w:color w:val="000000"/>
          <w:sz w:val="28"/>
        </w:rPr>
        <w:t>
      4-тармақ мынадай мазмұндағы 1-1) тармақшамен толықтырылсын:
</w:t>
      </w:r>
      <w:r>
        <w:br/>
      </w:r>
      <w:r>
        <w:rPr>
          <w:rFonts w:ascii="Times New Roman"/>
          <w:b w:val="false"/>
          <w:i w:val="false"/>
          <w:color w:val="000000"/>
          <w:sz w:val="28"/>
        </w:rPr>
        <w:t>
      "1-1) жұмыс уақытының толық емес режимінде жұмыс істейтін қызметкерлерге арналған;";
</w:t>
      </w:r>
      <w:r>
        <w:br/>
      </w:r>
      <w:r>
        <w:rPr>
          <w:rFonts w:ascii="Times New Roman"/>
          <w:b w:val="false"/>
          <w:i w:val="false"/>
          <w:color w:val="000000"/>
          <w:sz w:val="28"/>
        </w:rPr>
        <w:t>
      7) 21-баптың 2-тармағы "заңды тұлғалар" деген сөздерден кейін ", сондай-ақ шетелдік жұмыс күшін тартуға рұқсат алған жұмыс берушілер" деген сөздермен толықтырылсын.
</w:t>
      </w:r>
      <w:r>
        <w:br/>
      </w:r>
      <w:r>
        <w:rPr>
          <w:rFonts w:ascii="Times New Roman"/>
          <w:b w:val="false"/>
          <w:i w:val="false"/>
          <w:color w:val="000000"/>
          <w:sz w:val="28"/>
        </w:rPr>
        <w:t>
      3.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N 24, 178-құжат; 2008 ж., N 23, 114-құжат):
</w:t>
      </w:r>
      <w:r>
        <w:br/>
      </w:r>
      <w:r>
        <w:rPr>
          <w:rFonts w:ascii="Times New Roman"/>
          <w:b w:val="false"/>
          <w:i w:val="false"/>
          <w:color w:val="000000"/>
          <w:sz w:val="28"/>
        </w:rPr>
        <w:t>
      1) 19-бап мынадай редакцияда жазылсын:
</w:t>
      </w:r>
      <w:r>
        <w:br/>
      </w:r>
      <w:r>
        <w:rPr>
          <w:rFonts w:ascii="Times New Roman"/>
          <w:b w:val="false"/>
          <w:i w:val="false"/>
          <w:color w:val="000000"/>
          <w:sz w:val="28"/>
        </w:rPr>
        <w:t>
      "19-бап. Артық төленген әлеуметтік аударымдарды қайтару
</w:t>
      </w:r>
      <w:r>
        <w:br/>
      </w:r>
      <w:r>
        <w:rPr>
          <w:rFonts w:ascii="Times New Roman"/>
          <w:b w:val="false"/>
          <w:i w:val="false"/>
          <w:color w:val="000000"/>
          <w:sz w:val="28"/>
        </w:rPr>
        <w:t>
      Төлеуші артық төлеген әлеуметтік аударымдар сомасы кейіннен Орталық оны төлеушінің банктік шотына үш банктік күн ішінде аударуы үшін төлеушінің өтініші Қорға келіп түскен күннен бастап он банктік күннің ішінде Орталықтың банктік шотына аударылуға тиіс";
</w:t>
      </w:r>
      <w:r>
        <w:br/>
      </w:r>
      <w:r>
        <w:rPr>
          <w:rFonts w:ascii="Times New Roman"/>
          <w:b w:val="false"/>
          <w:i w:val="false"/>
          <w:color w:val="000000"/>
          <w:sz w:val="28"/>
        </w:rPr>
        <w:t>
      2) 23-1-баптың 2-тармағының 5) тармақшасындағы "куәлігі" деген сөзден кейін ";" белгісі қойылып, мынадай мазмұндағы 6) тармақшамен толықтырылсын:
</w:t>
      </w:r>
      <w:r>
        <w:br/>
      </w:r>
      <w:r>
        <w:rPr>
          <w:rFonts w:ascii="Times New Roman"/>
          <w:b w:val="false"/>
          <w:i w:val="false"/>
          <w:color w:val="000000"/>
          <w:sz w:val="28"/>
        </w:rPr>
        <w:t>
      "6) жұмыс орнынан әлеуметтік қатердің басталуы алдындағы соңғы он екі күнтізбелік айдағы табысы туралы белгіленген үлгідегі анықтама";
</w:t>
      </w:r>
      <w:r>
        <w:br/>
      </w:r>
      <w:r>
        <w:rPr>
          <w:rFonts w:ascii="Times New Roman"/>
          <w:b w:val="false"/>
          <w:i w:val="false"/>
          <w:color w:val="000000"/>
          <w:sz w:val="28"/>
        </w:rPr>
        <w:t>
      3) 23-2-бап мынадай мазмұндағы 6-тармақпен толықтырылсын:
</w:t>
      </w:r>
      <w:r>
        <w:br/>
      </w:r>
      <w:r>
        <w:rPr>
          <w:rFonts w:ascii="Times New Roman"/>
          <w:b w:val="false"/>
          <w:i w:val="false"/>
          <w:color w:val="000000"/>
          <w:sz w:val="28"/>
        </w:rPr>
        <w:t>
      "6. Бала бір жасқа толғанға дейін оны бағып-күтуге байланысты табысын жоғалтуына байланысты берілетін әлеуметтік төлемді алушы қайтыс болған жағдайда, бала толық мемлекеттің қарауына алынуы анықталған жағдайларды қоспағанда, әлеуметтік төлемнің жүзеге асырылуы баланың әкесіне немесе қамқоршысына жалғастырылады.";
</w:t>
      </w:r>
      <w:r>
        <w:br/>
      </w:r>
      <w:r>
        <w:rPr>
          <w:rFonts w:ascii="Times New Roman"/>
          <w:b w:val="false"/>
          <w:i w:val="false"/>
          <w:color w:val="000000"/>
          <w:sz w:val="28"/>
        </w:rPr>
        <w:t>
      4) 24-баптың тақырыбындағы және бірінші бөлігіндегі "есептеу" деген сөзден кейін ", қайта есептеу"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енгізілетін осы баптың үшінші бөлігін қоспағанда, алғаш ресми жарияланған күнінен бастап қолданысқа енгізіледі.
</w:t>
      </w:r>
      <w:r>
        <w:br/>
      </w:r>
      <w:r>
        <w:rPr>
          <w:rFonts w:ascii="Times New Roman"/>
          <w:b w:val="false"/>
          <w:i w:val="false"/>
          <w:color w:val="000000"/>
          <w:sz w:val="28"/>
        </w:rPr>
        <w:t>
      1-баптың 1-тармағы 1) тармақшасының төртінші, бесінші абзацтары, 2) тармақшасының төртінші абзацы, 3) тармақшасының төртінші, бесінші абзацтары, 4) тармақшасы, 5) тармақшасының жетінші абзацы, 2-тармағы 6) тармақшасының бесінші, алтыншы абзацтары 2011 жылғы 1 қаңтарға дейін қолданылады.
</w:t>
      </w:r>
      <w:r>
        <w:br/>
      </w:r>
      <w:r>
        <w:rPr>
          <w:rFonts w:ascii="Times New Roman"/>
          <w:b w:val="false"/>
          <w:i w:val="false"/>
          <w:color w:val="000000"/>
          <w:sz w:val="28"/>
        </w:rPr>
        <w:t>
      "Міндетті әлеуметтік сақтандыру туралы" 2003 жылғы 25 сәуірдегі Қазақстан Республикасы Заңының 
</w:t>
      </w:r>
      <w:r>
        <w:rPr>
          <w:rFonts w:ascii="Times New Roman"/>
          <w:b w:val="false"/>
          <w:i w:val="false"/>
          <w:color w:val="000000"/>
          <w:sz w:val="28"/>
        </w:rPr>
        <w:t xml:space="preserve"> 23-бабы </w:t>
      </w:r>
      <w:r>
        <w:rPr>
          <w:rFonts w:ascii="Times New Roman"/>
          <w:b w:val="false"/>
          <w:i w:val="false"/>
          <w:color w:val="000000"/>
          <w:sz w:val="28"/>
        </w:rPr>
        <w:t>
 4-тармағының қолданылуы 2011 жылғы 1 қаңтарға дейін тоқтатыла тұрсын, ол тоқтатыла тұрған кезеңде көрсетілген баптың 4-тармағы мынадай редакцияда қолданылады деп белгіленсін:
</w:t>
      </w:r>
      <w:r>
        <w:br/>
      </w:r>
      <w:r>
        <w:rPr>
          <w:rFonts w:ascii="Times New Roman"/>
          <w:b w:val="false"/>
          <w:i w:val="false"/>
          <w:color w:val="000000"/>
          <w:sz w:val="28"/>
        </w:rPr>
        <w:t>
      "4. Ол үшін әлеуметтік аударымдар жүргізілген міндетті әлеуметтік сақтандыру жүйесіне қатысушыға жұмысынан айрылуына байланысты берілетін әлеуметтік төлемдер:
</w:t>
      </w:r>
      <w:r>
        <w:br/>
      </w:r>
      <w:r>
        <w:rPr>
          <w:rFonts w:ascii="Times New Roman"/>
          <w:b w:val="false"/>
          <w:i w:val="false"/>
          <w:color w:val="000000"/>
          <w:sz w:val="28"/>
        </w:rPr>
        <w:t>
      екі айға - ол үшін алты айдан он екі айға дейін әлеуметтік аударымдар жүргізілген жағдайда;
</w:t>
      </w:r>
      <w:r>
        <w:br/>
      </w:r>
      <w:r>
        <w:rPr>
          <w:rFonts w:ascii="Times New Roman"/>
          <w:b w:val="false"/>
          <w:i w:val="false"/>
          <w:color w:val="000000"/>
          <w:sz w:val="28"/>
        </w:rPr>
        <w:t>
      үш айға - ол үшін он екі айдан жиырма төрт айға дейін әлеуметтік аударымдар жүргізілген жағдайда;
</w:t>
      </w:r>
      <w:r>
        <w:br/>
      </w:r>
      <w:r>
        <w:rPr>
          <w:rFonts w:ascii="Times New Roman"/>
          <w:b w:val="false"/>
          <w:i w:val="false"/>
          <w:color w:val="000000"/>
          <w:sz w:val="28"/>
        </w:rPr>
        <w:t>
      бес айға - ол үшін жиырма төрт айдан отыз алты айға дейін әлеуметтік аударымдар жүргізілген жағдайда;
</w:t>
      </w:r>
      <w:r>
        <w:br/>
      </w:r>
      <w:r>
        <w:rPr>
          <w:rFonts w:ascii="Times New Roman"/>
          <w:b w:val="false"/>
          <w:i w:val="false"/>
          <w:color w:val="000000"/>
          <w:sz w:val="28"/>
        </w:rPr>
        <w:t>
      алты айға - ол үшін отыз алты айдан астам әлеуметтік аударымдар жүргізілген жағдайда тағайындалады.".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