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0a2d" w14:textId="c1b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сәуірдегі N 527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 министрлігі"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"Әуе көлігі инфрақұрылымын салу және реконструкциялау"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"Ішкі көздер есебінен" деген кіші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"Көкшетау аэропортының жасанды ұшып-қону алаңы мен аэровокзалын қайта құру" деген жолдың 3-бағанындағы "2160000" деген сандар "160000"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қаласының "Қорқыт Ата" әуежайының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ұшу-қону жолағын реконструкциялау және аэродромдық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сервистік арнайы техникамен қайта жарақтандыру   2000000".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
</w:t>
      </w:r>
      <w:r>
        <w:rPr>
          <w:rFonts w:ascii="Times New Roman"/>
          <w:b w:val="false"/>
          <w:i/>
          <w:color w:val="000000"/>
          <w:sz w:val="28"/>
        </w:rPr>
        <w:t>
Республикасының: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