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a031" w14:textId="dfea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10 наурыздағы N 275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17 сәуірдегі N 539 Қаулысы. Күші жойылды - Қазақстан Республикасы Үкіметінің 2010 жылғы 14 сәуірдегі № 308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"Дағдарысқа қарсы кеңес құру туралы" Қазақстан Республикасы Үкіметінің 2009 жылғы 10 наурыздағы N 275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құрылған Дағдарысқа қарсы кеңестің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Түсіпбеков             - Қазақстан Республикасының Әділет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Төлеутайұлы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                - Қазақстан Республикасы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Валерьевич        штаттан тыс кеңесшісі, USAID Прагма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корпорациясының Қазақстан бойынша жобасының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директоры (келісім бойынша);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Балиева Зағипа Яхянқызы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