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3c4e" w14:textId="8a53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"Тың машина сынау станциясы" жауапкершілігі шектеулі серіктестігінің мемлекеттік қатысу үлесін республикалық меншіктен Ақмола облысының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17 сәуірдегі N 542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мүлікті мемлекеттік меншіктің бір түрінен екінші түріне беру ережесін бекіту туралы" Қазақстан Республикасы Үкіметінің 2003 жылғы 22 қаңтардағы N 81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"Тың машина сынау станциясы" жауапкершілігі шектеулі серіктестігінің (бұдан әрі - серіктестік) мемлекеттік қатысу үлесі республикалық меншіктен заңнамада белгіленген тәртіппен Ақмола облысының коммуналдық меншігіне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 Қазақстан Республикасы Қаржы министрлігінің Мемлекеттік мүлік және жекешелендіру комитетімен және Ақмола облысының әкімдігімен бірлесіп, заңнамада белгіленген тәртіппен серіктестіктің мемлекеттік қатысу үлесін қабылдап алу-беру жөніндегі қажетті ұйымдастыру іс-шараларын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Қазақстан Республикасы Үкіметінің кейбір шешімдеріне енгізілетін толықтыру мен өзгерістер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17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542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толықтыру мен өзгерістер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акцияларының мемлекеттік пакеттері мен үлестері коммуналдық меншікке жатқызылған акционерлік қоғамдар мен шаруашылық серіктестіктердің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"Ақмола облысы"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68-8-жолмен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"68-8. "Тың машина сынау станциясы" ЖШС";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"Ақмола облысы"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13-4-жол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Ауыл шаруашылығы министрлігіне"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205-4-жол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Ауыл шаруашылығы министрлігінің кейбір мәселелері" туралы Қазақстан Республикасы Үкіметінің 2005 жылғы 6 сәуірдегі N 310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14, 168-құжат):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Ауыл шаруашылығы министрлігінің қарамағындағы ұйымдардың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"Акционерлік қоғамдар" деген 2-бөлімде: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65-жол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2012.03.19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