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a721" w14:textId="8aaa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статистика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сәуірдегі N 602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мемлекеттік статистика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мемлекеттік статистика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1999 жылғы 1 шілдедегі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N 11, 55-құжат; N 13, 85-құжат; 2007 ж., N 3, 21-құжат; N 4, 28-құжат; N 5-6, 37-құжат; N 8, 52-құжат; N 9, 67-құжат; N 12, 88-құжат; 2009 жылғы 21 ақпанда "Егемен Қазақстан" және "Казахстанская правда" газеттерінде жарияланған "Қазақстан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 2009 жылғы 12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1017-баптың 3-тармағында "мемлекеттік статистикалық есеп беру" деген сөздер "статистикалық ақпарат" деген сөздермен ауыстырылсын.
</w:t>
      </w:r>
      <w:r>
        <w:br/>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128-құжаттар):
</w:t>
      </w:r>
      <w:r>
        <w:br/>
      </w:r>
      <w:r>
        <w:rPr>
          <w:rFonts w:ascii="Times New Roman"/>
          <w:b w:val="false"/>
          <w:i w:val="false"/>
          <w:color w:val="000000"/>
          <w:sz w:val="28"/>
        </w:rPr>
        <w:t>
      1) 179-баптың 1-тармағының үшінші абзацында "мемлекеттік статистика органдарының" деген сөздер "мемлекеттік статистика саласындағы уәкілетті органның" деген сөздермен ауыстырылсын;
</w:t>
      </w:r>
      <w:r>
        <w:br/>
      </w:r>
      <w:r>
        <w:rPr>
          <w:rFonts w:ascii="Times New Roman"/>
          <w:b w:val="false"/>
          <w:i w:val="false"/>
          <w:color w:val="000000"/>
          <w:sz w:val="28"/>
        </w:rPr>
        <w:t>
      2) 381-бапта:
</w:t>
      </w:r>
      <w:r>
        <w:br/>
      </w:r>
      <w:r>
        <w:rPr>
          <w:rFonts w:ascii="Times New Roman"/>
          <w:b w:val="false"/>
          <w:i w:val="false"/>
          <w:color w:val="000000"/>
          <w:sz w:val="28"/>
        </w:rPr>
        <w:t>
      тақырыпта "Статистикалық есептілікті" деген сөздер "Бастапқы статистикалық деректерді" деген сөздермен ауыстырылсын;
</w:t>
      </w:r>
      <w:r>
        <w:br/>
      </w:r>
      <w:r>
        <w:rPr>
          <w:rFonts w:ascii="Times New Roman"/>
          <w:b w:val="false"/>
          <w:i w:val="false"/>
          <w:color w:val="000000"/>
          <w:sz w:val="28"/>
        </w:rPr>
        <w:t>
      бірінші бөлікте "Тиісті статистикалық органдарға" деген сөздер "Мемлекеттік статистика органдары жүйесіне кіретін тиісті органдарға" деген сөздермен, "мемлекеттік статистикалық есептілікті" деген сөздер "бастапқы статистикалық деректерді" деген сөздермен ауыстырылсын;
</w:t>
      </w:r>
      <w:r>
        <w:br/>
      </w:r>
      <w:r>
        <w:rPr>
          <w:rFonts w:ascii="Times New Roman"/>
          <w:b w:val="false"/>
          <w:i w:val="false"/>
          <w:color w:val="000000"/>
          <w:sz w:val="28"/>
        </w:rPr>
        <w:t>
      екінші бөлікте "Тиісті статистикалық органдарға мемлекеттік статистикалық есептілікті" деген сөздер "Мемлекеттік статистика органдары жүйесіне кіретін тиісті органдарға бастапқы статистикалық деректерді" деген сөздермен ауыстырылсын;
</w:t>
      </w:r>
      <w:r>
        <w:br/>
      </w:r>
      <w:r>
        <w:rPr>
          <w:rFonts w:ascii="Times New Roman"/>
          <w:b w:val="false"/>
          <w:i w:val="false"/>
          <w:color w:val="000000"/>
          <w:sz w:val="28"/>
        </w:rPr>
        <w:t>
      3) 384-бап мынадай редакцияда жазылсын:
</w:t>
      </w:r>
      <w:r>
        <w:br/>
      </w:r>
      <w:r>
        <w:rPr>
          <w:rFonts w:ascii="Times New Roman"/>
          <w:b w:val="false"/>
          <w:i w:val="false"/>
          <w:color w:val="000000"/>
          <w:sz w:val="28"/>
        </w:rPr>
        <w:t>
      "384-бап. Бекітілмеген немесе келісілмеген статистикалық
</w:t>
      </w:r>
      <w:r>
        <w:br/>
      </w:r>
      <w:r>
        <w:rPr>
          <w:rFonts w:ascii="Times New Roman"/>
          <w:b w:val="false"/>
          <w:i w:val="false"/>
          <w:color w:val="000000"/>
          <w:sz w:val="28"/>
        </w:rPr>
        <w:t>
                әдіснама бойынша бастапқы статистикалық деректер
</w:t>
      </w:r>
      <w:r>
        <w:br/>
      </w:r>
      <w:r>
        <w:rPr>
          <w:rFonts w:ascii="Times New Roman"/>
          <w:b w:val="false"/>
          <w:i w:val="false"/>
          <w:color w:val="000000"/>
          <w:sz w:val="28"/>
        </w:rPr>
        <w:t>
                жинау
</w:t>
      </w:r>
      <w:r>
        <w:br/>
      </w:r>
      <w:r>
        <w:rPr>
          <w:rFonts w:ascii="Times New Roman"/>
          <w:b w:val="false"/>
          <w:i w:val="false"/>
          <w:color w:val="000000"/>
          <w:sz w:val="28"/>
        </w:rPr>
        <w:t>
      Заңнамада белгіленген тәртіппен бекітілмеген немесе келісілмеген статистикалық әдіснама бойынша бастапқы статистикалық деректер жинау, -
</w:t>
      </w:r>
      <w:r>
        <w:br/>
      </w:r>
      <w:r>
        <w:rPr>
          <w:rFonts w:ascii="Times New Roman"/>
          <w:b w:val="false"/>
          <w:i w:val="false"/>
          <w:color w:val="000000"/>
          <w:sz w:val="28"/>
        </w:rPr>
        <w:t>
      ескерту жасауға немесе лауазымды адамдарға айлық есептік көрсеткіштің онға дейінгі мөлшерінде айыппұл салуға әкеп соғады.";
</w:t>
      </w:r>
      <w:r>
        <w:br/>
      </w:r>
      <w:r>
        <w:rPr>
          <w:rFonts w:ascii="Times New Roman"/>
          <w:b w:val="false"/>
          <w:i w:val="false"/>
          <w:color w:val="000000"/>
          <w:sz w:val="28"/>
        </w:rPr>
        <w:t>
      4) 569-бапта: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"569-бап. Мемлекеттік статистика саласындағы уәкілетті орган";
</w:t>
      </w:r>
      <w:r>
        <w:br/>
      </w:r>
      <w:r>
        <w:rPr>
          <w:rFonts w:ascii="Times New Roman"/>
          <w:b w:val="false"/>
          <w:i w:val="false"/>
          <w:color w:val="000000"/>
          <w:sz w:val="28"/>
        </w:rPr>
        <w:t>
      бірінші бөлікте "Статистика органдары" деген сөздер "Мемлекеттік статистика саласындағы уәкілетті орган" деген сөздермен ауыстырылсын;
</w:t>
      </w:r>
      <w:r>
        <w:br/>
      </w:r>
      <w:r>
        <w:rPr>
          <w:rFonts w:ascii="Times New Roman"/>
          <w:b w:val="false"/>
          <w:i w:val="false"/>
          <w:color w:val="000000"/>
          <w:sz w:val="28"/>
        </w:rPr>
        <w:t>
      екінші бөлікте "статистика жөніндегі басқармаларының" деген сөздер "статистика жөніндегі аумақтық органдарының" деген сөздермен ауыстырылсын;
</w:t>
      </w:r>
      <w:r>
        <w:br/>
      </w:r>
      <w:r>
        <w:rPr>
          <w:rFonts w:ascii="Times New Roman"/>
          <w:b w:val="false"/>
          <w:i w:val="false"/>
          <w:color w:val="000000"/>
          <w:sz w:val="28"/>
        </w:rPr>
        <w:t>
      5) 572-бапта:
</w:t>
      </w:r>
      <w:r>
        <w:br/>
      </w:r>
      <w:r>
        <w:rPr>
          <w:rFonts w:ascii="Times New Roman"/>
          <w:b w:val="false"/>
          <w:i w:val="false"/>
          <w:color w:val="000000"/>
          <w:sz w:val="28"/>
        </w:rPr>
        <w:t>
      бірінші бөлікте:
</w:t>
      </w:r>
      <w:r>
        <w:br/>
      </w:r>
      <w:r>
        <w:rPr>
          <w:rFonts w:ascii="Times New Roman"/>
          <w:b w:val="false"/>
          <w:i w:val="false"/>
          <w:color w:val="000000"/>
          <w:sz w:val="28"/>
        </w:rPr>
        <w:t>
      "мемлекеттік статистикалық есеп беру мен бақылаудың" деген сөздер алып тасталып, "деректері" деген сөз "бастапқы статистикалық деректер" деген сөздермен ауыстырылсын;
</w:t>
      </w:r>
      <w:r>
        <w:br/>
      </w:r>
      <w:r>
        <w:rPr>
          <w:rFonts w:ascii="Times New Roman"/>
          <w:b w:val="false"/>
          <w:i w:val="false"/>
          <w:color w:val="000000"/>
          <w:sz w:val="28"/>
        </w:rPr>
        <w:t>
      "мен өңделуі" деген сөздер алып тасталсын;
</w:t>
      </w:r>
      <w:r>
        <w:br/>
      </w:r>
      <w:r>
        <w:rPr>
          <w:rFonts w:ascii="Times New Roman"/>
          <w:b w:val="false"/>
          <w:i w:val="false"/>
          <w:color w:val="000000"/>
          <w:sz w:val="28"/>
        </w:rPr>
        <w:t>
      6) 724-баптың екінші бөлігінде "мемлекеттік статистика органына" деген сөздер "мемлекеттік статистика саласындағы уәкілетті органға" деген сөздермен ауыстырылсын.
</w:t>
      </w:r>
      <w:r>
        <w:br/>
      </w:r>
      <w:r>
        <w:rPr>
          <w:rFonts w:ascii="Times New Roman"/>
          <w:b w:val="false"/>
          <w:i w:val="false"/>
          <w:color w:val="000000"/>
          <w:sz w:val="28"/>
        </w:rPr>
        <w:t>
      3. 2003 жылғы 5 сәуірдегі Қазақстан Республикасының Кеден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18-құжаттар; N 3, 20-құжат; N 4, 33-құжат; N 9, 67-құжат; N 10, 69-құжат; N 18, 144-құжат; N 23, 173-құжат; 2008 ж., N 13-14, 58-құжат):
</w:t>
      </w:r>
      <w:r>
        <w:br/>
      </w:r>
      <w:r>
        <w:rPr>
          <w:rFonts w:ascii="Times New Roman"/>
          <w:b w:val="false"/>
          <w:i w:val="false"/>
          <w:color w:val="000000"/>
          <w:sz w:val="28"/>
        </w:rPr>
        <w:t>
      381-баптың 2-тармағы 1) тармақшасының үшінші абзацы алып тасталсын.
</w:t>
      </w:r>
      <w:r>
        <w:br/>
      </w:r>
      <w:r>
        <w:rPr>
          <w:rFonts w:ascii="Times New Roman"/>
          <w:b w:val="false"/>
          <w:i w:val="false"/>
          <w:color w:val="000000"/>
          <w:sz w:val="28"/>
        </w:rPr>
        <w:t>
      4. 2003 жылғы 20 маусымдағы Қазақстан Республикасының Жер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N 14, 105-құжат; N 15, 106, 109-құжаттар; N 16, 129-құжат; N 17, 139-құжат; N 18, 143-құжат; N 20, 152-құжат; N 24, 180-құжат; 2008 ж., N 6-7, 25, 27-құжаттар; N 15-16, 64-құжат; N 94, 66, 139-құжаттар; N 21, 95-құжат; N 23, 114-құжат):
</w:t>
      </w:r>
      <w:r>
        <w:br/>
      </w:r>
      <w:r>
        <w:rPr>
          <w:rFonts w:ascii="Times New Roman"/>
          <w:b w:val="false"/>
          <w:i w:val="false"/>
          <w:color w:val="000000"/>
          <w:sz w:val="28"/>
        </w:rPr>
        <w:t>
      148-баптың 1-тармағының 8) тармақшасында:
</w:t>
      </w:r>
      <w:r>
        <w:br/>
      </w:r>
      <w:r>
        <w:rPr>
          <w:rFonts w:ascii="Times New Roman"/>
          <w:b w:val="false"/>
          <w:i w:val="false"/>
          <w:color w:val="000000"/>
          <w:sz w:val="28"/>
        </w:rPr>
        <w:t>
      "белгіленген тәртіппен бекітілген" деген сөздер алып тасталсын;
</w:t>
      </w:r>
      <w:r>
        <w:br/>
      </w:r>
      <w:r>
        <w:rPr>
          <w:rFonts w:ascii="Times New Roman"/>
          <w:b w:val="false"/>
          <w:i w:val="false"/>
          <w:color w:val="000000"/>
          <w:sz w:val="28"/>
        </w:rPr>
        <w:t>
      "есепті" деген сөз "ақпаратты" деген сөзбен ауыстырылсын.
</w:t>
      </w:r>
      <w:r>
        <w:br/>
      </w:r>
      <w:r>
        <w:rPr>
          <w:rFonts w:ascii="Times New Roman"/>
          <w:b w:val="false"/>
          <w:i w:val="false"/>
          <w:color w:val="000000"/>
          <w:sz w:val="28"/>
        </w:rPr>
        <w:t>
      5. 2003 жылғы 8 шілдедегі Қазақстан Республикасының Орман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16, 140-құжат; 2004 ж., N 23, 142-құжат; 2006 ж., N 3, 22-құжат; N 16, 97-құжат; 2007 ж., N 1, 4-құжат; N 2, 18-құжат; N 3, 20-құжат; 2008 ж., N 23, 114-құжат):
</w:t>
      </w:r>
      <w:r>
        <w:br/>
      </w:r>
      <w:r>
        <w:rPr>
          <w:rFonts w:ascii="Times New Roman"/>
          <w:b w:val="false"/>
          <w:i w:val="false"/>
          <w:color w:val="000000"/>
          <w:sz w:val="28"/>
        </w:rPr>
        <w:t>
      1) 38-баптың 20) тармақшасында "мемлекеттік статистика органдарына" деген сөздер "мемлекеттік статистика саласындағы уәкілетті органға" деген сөздермен ауыстырылсын;
</w:t>
      </w:r>
      <w:r>
        <w:br/>
      </w:r>
      <w:r>
        <w:rPr>
          <w:rFonts w:ascii="Times New Roman"/>
          <w:b w:val="false"/>
          <w:i w:val="false"/>
          <w:color w:val="000000"/>
          <w:sz w:val="28"/>
        </w:rPr>
        <w:t>
      2) 59-баптың 2-тармағында "статистика жөніндегі уәкілетті мемлекеттік органның" деген сөздер "мемлекеттік статистика саласындағы уәкілетті органның" деген сөздермен ауыстырылсын.
</w:t>
      </w:r>
      <w:r>
        <w:br/>
      </w:r>
      <w:r>
        <w:rPr>
          <w:rFonts w:ascii="Times New Roman"/>
          <w:b w:val="false"/>
          <w:i w:val="false"/>
          <w:color w:val="000000"/>
          <w:sz w:val="28"/>
        </w:rPr>
        <w:t>
      6. 2007 жылғы 9 қаңтардағы Қазақстан Республикасының Экологиялық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2007 ж., N 1, 1-құжат; N 20, 152-құжат; 2008 ж., N 21, 97-құжат; N 23, 114-құжат):
</w:t>
      </w:r>
      <w:r>
        <w:br/>
      </w:r>
      <w:r>
        <w:rPr>
          <w:rFonts w:ascii="Times New Roman"/>
          <w:b w:val="false"/>
          <w:i w:val="false"/>
          <w:color w:val="000000"/>
          <w:sz w:val="28"/>
        </w:rPr>
        <w:t>
      1) 78-баптың 2-тармағының 4) тармақшасы алып тасталсын;
</w:t>
      </w:r>
      <w:r>
        <w:br/>
      </w:r>
      <w:r>
        <w:rPr>
          <w:rFonts w:ascii="Times New Roman"/>
          <w:b w:val="false"/>
          <w:i w:val="false"/>
          <w:color w:val="000000"/>
          <w:sz w:val="28"/>
        </w:rPr>
        <w:t>
      2) 115-баптың 1-тармағының 1) тармақшасында "мемлекеттік және ведомстволық статистикалық есептілік материалдарын" деген сөздер "статистикалық ақпаратты және ведомстволық статистикалық байқау нәтижелерін" деген сөздермен ауыстырылсын;
</w:t>
      </w:r>
      <w:r>
        <w:br/>
      </w:r>
      <w:r>
        <w:rPr>
          <w:rFonts w:ascii="Times New Roman"/>
          <w:b w:val="false"/>
          <w:i w:val="false"/>
          <w:color w:val="000000"/>
          <w:sz w:val="28"/>
        </w:rPr>
        <w:t>
      3) 151-баптың 2-тармағының 1) тармақшасы мынадай редакцияда жазылсын:
</w:t>
      </w:r>
      <w:r>
        <w:br/>
      </w:r>
      <w:r>
        <w:rPr>
          <w:rFonts w:ascii="Times New Roman"/>
          <w:b w:val="false"/>
          <w:i w:val="false"/>
          <w:color w:val="000000"/>
          <w:sz w:val="28"/>
        </w:rPr>
        <w:t>
      "1) арнайы уәкілетті мемлекеттік органдар бекіткен есептік материалдар, объект паспорты және статистикалық ақпарат;";
</w:t>
      </w:r>
      <w:r>
        <w:br/>
      </w:r>
      <w:r>
        <w:rPr>
          <w:rFonts w:ascii="Times New Roman"/>
          <w:b w:val="false"/>
          <w:i w:val="false"/>
          <w:color w:val="000000"/>
          <w:sz w:val="28"/>
        </w:rPr>
        <w:t>
      4) 171-баптың 2) тармақшасы мынадай редакцияда жазылсын:
</w:t>
      </w:r>
      <w:r>
        <w:br/>
      </w:r>
      <w:r>
        <w:rPr>
          <w:rFonts w:ascii="Times New Roman"/>
          <w:b w:val="false"/>
          <w:i w:val="false"/>
          <w:color w:val="000000"/>
          <w:sz w:val="28"/>
        </w:rPr>
        <w:t>
      "2) мемлекеттік статистика саласындағы уәкілетті органмен;";
</w:t>
      </w:r>
      <w:r>
        <w:br/>
      </w:r>
      <w:r>
        <w:rPr>
          <w:rFonts w:ascii="Times New Roman"/>
          <w:b w:val="false"/>
          <w:i w:val="false"/>
          <w:color w:val="000000"/>
          <w:sz w:val="28"/>
        </w:rPr>
        <w:t>
      5) 221-баптың 15-тармағының 4) тармақшасы мынадай редакцияда жазылсын:
</w:t>
      </w:r>
      <w:r>
        <w:br/>
      </w:r>
      <w:r>
        <w:rPr>
          <w:rFonts w:ascii="Times New Roman"/>
          <w:b w:val="false"/>
          <w:i w:val="false"/>
          <w:color w:val="000000"/>
          <w:sz w:val="28"/>
        </w:rPr>
        <w:t>
      "4) мемлекеттік статистика саласындағы уәкілетті орган бекітетін статистикалық әдіснамаға сәйкес жер асты суларын пайдалану туралы бастапқы статистикалық деректерді табыс етеді.";
</w:t>
      </w:r>
      <w:r>
        <w:br/>
      </w:r>
      <w:r>
        <w:rPr>
          <w:rFonts w:ascii="Times New Roman"/>
          <w:b w:val="false"/>
          <w:i w:val="false"/>
          <w:color w:val="000000"/>
          <w:sz w:val="28"/>
        </w:rPr>
        <w:t>
      6) 227-баптың 11) тармақшасында "мемлекеттік статистика органдарына" деген сөздер "мемлекеттік статистика саласындағы уәкілетті органға" деген сөздермен ауыстырылсын;
</w:t>
      </w:r>
      <w:r>
        <w:br/>
      </w:r>
      <w:r>
        <w:rPr>
          <w:rFonts w:ascii="Times New Roman"/>
          <w:b w:val="false"/>
          <w:i w:val="false"/>
          <w:color w:val="000000"/>
          <w:sz w:val="28"/>
        </w:rPr>
        <w:t>
      7) 296-баптың 6-тармағында "статистикалық есептер" деген сөздер "бастапқы статистикалық деректер" деген сөздермен ауыстырылсын;
</w:t>
      </w:r>
      <w:r>
        <w:br/>
      </w:r>
      <w:r>
        <w:rPr>
          <w:rFonts w:ascii="Times New Roman"/>
          <w:b w:val="false"/>
          <w:i w:val="false"/>
          <w:color w:val="000000"/>
          <w:sz w:val="28"/>
        </w:rPr>
        <w:t>
      8) 315-баптың 2-тармағында "мемлекеттік статистика органдарымен" деген сөздер "мемлекеттік статистика саласындағы уәкілетті органмен" деген сөздермен ауыстырылсын.
</w:t>
      </w:r>
      <w:r>
        <w:br/>
      </w:r>
      <w:r>
        <w:rPr>
          <w:rFonts w:ascii="Times New Roman"/>
          <w:b w:val="false"/>
          <w:i w:val="false"/>
          <w:color w:val="000000"/>
          <w:sz w:val="28"/>
        </w:rPr>
        <w:t>
      7. 2007 жылғы 15 мамырдағы Қазақстан Республикасының Еңбек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2007 ж., N 9, 65-құжат; N 19, 147-құжат; N 20, 152-құжат; N 24, 178-құжат; 2008 ж., N 21, 97-құжат; N 23, 114-құжат):
</w:t>
      </w:r>
      <w:r>
        <w:br/>
      </w:r>
      <w:r>
        <w:rPr>
          <w:rFonts w:ascii="Times New Roman"/>
          <w:b w:val="false"/>
          <w:i w:val="false"/>
          <w:color w:val="000000"/>
          <w:sz w:val="28"/>
        </w:rPr>
        <w:t>
      1) 306-баптың 13) тармақшасы алып тасталсын;
</w:t>
      </w:r>
      <w:r>
        <w:br/>
      </w:r>
      <w:r>
        <w:rPr>
          <w:rFonts w:ascii="Times New Roman"/>
          <w:b w:val="false"/>
          <w:i w:val="false"/>
          <w:color w:val="000000"/>
          <w:sz w:val="28"/>
        </w:rPr>
        <w:t>
      2) 326-баптың 9-тармағы мынадай редакцияда жазылсын:
</w:t>
      </w:r>
      <w:r>
        <w:br/>
      </w:r>
      <w:r>
        <w:rPr>
          <w:rFonts w:ascii="Times New Roman"/>
          <w:b w:val="false"/>
          <w:i w:val="false"/>
          <w:color w:val="000000"/>
          <w:sz w:val="28"/>
        </w:rPr>
        <w:t>
      "9. Жұмыс беруші жазатайым оқиғалар туралы актілерге сәйкес ай сайын мемлекеттік статистика саласындағы уәкілетті орган бекіткен статистикалық әдіснамаға сәйкес мемлекеттік еңбек инспекциясының аумақтық органдарына ұйымда болған жазатайым оқиғалар туралы бастапқы статистикалық деректерді ұсынуға міндетті.".
</w:t>
      </w:r>
      <w:r>
        <w:br/>
      </w:r>
      <w:r>
        <w:rPr>
          <w:rFonts w:ascii="Times New Roman"/>
          <w:b w:val="false"/>
          <w:i w:val="false"/>
          <w:color w:val="000000"/>
          <w:sz w:val="28"/>
        </w:rPr>
        <w:t>
      8. 2008 жылғы 4 желтоқсандағы Қазақстан Республикасының Бюджет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2008 ж., N 21, 93-құжат):
</w:t>
      </w:r>
      <w:r>
        <w:br/>
      </w:r>
      <w:r>
        <w:rPr>
          <w:rFonts w:ascii="Times New Roman"/>
          <w:b w:val="false"/>
          <w:i w:val="false"/>
          <w:color w:val="000000"/>
          <w:sz w:val="28"/>
        </w:rPr>
        <w:t>
      53-баптың 1-тармағы 1) тармақшасының он бесінші абзацы мынадай редакцияда жазылсын:
</w:t>
      </w:r>
      <w:r>
        <w:br/>
      </w:r>
      <w:r>
        <w:rPr>
          <w:rFonts w:ascii="Times New Roman"/>
          <w:b w:val="false"/>
          <w:i w:val="false"/>
          <w:color w:val="000000"/>
          <w:sz w:val="28"/>
        </w:rPr>
        <w:t>
      "мемлекеттік статистика органдары жүйесіне кіретін мемлекеттік органдардың статистикалық қызметі;".
</w:t>
      </w:r>
      <w:r>
        <w:br/>
      </w:r>
      <w:r>
        <w:rPr>
          <w:rFonts w:ascii="Times New Roman"/>
          <w:b w:val="false"/>
          <w:i w:val="false"/>
          <w:color w:val="000000"/>
          <w:sz w:val="28"/>
        </w:rPr>
        <w:t>
      9.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(Қазақстан Республикасы Парламентінің Жаршысы, 2008 ж., N 22, 112-құжат; 2009 жылғы 21 ақпанда "Егемен Қазақстан" және "Казахстанская правда" газеттерінде жарияланған "Қазақстан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 2009 жылғы 12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2009 жылғы 21 ақпанда "Егемен Қазақстан" және "Казахстанская правда" газеттерінде жарияланған "Қазақстан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күші жойылды деп тану туралы" 2009 жылғы 13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557-баптың 3-тармағында:
</w:t>
      </w:r>
      <w:r>
        <w:br/>
      </w:r>
      <w:r>
        <w:rPr>
          <w:rFonts w:ascii="Times New Roman"/>
          <w:b w:val="false"/>
          <w:i w:val="false"/>
          <w:color w:val="000000"/>
          <w:sz w:val="28"/>
        </w:rPr>
        <w:t>
      мынадай мазмұндағы 9) тармақшамен толықтырылсын:
</w:t>
      </w:r>
      <w:r>
        <w:br/>
      </w:r>
      <w:r>
        <w:rPr>
          <w:rFonts w:ascii="Times New Roman"/>
          <w:b w:val="false"/>
          <w:i w:val="false"/>
          <w:color w:val="000000"/>
          <w:sz w:val="28"/>
        </w:rPr>
        <w:t>
      "9) мемлекеттік статистика саласындағы уәкілетті органға береді.";
</w:t>
      </w:r>
      <w:r>
        <w:br/>
      </w:r>
      <w:r>
        <w:rPr>
          <w:rFonts w:ascii="Times New Roman"/>
          <w:b w:val="false"/>
          <w:i w:val="false"/>
          <w:color w:val="000000"/>
          <w:sz w:val="28"/>
        </w:rPr>
        <w:t>
      мынадай мазмұндағы екінші және үшінші бөліктермен толықтырылсын:
</w:t>
      </w:r>
      <w:r>
        <w:br/>
      </w:r>
      <w:r>
        <w:rPr>
          <w:rFonts w:ascii="Times New Roman"/>
          <w:b w:val="false"/>
          <w:i w:val="false"/>
          <w:color w:val="000000"/>
          <w:sz w:val="28"/>
        </w:rPr>
        <w:t>
      "Мемлекеттік статистика саласындағы уәкілетті орган салық құпиясын құрайтын мәліметтерге рұқсаты бар лауазымды адамдар тізбесін бекітеді.
</w:t>
      </w:r>
      <w:r>
        <w:br/>
      </w:r>
      <w:r>
        <w:rPr>
          <w:rFonts w:ascii="Times New Roman"/>
          <w:b w:val="false"/>
          <w:i w:val="false"/>
          <w:color w:val="000000"/>
          <w:sz w:val="28"/>
        </w:rPr>
        <w:t>
      Мұндай мәліметтерді беру тәртібін уәкілетті орган мемлекеттік статистика саласындағы уәкілетті мемлекеттік органмен бірлесіп белгілейді.";
</w:t>
      </w:r>
      <w:r>
        <w:br/>
      </w:r>
      <w:r>
        <w:rPr>
          <w:rFonts w:ascii="Times New Roman"/>
          <w:b w:val="false"/>
          <w:i w:val="false"/>
          <w:color w:val="000000"/>
          <w:sz w:val="28"/>
        </w:rPr>
        <w:t>
      2) 582-баптың 2) тармақшасы мынадай редакцияда жазылсын:
</w:t>
      </w:r>
      <w:r>
        <w:br/>
      </w:r>
      <w:r>
        <w:rPr>
          <w:rFonts w:ascii="Times New Roman"/>
          <w:b w:val="false"/>
          <w:i w:val="false"/>
          <w:color w:val="000000"/>
          <w:sz w:val="28"/>
        </w:rPr>
        <w:t>
      "2) мемлекеттік статистика саласындағы;".
</w:t>
      </w:r>
      <w:r>
        <w:br/>
      </w:r>
      <w:r>
        <w:rPr>
          <w:rFonts w:ascii="Times New Roman"/>
          <w:b w:val="false"/>
          <w:i w:val="false"/>
          <w:color w:val="000000"/>
          <w:sz w:val="28"/>
        </w:rPr>
        <w:t>
      10.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23-құжат; N 12, 88-құжат; N 15-16, 100-құжат; N 23, 141-құжат; Қазақстан Республикасы Парламентінің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2004 ж., N 11-12, 66-құжат; N 16, 91-құжат; N 23, 142-құжат; 2005 ж., N 14, 55-құжат; N 23, 104-құжат; 2006 ж., N 4, 24-құжат; N 13, 86-құжат; 2007 ж., N 2, 18-құжат; N 3, 20-құжат; N 4, 33-құжат):
</w:t>
      </w:r>
      <w:r>
        <w:br/>
      </w:r>
      <w:r>
        <w:rPr>
          <w:rFonts w:ascii="Times New Roman"/>
          <w:b w:val="false"/>
          <w:i w:val="false"/>
          <w:color w:val="000000"/>
          <w:sz w:val="28"/>
        </w:rPr>
        <w:t>
      1) 8-баптың л-1) тармақшасында "статистикалық есеп беру" деген сөздер "бастапқы статистикалық деректер" деген сөздермен ауыстырылсын;
</w:t>
      </w:r>
      <w:r>
        <w:br/>
      </w:r>
      <w:r>
        <w:rPr>
          <w:rFonts w:ascii="Times New Roman"/>
          <w:b w:val="false"/>
          <w:i w:val="false"/>
          <w:color w:val="000000"/>
          <w:sz w:val="28"/>
        </w:rPr>
        <w:t>
      2) 61-баптың төртінші бөлігінде "статистикалық есептілікті" деген сөздер "бастапқы статистикалық деректерді" деген сөздермен ауыстырылсын.
</w:t>
      </w:r>
      <w:r>
        <w:br/>
      </w:r>
      <w:r>
        <w:rPr>
          <w:rFonts w:ascii="Times New Roman"/>
          <w:b w:val="false"/>
          <w:i w:val="false"/>
          <w:color w:val="000000"/>
          <w:sz w:val="28"/>
        </w:rPr>
        <w:t>
      11.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35-құжат; N 15-16, 109-құжат; N 20, 121-құжат; Қазақстан Республикасы Жоғарғы Кеңесінің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2006 ж., N 10, 52-құжат; N 15, 95-құжат; N 23, 141-құжат; 2007 ж., N 3, 20-құжат; 2008 ж., N 12, 52-құжат; N 13-14, 56-құжат; N 23, 114-құжат; N 24, 126, 128-құжаттар):
</w:t>
      </w:r>
      <w:r>
        <w:br/>
      </w:r>
      <w:r>
        <w:rPr>
          <w:rFonts w:ascii="Times New Roman"/>
          <w:b w:val="false"/>
          <w:i w:val="false"/>
          <w:color w:val="000000"/>
          <w:sz w:val="28"/>
        </w:rPr>
        <w:t>
      13-бап алып тасталсын.
</w:t>
      </w:r>
      <w:r>
        <w:br/>
      </w:r>
      <w:r>
        <w:rPr>
          <w:rFonts w:ascii="Times New Roman"/>
          <w:b w:val="false"/>
          <w:i w:val="false"/>
          <w:color w:val="000000"/>
          <w:sz w:val="28"/>
        </w:rPr>
        <w:t>
      12. "Шаруашылық серіктестіктер туралы" 1995 жылғы 2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7, 49-құжат; N 15-16, 109-құжат; Қазақстан Республикасы Парламентінің Жаршысы, 1996 ж., N 14, 274-құжат; N 19, 370-құжат; 1997 ж., N 12, 183, 184-құжаттар; N 13-14, 205, 210-құжаттар; 1998 ж., N 5-6, 50-құжат; N 17-18, 224-құжат; 2003 ж., N 11, 56-құжат; N 24, 178-құжат; 2007 ж., N 4, 28-құжат; 2008 ж,. N 12, 52-құжат; N 13-14, 56-құжат):
</w:t>
      </w:r>
      <w:r>
        <w:br/>
      </w:r>
      <w:r>
        <w:rPr>
          <w:rFonts w:ascii="Times New Roman"/>
          <w:b w:val="false"/>
          <w:i w:val="false"/>
          <w:color w:val="000000"/>
          <w:sz w:val="28"/>
        </w:rPr>
        <w:t>
      8-2-баптың 2-тармағының 5) тармақшасы алып тасталсын.
</w:t>
      </w:r>
      <w:r>
        <w:br/>
      </w:r>
      <w:r>
        <w:rPr>
          <w:rFonts w:ascii="Times New Roman"/>
          <w:b w:val="false"/>
          <w:i w:val="false"/>
          <w:color w:val="000000"/>
          <w:sz w:val="28"/>
        </w:rPr>
        <w:t>
      13.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N 11, 55-құжат; N 16, 99-құжат; 2007 ж., N 2, 18-құжат; N 4, 28, 33-құжаттар; 2008 ж., N 17-18, 72-құжат; N 20, 88-құжат; N 23, 114-құжат; 2009 жылғы 21 ақпанда "Егемен Қазақстан" және "Казахстанская правда" газеттерінде жарияланған "Қазақстан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 2009 жылғы 12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2009 жылғы 21 ақпанда "Егемен Қазақстан" және "Казахстанская правда" газеттерінде жарияланған "Қазақстан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күші жойылды деп тану туралы" 2009 жылғы 13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2009 жылғы 27 ақпанда "Егемен Қазақстан" және 2009 жылғы 26 ақпанда "Казахстанская правда" газеттерінде жарияланған "Қазақстан Республикасының кейбір заңнамалық актілеріне аудиторлық қызмет мәселелері бойынша өзгерістер мен толықтырулар енгізу туралы" 2009 жылғы 20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26-баптың 2-тармағының 4) тармақшасында "және статистикалық карточканың" деген сөздер алып тасталсын;
</w:t>
      </w:r>
      <w:r>
        <w:br/>
      </w:r>
      <w:r>
        <w:rPr>
          <w:rFonts w:ascii="Times New Roman"/>
          <w:b w:val="false"/>
          <w:i w:val="false"/>
          <w:color w:val="000000"/>
          <w:sz w:val="28"/>
        </w:rPr>
        <w:t>
      2) 54-баптың 1-1-тармағында "және статистикалық" деген сөздер алып тасталсын.
</w:t>
      </w:r>
      <w:r>
        <w:br/>
      </w:r>
      <w:r>
        <w:rPr>
          <w:rFonts w:ascii="Times New Roman"/>
          <w:b w:val="false"/>
          <w:i w:val="false"/>
          <w:color w:val="000000"/>
          <w:sz w:val="28"/>
        </w:rPr>
        <w:t>
      14. "Прокуратура туралы" 1995 жылғы 21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24, 156-құжат; Қазақстан Республикасы Парламентінің Жаршысы, 1997 ж., N 12, 184-құжат; 1998 ж., N 15, 208-құжат; 1999 ж., N 8, 247-құжат; N 21, 774-құжат; 2000 ж., N 34, 66-құжат; N 6, 142-құжат; 2001 ж., N 20, 257-құжат; 2002 ж., N 17, 155-құжат; 2003 ж., N 15, 139-құжат; 2004 ж., N 23, 142-құжат; 2007 ж., N 9, 67-құжат; N 10, 69-құжат; N 20, 152-құжат; 2008 ж., N 15-16, 63-құжат; N 23, 114-құжат):
</w:t>
      </w:r>
      <w:r>
        <w:br/>
      </w:r>
      <w:r>
        <w:rPr>
          <w:rFonts w:ascii="Times New Roman"/>
          <w:b w:val="false"/>
          <w:i w:val="false"/>
          <w:color w:val="000000"/>
          <w:sz w:val="28"/>
        </w:rPr>
        <w:t>
      29-баптың 1-тармағының 3) тармақшасында "статистикалық деректерді" деген сөздер "статистикалық ақпаратты" деген сөздермен ауыстырылсын.
</w:t>
      </w:r>
      <w:r>
        <w:br/>
      </w:r>
      <w:r>
        <w:rPr>
          <w:rFonts w:ascii="Times New Roman"/>
          <w:b w:val="false"/>
          <w:i w:val="false"/>
          <w:color w:val="000000"/>
          <w:sz w:val="28"/>
        </w:rPr>
        <w:t>
      15. "Өрт қауіпсіздігі туралы" 1996 жылғы 22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18, 368-құжат; 1998 ж., N 23, 416-құжат; 1999 ж., N 20, 728-құжат; N 23, 931-құжат; 2000 ж., N 6, 142-құжат; 2002 ж., N 17, 155-құжат; 2003 ж., N 14, 112-құжат; N 24, 177-құжат; 2004 ж., N 23, 142-құжат; 2006 ж., N 3, 22-құжат; N 24, 148-құжат; 2007 ж., N 2, 18-құжат; N 9, 67-құжат; N 10, 69-құжат; N 20, 152-құжат; 2008 ж., N 6-7, 27-құжат):
</w:t>
      </w:r>
      <w:r>
        <w:br/>
      </w:r>
      <w:r>
        <w:rPr>
          <w:rFonts w:ascii="Times New Roman"/>
          <w:b w:val="false"/>
          <w:i w:val="false"/>
          <w:color w:val="000000"/>
          <w:sz w:val="28"/>
        </w:rPr>
        <w:t>
      21-баптың бірінші бөлігінде "Қазақстан Республикасының статистика жөніндегі уәкілетті органымен" деген сөздер "мемлекеттік статистика саласындағы уәкілетті органмен" деген сөздермен ауыстырылсын.
</w:t>
      </w:r>
      <w:r>
        <w:br/>
      </w:r>
      <w:r>
        <w:rPr>
          <w:rFonts w:ascii="Times New Roman"/>
          <w:b w:val="false"/>
          <w:i w:val="false"/>
          <w:color w:val="000000"/>
          <w:sz w:val="28"/>
        </w:rPr>
        <w:t>
      16.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N 13, 86-құжат; N 15, 95-құжат; 2007 ж., N 1, 4-құжат; N 2, 14, 18-құжаттар; N 9, 67-құжат; 2008 ж., N 13-14, 58-құжат; N 23, 114-құжат; N 24, 129-құжат; 2009 жылғы 21 ақпанда "Егемен Қазақстан" және "Казахстанская правда" газеттерінде жарияланған "Қазақстан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күші жойылды деп тану туралы" 2009 жылғы 13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70-баптың 1-3) тармақшасында "статистика жөніндегі уәкілетті мемлекеттік органның аумақтық бөлімшесіне" деген сөздер "мемлекеттік статистика саласындағы уәкілетті органның аумақтық органына" деген сөздермен ауыстырылсын;
</w:t>
      </w:r>
      <w:r>
        <w:br/>
      </w:r>
      <w:r>
        <w:rPr>
          <w:rFonts w:ascii="Times New Roman"/>
          <w:b w:val="false"/>
          <w:i w:val="false"/>
          <w:color w:val="000000"/>
          <w:sz w:val="28"/>
        </w:rPr>
        <w:t>
      2) 87-баптың 2-тармағының үшінші бөлігінде "статистика жөніндегі уәкілетті мемлекеттік органның аумақтық бөлімшесіне" деген сөздер "мемлекеттік статистика саласындағы уәкілетті органның аумақтық органына" деген сөздермен ауыстырылсын;
</w:t>
      </w:r>
      <w:r>
        <w:br/>
      </w:r>
      <w:r>
        <w:rPr>
          <w:rFonts w:ascii="Times New Roman"/>
          <w:b w:val="false"/>
          <w:i w:val="false"/>
          <w:color w:val="000000"/>
          <w:sz w:val="28"/>
        </w:rPr>
        <w:t>
      3) 94-баптың 4-тармағында "статистика жөніндегі уәкілетті мемлекеттік органның аумақтық бөлімшесіне" деген сөздер "мемлекеттік статистика саласындағы уәкілетті органның аумақтық органына" деген сөздермен ауыстырылсын.
</w:t>
      </w:r>
      <w:r>
        <w:br/>
      </w:r>
      <w:r>
        <w:rPr>
          <w:rFonts w:ascii="Times New Roman"/>
          <w:b w:val="false"/>
          <w:i w:val="false"/>
          <w:color w:val="000000"/>
          <w:sz w:val="28"/>
        </w:rPr>
        <w:t>
      17.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N 23, 104-құжат; 2006 ж., N 3, 22-құжат; N 8, 45-құжат; N 12, 69-құжат; N 23, 141-құжат; 2007 ж., N 2, 18-құжат; N 3, 20-құжат; N 4, 28, 30-құжаттар; N 9, 67-құжат; N 10, 69-құжат; N 24, 178-құжат; 2008 ж., N 17-18, 72-құжат; 2008 ж., N 20, 88-құжат):
</w:t>
      </w:r>
      <w:r>
        <w:br/>
      </w:r>
      <w:r>
        <w:rPr>
          <w:rFonts w:ascii="Times New Roman"/>
          <w:b w:val="false"/>
          <w:i w:val="false"/>
          <w:color w:val="000000"/>
          <w:sz w:val="28"/>
        </w:rPr>
        <w:t>
      1) 1-баптың 20) тармақшасында "Қазақстан Республикасы мемлекеттік статистикасының уәкілетті органы" деген сөздер "мемлекеттік статистика саласындағы уәкілетті орган" деген сөздермен ауыстырылсын;
</w:t>
      </w:r>
      <w:r>
        <w:br/>
      </w:r>
      <w:r>
        <w:rPr>
          <w:rFonts w:ascii="Times New Roman"/>
          <w:b w:val="false"/>
          <w:i w:val="false"/>
          <w:color w:val="000000"/>
          <w:sz w:val="28"/>
        </w:rPr>
        <w:t>
      2) 6-баптың 2-тармағының 12) тармақшасында "және статистикалық" деген сөздер алып тасталсын;
</w:t>
      </w:r>
      <w:r>
        <w:br/>
      </w:r>
      <w:r>
        <w:rPr>
          <w:rFonts w:ascii="Times New Roman"/>
          <w:b w:val="false"/>
          <w:i w:val="false"/>
          <w:color w:val="000000"/>
          <w:sz w:val="28"/>
        </w:rPr>
        <w:t>
      3) 49-баптың 1-тармағында "және статистикалық есеп" деген сөздер "есеп және бастапқы статистикалық деректер" деген сөздермен ауыстырылсын.
</w:t>
      </w:r>
      <w:r>
        <w:br/>
      </w:r>
      <w:r>
        <w:rPr>
          <w:rFonts w:ascii="Times New Roman"/>
          <w:b w:val="false"/>
          <w:i w:val="false"/>
          <w:color w:val="000000"/>
          <w:sz w:val="28"/>
        </w:rPr>
        <w:t>
      18. "Энергия үнемдеу туралы" 1997 жылғы 25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24, 343-құжат; 2004 ж., N 23, 142-құжат; 2006 ж., N 1, 5-құжат):
</w:t>
      </w:r>
      <w:r>
        <w:br/>
      </w:r>
      <w:r>
        <w:rPr>
          <w:rFonts w:ascii="Times New Roman"/>
          <w:b w:val="false"/>
          <w:i w:val="false"/>
          <w:color w:val="000000"/>
          <w:sz w:val="28"/>
        </w:rPr>
        <w:t>
      10-бап мынадай редакцияда жазылсын:
</w:t>
      </w:r>
      <w:r>
        <w:br/>
      </w:r>
      <w:r>
        <w:rPr>
          <w:rFonts w:ascii="Times New Roman"/>
          <w:b w:val="false"/>
          <w:i w:val="false"/>
          <w:color w:val="000000"/>
          <w:sz w:val="28"/>
        </w:rPr>
        <w:t>
      "10-бап. Отын-энергетика ресурстарын өндіру, тұтыну және
</w:t>
      </w:r>
      <w:r>
        <w:br/>
      </w:r>
      <w:r>
        <w:rPr>
          <w:rFonts w:ascii="Times New Roman"/>
          <w:b w:val="false"/>
          <w:i w:val="false"/>
          <w:color w:val="000000"/>
          <w:sz w:val="28"/>
        </w:rPr>
        <w:t>
               пайдалану тиімділігі туралы статистикалық ақпарат
</w:t>
      </w:r>
      <w:r>
        <w:br/>
      </w:r>
      <w:r>
        <w:rPr>
          <w:rFonts w:ascii="Times New Roman"/>
          <w:b w:val="false"/>
          <w:i w:val="false"/>
          <w:color w:val="000000"/>
          <w:sz w:val="28"/>
        </w:rPr>
        <w:t>
      Уәкілетті орган ведомстволық статистикалық байқауды жүргізеді және мемлекеттік статистика саласындағы уәкілетті орган бекіткен статистикалық әдіснамаға сәйкес олардың меншік нысанына қарамастан, кәсіпорындар мен ұйымдар үшін отын-энергетика ресурстарын өндіру және тұтыну көлемі мен номенклатурасы және оларды пайдалану тиімділігінің көрсеткіштері туралы статистикалық ақпарат қалыптастыруды қамтамасыз етеді.".
</w:t>
      </w:r>
      <w:r>
        <w:br/>
      </w:r>
      <w:r>
        <w:rPr>
          <w:rFonts w:ascii="Times New Roman"/>
          <w:b w:val="false"/>
          <w:i w:val="false"/>
          <w:color w:val="000000"/>
          <w:sz w:val="28"/>
        </w:rPr>
        <w:t>
      19. "Асыл тұқымды мал шаруашылығы туралы" 1998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16, 220-құжат; 2001 ж., N 23, 318-құжат; 2004 ж., N 23, 142-құжат; 2006 ж., N 1, 5-құжат; N 3, 22-құжат; 2008 ж., N 15-16, 60-құжат):
</w:t>
      </w:r>
      <w:r>
        <w:br/>
      </w:r>
      <w:r>
        <w:rPr>
          <w:rFonts w:ascii="Times New Roman"/>
          <w:b w:val="false"/>
          <w:i w:val="false"/>
          <w:color w:val="000000"/>
          <w:sz w:val="28"/>
        </w:rPr>
        <w:t>
      10-баптың 4) тармақшасы мынадай редакцияда жазылсын:
</w:t>
      </w:r>
      <w:r>
        <w:br/>
      </w:r>
      <w:r>
        <w:rPr>
          <w:rFonts w:ascii="Times New Roman"/>
          <w:b w:val="false"/>
          <w:i w:val="false"/>
          <w:color w:val="000000"/>
          <w:sz w:val="28"/>
        </w:rPr>
        <w:t>
      "4) ведомстволық статистикалық байқаулар жүргізеді және мемлекеттік статистика саласындағы уәкілетті орган бекіткен статистикалық әдіснамаға сәйкес асыл тұқымды мал шаруашылығы саласында статистикалық ақпарат қалыптастыруды қамтамасыз етеді;".
</w:t>
      </w:r>
      <w:r>
        <w:br/>
      </w:r>
      <w:r>
        <w:rPr>
          <w:rFonts w:ascii="Times New Roman"/>
          <w:b w:val="false"/>
          <w:i w:val="false"/>
          <w:color w:val="000000"/>
          <w:sz w:val="28"/>
        </w:rPr>
        <w:t>
      20. "Аудиторлық қызмет туралы" 1998 жылғы 20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22, 309-құжат; 2000 ж., N 22, 408-құжат; 2001 ж., N 1, 5-құжат; N 8, 52-құжат; 2002 ж., N 23-24, 193-құжат; 2003 ж., N 11, 56-құжат; N 12, 85-құжат; N 15, 139-құжат; 2004 ж., N 23, 138-құжат; 2005 ж., N 14, 58-құжат; 2006 ж., N 8, 45-құжат; 2007 ж., N 2, 18-құжат; N 4, 28-құжат; 2009 жылғы 27 ақпанда "Егемен Қазақстан" және 2009 жылғы 26 ақпанда "Казахстанская правда" газеттерінде жарияланған "Қазақстан Республикасының кейбір заңнамалық актілеріне аудиторлық қызмет мәселелері бойынша өзгерістер мен толықтырулар енгізу туралы" 2009 жылғы 20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3-баптың 2-тармағының 5) тармақшасы мынадай редакцияда жазылсын:
</w:t>
      </w:r>
      <w:r>
        <w:br/>
      </w:r>
      <w:r>
        <w:rPr>
          <w:rFonts w:ascii="Times New Roman"/>
          <w:b w:val="false"/>
          <w:i w:val="false"/>
          <w:color w:val="000000"/>
          <w:sz w:val="28"/>
        </w:rPr>
        <w:t>
      "5) бастапқы статистикалық деректер қалыптастыру;".
</w:t>
      </w:r>
      <w:r>
        <w:br/>
      </w:r>
      <w:r>
        <w:rPr>
          <w:rFonts w:ascii="Times New Roman"/>
          <w:b w:val="false"/>
          <w:i w:val="false"/>
          <w:color w:val="000000"/>
          <w:sz w:val="28"/>
        </w:rPr>
        <w:t>
      21. "Тауарлар импорты жағдайында ішкі рынокты қорғау шаралары туралы" 1998 жылғы 28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24, 446-құжат; 1999 ж., N 21, 763-құжат; 2005 ж., N 11, 40-құжат; 2006 ж., N 3, 22-құжат; N 15, 95-құжат):
</w:t>
      </w:r>
      <w:r>
        <w:br/>
      </w:r>
      <w:r>
        <w:rPr>
          <w:rFonts w:ascii="Times New Roman"/>
          <w:b w:val="false"/>
          <w:i w:val="false"/>
          <w:color w:val="000000"/>
          <w:sz w:val="28"/>
        </w:rPr>
        <w:t>
      1-баптың 6) тармақшасында, 8-баптың 1) тармақшасында "статистикалық деректер бар" деген сөздер "статистикалық ақпарат бар" деген сөздермен ауыстырылсын.
</w:t>
      </w:r>
      <w:r>
        <w:br/>
      </w:r>
      <w:r>
        <w:rPr>
          <w:rFonts w:ascii="Times New Roman"/>
          <w:b w:val="false"/>
          <w:i w:val="false"/>
          <w:color w:val="000000"/>
          <w:sz w:val="28"/>
        </w:rPr>
        <w:t>
      22. "Ең төмен күнкөріс деңгейі туралы" 1999 жылғы 16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23, 98-құжат; 2005 ж., N 23, 98-құжат):
</w:t>
      </w:r>
      <w:r>
        <w:br/>
      </w:r>
      <w:r>
        <w:rPr>
          <w:rFonts w:ascii="Times New Roman"/>
          <w:b w:val="false"/>
          <w:i w:val="false"/>
          <w:color w:val="000000"/>
          <w:sz w:val="28"/>
        </w:rPr>
        <w:t>
      1-баптың 2-тармағында, 2-баптың 3-тармағында, 6-бапта "статистика жөніндегі" деген сөздер "мемлекеттік статистика саласындағы" деген сөздермен ауыстырылсын.
</w:t>
      </w:r>
      <w:r>
        <w:br/>
      </w:r>
      <w:r>
        <w:rPr>
          <w:rFonts w:ascii="Times New Roman"/>
          <w:b w:val="false"/>
          <w:i w:val="false"/>
          <w:color w:val="000000"/>
          <w:sz w:val="28"/>
        </w:rPr>
        <w:t>
      23. "Дене шынықтыру және спорт туралы" 1999 жылғы 2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24, 1065-құжат; 2003 ж., N 15, 129-құжат; 2004 ж., N 23, 142-құжат; 2006 ж., N 3, 22-құжат; N 13, 86-құжат; 2007 ж., N 2, 18-құжат; N 10, 69-құжат; N 20, 152-құжат):
</w:t>
      </w:r>
      <w:r>
        <w:br/>
      </w:r>
      <w:r>
        <w:rPr>
          <w:rFonts w:ascii="Times New Roman"/>
          <w:b w:val="false"/>
          <w:i w:val="false"/>
          <w:color w:val="000000"/>
          <w:sz w:val="28"/>
        </w:rPr>
        <w:t>
      1) 23-баптың 3) тармақшасы мынадай редакцияда жазылсын:
</w:t>
      </w:r>
      <w:r>
        <w:br/>
      </w:r>
      <w:r>
        <w:rPr>
          <w:rFonts w:ascii="Times New Roman"/>
          <w:b w:val="false"/>
          <w:i w:val="false"/>
          <w:color w:val="000000"/>
          <w:sz w:val="28"/>
        </w:rPr>
        <w:t>
      "3) ведомстволық статистикалық байқаулар жүргізеді, спорт ұйымдарынан бастапқы статистикалық деректер алады;";
</w:t>
      </w:r>
      <w:r>
        <w:br/>
      </w:r>
      <w:r>
        <w:rPr>
          <w:rFonts w:ascii="Times New Roman"/>
          <w:b w:val="false"/>
          <w:i w:val="false"/>
          <w:color w:val="000000"/>
          <w:sz w:val="28"/>
        </w:rPr>
        <w:t>
      2) 23-1-баптың 1-тармағының 12) тармақшасында, 2-тармағының 10) тармақшасында ", соның ішінде статистикалық деректерді" деген сөздер алып тасталсын.
</w:t>
      </w:r>
      <w:r>
        <w:br/>
      </w:r>
      <w:r>
        <w:rPr>
          <w:rFonts w:ascii="Times New Roman"/>
          <w:b w:val="false"/>
          <w:i w:val="false"/>
          <w:color w:val="000000"/>
          <w:sz w:val="28"/>
        </w:rPr>
        <w:t>
      24.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20, 381-құжат; 2001 ж., N 24, 338-құжат; 2003 ж., N 3, 19-құжат; N 10, 54-құжат; 2004 ж., N 23, 142-құжат; 2007 ж., N 2, 18-құжат):
</w:t>
      </w:r>
      <w:r>
        <w:br/>
      </w:r>
      <w:r>
        <w:rPr>
          <w:rFonts w:ascii="Times New Roman"/>
          <w:b w:val="false"/>
          <w:i w:val="false"/>
          <w:color w:val="000000"/>
          <w:sz w:val="28"/>
        </w:rPr>
        <w:t>
      6-баптың 3-тармағының екінші бөлігінде "мемлекеттік статистикалық есеп пен" деген сөздер алып тасталсын.
</w:t>
      </w:r>
      <w:r>
        <w:br/>
      </w:r>
      <w:r>
        <w:rPr>
          <w:rFonts w:ascii="Times New Roman"/>
          <w:b w:val="false"/>
          <w:i w:val="false"/>
          <w:color w:val="000000"/>
          <w:sz w:val="28"/>
        </w:rPr>
        <w:t>
      25. "Сақтандыру қызметі туралы" 2000 жылғы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22, 406-құжат; 2003 ж., N 11, 56-құжат; N 12, 85-құжат; N 15, 139-құжат; 2004 ж., N 11-12, 66-құжат; 2005 ж., N 14, 55, 58-құжаттар; N 23, 104-құжат; 2006 ж., N 3, 22-құжат; N 4, 25-құжат, N 8, 45-құжат; N 13, 85-құжат; N 16, 99-құжат; 2007 ж., N 2, 18-құжат; N 4, 28, 33-құжаттар; N 8, 52-құжат; N 18, 145-құжат; 2008 ж., N 17-18, 72-құжат, N 20, 88-құжат; 2009 жылғы 21 ақпанда "Егемен Қазақстан" және "Казахстанская правда" газеттерінде жарияланған "Қазақстан Республикасының кейбір заңнамалық актілеріне Ұлттық әл-ауқат коры қызметінің мәселелері бойынша өзгерістер мен толықтырулар енгізу және "Қазақстан инвестициялық қоры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күші жойылды деп тану туралы" 2009 жылы 13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37-баптың 1-тармағының 4) тармақшасында, 8-тармағының 2) тармақшасында "және статистикалық карточканың", ", статистикалық карточканың" деген сөздер алып тасталсын;
</w:t>
      </w:r>
      <w:r>
        <w:br/>
      </w:r>
      <w:r>
        <w:rPr>
          <w:rFonts w:ascii="Times New Roman"/>
          <w:b w:val="false"/>
          <w:i w:val="false"/>
          <w:color w:val="000000"/>
          <w:sz w:val="28"/>
        </w:rPr>
        <w:t>
      2) 74-баптың 2-1-тармағында "және статистикалық есептілікті" деген сөздер "есептілікті және бастапқы статистикалық деректерді" деген сөздермен ауыстырылсын.
</w:t>
      </w:r>
      <w:r>
        <w:br/>
      </w:r>
      <w:r>
        <w:rPr>
          <w:rFonts w:ascii="Times New Roman"/>
          <w:b w:val="false"/>
          <w:i w:val="false"/>
          <w:color w:val="000000"/>
          <w:sz w:val="28"/>
        </w:rPr>
        <w:t>
      26. "Коммерциялық емес ұйымдар туралы" 2001 жылғы 16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 8-құжат; N 24, 338-құжат, 2003 ж., N 11, 56-құжат; 2004 ж., N 5, 30-құжат; N 10, 56-құжат; 2005 ж., N 13, 53-құжат; 2006 ж., N 8, 45-құжат, N 15, 95-құжат; 2007 ж., N 2, 18-құжат; N 9, 67-құжат; N 17, 141-құжат):
</w:t>
      </w:r>
      <w:r>
        <w:br/>
      </w:r>
      <w:r>
        <w:rPr>
          <w:rFonts w:ascii="Times New Roman"/>
          <w:b w:val="false"/>
          <w:i w:val="false"/>
          <w:color w:val="000000"/>
          <w:sz w:val="28"/>
        </w:rPr>
        <w:t>
      41-бапта: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"Коммерциялық емес ұйым Қазақстан Республикасының заңдарында көзделген тәртіппен бухгалтерлік есепті жүргізеді және бастапқы статистикалық деректерді мемлекеттік статистика саласындағы уәкілетті органға ұсынады.";
</w:t>
      </w:r>
      <w:r>
        <w:br/>
      </w:r>
      <w:r>
        <w:rPr>
          <w:rFonts w:ascii="Times New Roman"/>
          <w:b w:val="false"/>
          <w:i w:val="false"/>
          <w:color w:val="000000"/>
          <w:sz w:val="28"/>
        </w:rPr>
        <w:t>
      2-тармақтың бірінші бөлігінде "мемлекеттік статистика" деген сөздер "мемлекеттік статистика саласындағы уәкілетті органға" деген сөздермен ауыстырылсын.
</w:t>
      </w:r>
      <w:r>
        <w:br/>
      </w:r>
      <w:r>
        <w:rPr>
          <w:rFonts w:ascii="Times New Roman"/>
          <w:b w:val="false"/>
          <w:i w:val="false"/>
          <w:color w:val="000000"/>
          <w:sz w:val="28"/>
        </w:rPr>
        <w:t>
      27. "Халықты жұмыспен қамту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18-құжат; 2004 ж., N 2, 10-құжат; 2005 ж., N 7-8, 19-құжат, N 17-18, 76-құжат, 2006 ж., N 3, 22-құжат, N 10, 52-құжат; 2007 ж., N 2, 14, 18-құжаттар; N 3, 20-құжат; N 8, 52-құжат; N 9, 67-құжат; N 15, 106-құжат; N 20, 152-құжат; 2009 жылғы 20 қаңтарда "Егемен Қазақстан" және "Казахстанская правда" газеттерінде жарияланған "Қазақстан Республикасының кейбір заңнамалық актілеріне жұмыспен қамту және атаулы әлеуметтік көмек мәселелері бойынша өзгерістер мен толықтырулар енгізу туралы" 2009 жылғы 16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21-бапта: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"21-бап. Халықты жұмыспен қамту саласындағы мемлекеттік статистика";
</w:t>
      </w:r>
      <w:r>
        <w:br/>
      </w:r>
      <w:r>
        <w:rPr>
          <w:rFonts w:ascii="Times New Roman"/>
          <w:b w:val="false"/>
          <w:i w:val="false"/>
          <w:color w:val="000000"/>
          <w:sz w:val="28"/>
        </w:rPr>
        <w:t>
      1-тармақта "мемлекеттік статистикалық есептілік белгіленеді" деген сөздер "статистикалық байқау жүргізіледі" деген сөздермен ауыстырылсын;
</w:t>
      </w:r>
      <w:r>
        <w:br/>
      </w:r>
      <w:r>
        <w:rPr>
          <w:rFonts w:ascii="Times New Roman"/>
          <w:b w:val="false"/>
          <w:i w:val="false"/>
          <w:color w:val="000000"/>
          <w:sz w:val="28"/>
        </w:rPr>
        <w:t>
      2-тармақта "мемлекеттік статистикалық есептілік" деген сөздер "бастапқы статистикалық деректер" деген сөздермен ауыстырылсын;
</w:t>
      </w:r>
      <w:r>
        <w:br/>
      </w:r>
      <w:r>
        <w:rPr>
          <w:rFonts w:ascii="Times New Roman"/>
          <w:b w:val="false"/>
          <w:i w:val="false"/>
          <w:color w:val="000000"/>
          <w:sz w:val="28"/>
        </w:rPr>
        <w:t>
      3-тармақта:
</w:t>
      </w:r>
      <w:r>
        <w:br/>
      </w:r>
      <w:r>
        <w:rPr>
          <w:rFonts w:ascii="Times New Roman"/>
          <w:b w:val="false"/>
          <w:i w:val="false"/>
          <w:color w:val="000000"/>
          <w:sz w:val="28"/>
        </w:rPr>
        <w:t>
      "статистика" деген сөз "мемлекеттік статистика саласындағы уәкілетті органмен" деген сөздермен ауыстырылсын;
</w:t>
      </w:r>
      <w:r>
        <w:br/>
      </w:r>
      <w:r>
        <w:rPr>
          <w:rFonts w:ascii="Times New Roman"/>
          <w:b w:val="false"/>
          <w:i w:val="false"/>
          <w:color w:val="000000"/>
          <w:sz w:val="28"/>
        </w:rPr>
        <w:t>
      "Уәкілетті органдар" деген сөздерден кейін "Қазақстан Республикасының заңнамасында белгіленген тәртіппен" сөздермен толықтырылсын;
</w:t>
      </w:r>
      <w:r>
        <w:br/>
      </w:r>
      <w:r>
        <w:rPr>
          <w:rFonts w:ascii="Times New Roman"/>
          <w:b w:val="false"/>
          <w:i w:val="false"/>
          <w:color w:val="000000"/>
          <w:sz w:val="28"/>
        </w:rPr>
        <w:t>
      4-тармақта "мемлекеттік статистикалық есептілік" деген сөздер "бастапқы статистикалық деректерді" деген сөздермен ауыстырылсын.
</w:t>
      </w:r>
      <w:r>
        <w:br/>
      </w:r>
      <w:r>
        <w:rPr>
          <w:rFonts w:ascii="Times New Roman"/>
          <w:b w:val="false"/>
          <w:i w:val="false"/>
          <w:color w:val="000000"/>
          <w:sz w:val="28"/>
        </w:rPr>
        <w:t>
      28. "Темір жол көлігі туралы" 2001 жылғы 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23, 315-құжат; 2003 ж., N 10, 54-құжат; 2004 ж., N 18, 110-құжат; N 23, 142-құжат; 2006 ж., N 3, 22-құжат; N 13, 87-құжат; N 14, 89-құжат; N 16, 99-құжат; N 24, 148-құжат; 2007 ж., N 9, 67-құжат; N 19, 148-құжат; 2008 ж., N 15-16, 64-құжат; N 24, 129-құжат; 2009 жылғы 21 ақпанда "Егемен Қазақстан" және "Казахстанская правда" газеттерінде жарияланған "Қазақстан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күші жойылды деп тану туралы" 2009 жылғы 13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14-баптың 2-тармағының 13) тармақшасы мынадай редакцияда жазылсын:
</w:t>
      </w:r>
      <w:r>
        <w:br/>
      </w:r>
      <w:r>
        <w:rPr>
          <w:rFonts w:ascii="Times New Roman"/>
          <w:b w:val="false"/>
          <w:i w:val="false"/>
          <w:color w:val="000000"/>
          <w:sz w:val="28"/>
        </w:rPr>
        <w:t>
      "13) жүру қауіпсіздігі талаптарының бұзылуы туралы статистикалық ақпарат қалыптастыру;".
</w:t>
      </w:r>
      <w:r>
        <w:br/>
      </w:r>
      <w:r>
        <w:rPr>
          <w:rFonts w:ascii="Times New Roman"/>
          <w:b w:val="false"/>
          <w:i w:val="false"/>
          <w:color w:val="000000"/>
          <w:sz w:val="28"/>
        </w:rPr>
        <w:t>
      29. "Өсімдіктерді қорғау туралы" 2002 жылғы 3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13-14, 140-құжат; 2004 ж., N 17, 98-құжат; N 23, 142-құжат; 2006 ж., N 1, 5-құжат; N 3, 22-құжат; 2007 ж., N 2, 18-құжат):
</w:t>
      </w:r>
      <w:r>
        <w:br/>
      </w:r>
      <w:r>
        <w:rPr>
          <w:rFonts w:ascii="Times New Roman"/>
          <w:b w:val="false"/>
          <w:i w:val="false"/>
          <w:color w:val="000000"/>
          <w:sz w:val="28"/>
        </w:rPr>
        <w:t>
      1) 6-баптың 1-тармағының 14) тармақшасында:
</w:t>
      </w:r>
      <w:r>
        <w:br/>
      </w:r>
      <w:r>
        <w:rPr>
          <w:rFonts w:ascii="Times New Roman"/>
          <w:b w:val="false"/>
          <w:i w:val="false"/>
          <w:color w:val="000000"/>
          <w:sz w:val="28"/>
        </w:rPr>
        <w:t>
      "мен есептілік" деген сөздер алып тасталсын;
</w:t>
      </w:r>
      <w:r>
        <w:br/>
      </w:r>
      <w:r>
        <w:rPr>
          <w:rFonts w:ascii="Times New Roman"/>
          <w:b w:val="false"/>
          <w:i w:val="false"/>
          <w:color w:val="000000"/>
          <w:sz w:val="28"/>
        </w:rPr>
        <w:t>
      "мемлекеттік статистиканың орталық атқарушы органымен келісе отырып," деген сөздер алып тасталсын;
</w:t>
      </w:r>
      <w:r>
        <w:br/>
      </w:r>
      <w:r>
        <w:rPr>
          <w:rFonts w:ascii="Times New Roman"/>
          <w:b w:val="false"/>
          <w:i w:val="false"/>
          <w:color w:val="000000"/>
          <w:sz w:val="28"/>
        </w:rPr>
        <w:t>
      2) мынадай мазмұндағы 14-1) тармақшамен толықтырылсын:
</w:t>
      </w:r>
      <w:r>
        <w:br/>
      </w:r>
      <w:r>
        <w:rPr>
          <w:rFonts w:ascii="Times New Roman"/>
          <w:b w:val="false"/>
          <w:i w:val="false"/>
          <w:color w:val="000000"/>
          <w:sz w:val="28"/>
        </w:rPr>
        <w:t>
      "14-1) ведомстволық статистикалық байқау жөніндегі статистикалық әдіснаманы әзірлеу;".
</w:t>
      </w:r>
      <w:r>
        <w:br/>
      </w:r>
      <w:r>
        <w:rPr>
          <w:rFonts w:ascii="Times New Roman"/>
          <w:b w:val="false"/>
          <w:i w:val="false"/>
          <w:color w:val="000000"/>
          <w:sz w:val="28"/>
        </w:rPr>
        <w:t>
      30.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13-14, 145-құжат; 2004 ж., N 23, 142-құжат; 2005 ж., N 14, 62-құжат; 2007 ж., N 9, 67-құжат; N 10, 69-құжат):
</w:t>
      </w:r>
      <w:r>
        <w:br/>
      </w:r>
      <w:r>
        <w:rPr>
          <w:rFonts w:ascii="Times New Roman"/>
          <w:b w:val="false"/>
          <w:i w:val="false"/>
          <w:color w:val="000000"/>
          <w:sz w:val="28"/>
        </w:rPr>
        <w:t>
      9-баптың 1-тармағының 2) тармақшасында "статистикалық деректерге" деген сөздер "статистикалық ақпаратқа" деген сөздермен ауыстырылсын.
</w:t>
      </w:r>
      <w:r>
        <w:br/>
      </w:r>
      <w:r>
        <w:rPr>
          <w:rFonts w:ascii="Times New Roman"/>
          <w:b w:val="false"/>
          <w:i w:val="false"/>
          <w:color w:val="000000"/>
          <w:sz w:val="28"/>
        </w:rPr>
        <w:t>
      31. "Кемтар балаларды әлеуметтік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16, 152-құжат; 2004 ж., N 23, 142-құжат; 2007 ж., N 20, 152-құжат):
</w:t>
      </w:r>
      <w:r>
        <w:br/>
      </w:r>
      <w:r>
        <w:rPr>
          <w:rFonts w:ascii="Times New Roman"/>
          <w:b w:val="false"/>
          <w:i w:val="false"/>
          <w:color w:val="000000"/>
          <w:sz w:val="28"/>
        </w:rPr>
        <w:t>
      1) 6-баптың 2-1) тармақшасында "мемлекеттік статистикалық есептілік" деген сөздер "ведомстволық статистикалық байқау жүргізу барысында алынған бастапқы статистикалық деректер" деген сөздермен ауыстырылсын;
</w:t>
      </w:r>
      <w:r>
        <w:br/>
      </w:r>
      <w:r>
        <w:rPr>
          <w:rFonts w:ascii="Times New Roman"/>
          <w:b w:val="false"/>
          <w:i w:val="false"/>
          <w:color w:val="000000"/>
          <w:sz w:val="28"/>
        </w:rPr>
        <w:t>
      2) 12-бап алып тасталсын.
</w:t>
      </w:r>
      <w:r>
        <w:br/>
      </w:r>
      <w:r>
        <w:rPr>
          <w:rFonts w:ascii="Times New Roman"/>
          <w:b w:val="false"/>
          <w:i w:val="false"/>
          <w:color w:val="000000"/>
          <w:sz w:val="28"/>
        </w:rPr>
        <w:t>
      32. "Инвестициялар туралы" 2003 жылғы 8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1-2, 4-құжат; 2005 ж., N 9, 26-құжат; 2006 ж., N 3, 22-құжат; 2007 ж., N 4, 28-құжат; 2008 ж., N 15-16, 64-құжат; N 23, 114-құжат; 2009 жылғы 21 ақпанда "Егемен Қазақстан" және "Казахстанская правда" газеттерінде жарияланған "Қазақстан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күші жойылды деп тану туралы" 2009 жылғы 13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19-баптың 2) тармақшасы алып тасталсын;
</w:t>
      </w:r>
      <w:r>
        <w:br/>
      </w:r>
      <w:r>
        <w:rPr>
          <w:rFonts w:ascii="Times New Roman"/>
          <w:b w:val="false"/>
          <w:i w:val="false"/>
          <w:color w:val="000000"/>
          <w:sz w:val="28"/>
        </w:rPr>
        <w:t>
      2) 21-баптың 2-тармағының 1) тармақшасында "статистика жөніндегі уәкілетті мемлекеттік орган белгілеген нысан бойынша" деген сөздер "мемлекеттік статистика саласындағы уәкілетті орган бекіткен статистикалық әдіснамаға сәйкес" деген сөздермен ауыстырылсын.
</w:t>
      </w:r>
      <w:r>
        <w:br/>
      </w:r>
      <w:r>
        <w:rPr>
          <w:rFonts w:ascii="Times New Roman"/>
          <w:b w:val="false"/>
          <w:i w:val="false"/>
          <w:color w:val="000000"/>
          <w:sz w:val="28"/>
        </w:rPr>
        <w:t>
      33. "Су пайдаланушылардың селолық тұтыну кооперативі туралы" 2003 жылғы 8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6, 35-құжат; 2006 ж., N 1, 5-құжат):
</w:t>
      </w:r>
      <w:r>
        <w:br/>
      </w:r>
      <w:r>
        <w:rPr>
          <w:rFonts w:ascii="Times New Roman"/>
          <w:b w:val="false"/>
          <w:i w:val="false"/>
          <w:color w:val="000000"/>
          <w:sz w:val="28"/>
        </w:rPr>
        <w:t>
      7-баптың 13) тармақшасында "статистикалық және өзге де" деген сөздер алып тасталсын.
</w:t>
      </w:r>
      <w:r>
        <w:br/>
      </w:r>
      <w:r>
        <w:rPr>
          <w:rFonts w:ascii="Times New Roman"/>
          <w:b w:val="false"/>
          <w:i w:val="false"/>
          <w:color w:val="000000"/>
          <w:sz w:val="28"/>
        </w:rPr>
        <w:t>
      34. "Міндетті әлеуметтік сақтандыру туралы" 2003 жылғы 25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9, 41-құжат; 2004 ж., N 23, 140, 142-құжаттар; 2006 ж, N 23, 141-құжат; 2007 ж., N 3, 20-құжат; N 20, 152-құжат, N 24, 178-құжат; 2008 ж., N 23, 114-құжат):
</w:t>
      </w:r>
      <w:r>
        <w:br/>
      </w:r>
      <w:r>
        <w:rPr>
          <w:rFonts w:ascii="Times New Roman"/>
          <w:b w:val="false"/>
          <w:i w:val="false"/>
          <w:color w:val="000000"/>
          <w:sz w:val="28"/>
        </w:rPr>
        <w:t>
      7-баптың 2-тармағының 7) тармақшасында "және статистикалық" деген сөздер алып тасталсын.
</w:t>
      </w:r>
      <w:r>
        <w:br/>
      </w:r>
      <w:r>
        <w:rPr>
          <w:rFonts w:ascii="Times New Roman"/>
          <w:b w:val="false"/>
          <w:i w:val="false"/>
          <w:color w:val="000000"/>
          <w:sz w:val="28"/>
        </w:rPr>
        <w:t>
      35. "Акционерлік қоғамдар туралы" 2003 жылғы 13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10, 55-құжат; N 21-22, 160-құжат; 2004 ж., N 23, 140-құжат; 2005 ж., N 14, 58-құжат; 2006 ж., N 10, 52-құжат; N 16, 99-құжат; 2007 ж., N 4, 28, 33-құжаттар; N 9, 67-құжат, N 20, 153-құжат; 2008 ж., N 13-14, 56-құжат; N 17-18, 72-құжат; N 21, 97-құжат; 2009 жылғы 21 ақпанда "Егемен Қазақстан" және "Казахстанская правда" газеттерінде жарияланған "Қазақстан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күші жойылды деп тану туралы" 2009 жылғы 13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80-баптың 1-тармағының 5) тармақшасы алып тасталсын.
</w:t>
      </w:r>
      <w:r>
        <w:br/>
      </w:r>
      <w:r>
        <w:rPr>
          <w:rFonts w:ascii="Times New Roman"/>
          <w:b w:val="false"/>
          <w:i w:val="false"/>
          <w:color w:val="000000"/>
          <w:sz w:val="28"/>
        </w:rPr>
        <w:t>
      36.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11, 63-құжат; 2005 ж., N 14, 55-құжат; 2006 ж., N 4, 25-құжат; 2007 ж., N 2, 18-құжат; N 8, 52-құжат):
</w:t>
      </w:r>
      <w:r>
        <w:br/>
      </w:r>
      <w:r>
        <w:rPr>
          <w:rFonts w:ascii="Times New Roman"/>
          <w:b w:val="false"/>
          <w:i w:val="false"/>
          <w:color w:val="000000"/>
          <w:sz w:val="28"/>
        </w:rPr>
        <w:t>
      9-баптың 2-тармағының 2) тармақшасы алып тасталсын.
</w:t>
      </w:r>
      <w:r>
        <w:br/>
      </w:r>
      <w:r>
        <w:rPr>
          <w:rFonts w:ascii="Times New Roman"/>
          <w:b w:val="false"/>
          <w:i w:val="false"/>
          <w:color w:val="000000"/>
          <w:sz w:val="28"/>
        </w:rPr>
        <w:t>
      37. "Денсаулық сақтау жүйесі туралы" 2003 жылғы 4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11, 70-құжат; 2004 ж., N 23, 142-құжат; 2006 ж., N 3, 22-құжат; N 15, 92-құжат; N 24, 148-құжат; 2007 ж., N 2, 18-құжат, N 9, 67-құжат; N 10, 69-құжат; N 20, 152-құжат; 2008 ж., N 23, 124-құжат):
</w:t>
      </w:r>
      <w:r>
        <w:br/>
      </w:r>
      <w:r>
        <w:rPr>
          <w:rFonts w:ascii="Times New Roman"/>
          <w:b w:val="false"/>
          <w:i w:val="false"/>
          <w:color w:val="000000"/>
          <w:sz w:val="28"/>
        </w:rPr>
        <w:t>
      7-баптың 10) тармақшасында "мемлекеттік статистикалық есепке алу мен есептіліктің жүргізілуін қамтамасыз етеді" деген сөздер "ведомстволық статистикалық байқаулар жүргізеді" деген сөздермен ауыстырылсын.
</w:t>
      </w:r>
      <w:r>
        <w:br/>
      </w:r>
      <w:r>
        <w:rPr>
          <w:rFonts w:ascii="Times New Roman"/>
          <w:b w:val="false"/>
          <w:i w:val="false"/>
          <w:color w:val="000000"/>
          <w:sz w:val="28"/>
        </w:rPr>
        <w:t>
      38. "Бағалы қағаздар рыногы туралы" 2003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139-құжат; 2004 ж., N 16, 91-құжат; N 23, 142-құжат; 2005 ж., N 7-8, 24-құжат; N 14, 58-құжат; N 23, 104-құжат; 2006 ж., N 3, 22-құжат; N 4, 24-құжат; 8, 45-құжат; N 10, 52-құжат; N 11, 55-құжат; 2007 ж., N 2, 18-құжат, N 4, 28-құжат; N 9, 67-құжат; N 17, 141-құжат; 2008 ж., N 15-16, 64-құжат; N 17-18, 72-құжат; N 20, 88-құжат; N 21, 97-құжат; N 23, 114-құжат; 2009 жылғы 21 ақпанда "Егемен Қазақстан" және "Казахстанская правда" газеттерінде жарияланған "Қазақстан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күші жойылды деп тану туралы" 2009 жылғы 13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11-баптың 3-тармағының 5) тармақшасы, 12-баптың 1-тармағының 6) тармақшасы алып тасталсын;
</w:t>
      </w:r>
      <w:r>
        <w:br/>
      </w:r>
      <w:r>
        <w:rPr>
          <w:rFonts w:ascii="Times New Roman"/>
          <w:b w:val="false"/>
          <w:i w:val="false"/>
          <w:color w:val="000000"/>
          <w:sz w:val="28"/>
        </w:rPr>
        <w:t>
      2) 52-баптың 3-тармағы мынадай редакцияда жазылсын:
</w:t>
      </w:r>
      <w:r>
        <w:br/>
      </w:r>
      <w:r>
        <w:rPr>
          <w:rFonts w:ascii="Times New Roman"/>
          <w:b w:val="false"/>
          <w:i w:val="false"/>
          <w:color w:val="000000"/>
          <w:sz w:val="28"/>
        </w:rPr>
        <w:t>
      "3. Бағалы қағаздар рыногының субъектілері Қазақстан Республикасы Ұлттық Банкіне мемлекеттік статистика саласындағы уәкілетті органмен келісім бойынша Қазақстан Республикасы Ұлттық Банкі бекіткен статистикалық әдіснамаға сәйкес бастапқы статистикалық деректерді ұсынуға міндетті.".
</w:t>
      </w:r>
      <w:r>
        <w:br/>
      </w:r>
      <w:r>
        <w:rPr>
          <w:rFonts w:ascii="Times New Roman"/>
          <w:b w:val="false"/>
          <w:i w:val="false"/>
          <w:color w:val="000000"/>
          <w:sz w:val="28"/>
        </w:rPr>
        <w:t>
      39. "Қаржы рыногы мен қаржылық ұйымдарды мемлекеттік реттеу және қадағалау туралы" 2003 жылғы 4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15, 132-құжат; 2004 ж., N 11-12, 66-құжат; N 16, 91-құжат; 2005 ж., N 14, 55-құжат; N 23, 104-құжат; 2006 ж., N 3, 22-құжат; N 4, 24-құжат; N 8, 45-құжат; N 13, 85-құжат; N 15, 95-құжат; 2007 ж., N 4, 28-құжат; 2008 ж., N 17-18, 72-құжат):
</w:t>
      </w:r>
      <w:r>
        <w:br/>
      </w:r>
      <w:r>
        <w:rPr>
          <w:rFonts w:ascii="Times New Roman"/>
          <w:b w:val="false"/>
          <w:i w:val="false"/>
          <w:color w:val="000000"/>
          <w:sz w:val="28"/>
        </w:rPr>
        <w:t>
      9-баптың 1-тармағының 6) тармақшасында "және статистикалық" деген сөздер алып тасталсын.
</w:t>
      </w:r>
      <w:r>
        <w:br/>
      </w:r>
      <w:r>
        <w:rPr>
          <w:rFonts w:ascii="Times New Roman"/>
          <w:b w:val="false"/>
          <w:i w:val="false"/>
          <w:color w:val="000000"/>
          <w:sz w:val="28"/>
        </w:rPr>
        <w:t>
      40.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5, 26-құжат; 2006 ж., N 1, 5-құжат; N 3, 22-құжат; N 16, 100-құжат; 2007 ж., N 8, 52-құжат):
</w:t>
      </w:r>
      <w:r>
        <w:br/>
      </w:r>
      <w:r>
        <w:rPr>
          <w:rFonts w:ascii="Times New Roman"/>
          <w:b w:val="false"/>
          <w:i w:val="false"/>
          <w:color w:val="000000"/>
          <w:sz w:val="28"/>
        </w:rPr>
        <w:t>
      9-баптың 2-тармағының үшінші бөлігі "өсімдік шаруашылығы және" деген сөздерден кейін "мемлекеттік" деген сөзбен толықтырылсын.
</w:t>
      </w:r>
      <w:r>
        <w:br/>
      </w:r>
      <w:r>
        <w:rPr>
          <w:rFonts w:ascii="Times New Roman"/>
          <w:b w:val="false"/>
          <w:i w:val="false"/>
          <w:color w:val="000000"/>
          <w:sz w:val="28"/>
        </w:rPr>
        <w:t>
      41. "Байланыс туралы" 2004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14, 81-құжат; 2006 ж., N 3, 22-құжат; N 15, 95-құжат; N 24, 148-құжат; 2007 ж., N 2, 18-құжат; N 3, 20-құжат, N 19, 148-құжат; 2008 ж., N 20, 89-құжат, N 24, 129-құжат):
</w:t>
      </w:r>
      <w:r>
        <w:br/>
      </w:r>
      <w:r>
        <w:rPr>
          <w:rFonts w:ascii="Times New Roman"/>
          <w:b w:val="false"/>
          <w:i w:val="false"/>
          <w:color w:val="000000"/>
          <w:sz w:val="28"/>
        </w:rPr>
        <w:t>
      2-баптың 2) тармақшасында "статистикалық картаның," деген сөздер алып тасталсын.
</w:t>
      </w:r>
      <w:r>
        <w:br/>
      </w:r>
      <w:r>
        <w:rPr>
          <w:rFonts w:ascii="Times New Roman"/>
          <w:b w:val="false"/>
          <w:i w:val="false"/>
          <w:color w:val="000000"/>
          <w:sz w:val="28"/>
        </w:rPr>
        <w:t>
      42. "Ішкі су көлігі туралы" 2004 жылғы 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15, 88-құжат; 2006 ж., N 3, 22-құжат; N 23, 141-құжат; N 24, 148-құжат; 2007 ж., N 9, 67-құжат; N 20, 152-құжат):
</w:t>
      </w:r>
      <w:r>
        <w:br/>
      </w:r>
      <w:r>
        <w:rPr>
          <w:rFonts w:ascii="Times New Roman"/>
          <w:b w:val="false"/>
          <w:i w:val="false"/>
          <w:color w:val="000000"/>
          <w:sz w:val="28"/>
        </w:rPr>
        <w:t>
      45-баптың 2-тармағының 10) тармақшасы "статистикалық" деген сөздің алдынан "бастапқы" деген сөзбен толықтырылсын.
</w:t>
      </w:r>
      <w:r>
        <w:br/>
      </w:r>
      <w:r>
        <w:rPr>
          <w:rFonts w:ascii="Times New Roman"/>
          <w:b w:val="false"/>
          <w:i w:val="false"/>
          <w:color w:val="000000"/>
          <w:sz w:val="28"/>
        </w:rPr>
        <w:t>
      43.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15, 87-құжат; 2005 ж., N 23, 104-құжат; 2006 ж., N 3, 22-құжат; 2007 ж., N 2, 18-құжат; N 3, 20-құжат; N 19, 149-құжат; 2008 ж., N 17-18, 72-құжат):
</w:t>
      </w:r>
      <w:r>
        <w:br/>
      </w:r>
      <w:r>
        <w:rPr>
          <w:rFonts w:ascii="Times New Roman"/>
          <w:b w:val="false"/>
          <w:i w:val="false"/>
          <w:color w:val="000000"/>
          <w:sz w:val="28"/>
        </w:rPr>
        <w:t>
      9-баптың 1-тармағының 2-1) тармақшасында "және статистикалық карточканың" деген сөздер алып тасталсын.
</w:t>
      </w:r>
      <w:r>
        <w:br/>
      </w:r>
      <w:r>
        <w:rPr>
          <w:rFonts w:ascii="Times New Roman"/>
          <w:b w:val="false"/>
          <w:i w:val="false"/>
          <w:color w:val="000000"/>
          <w:sz w:val="28"/>
        </w:rPr>
        <w:t>
      44. "Қызметкер еңбек (қызмет) міндеттерін атқарған кезде оның өмірі мен денсаулығына зиян келтіргені үшін жұмыс берушінің азаматтық-құқықтық жауапкершілігін міндетті сақтандыру туралы" 2005 жылғы 7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3-4, 2-құжат; 2007 ж., N 8, 52-құжат):
</w:t>
      </w:r>
      <w:r>
        <w:br/>
      </w:r>
      <w:r>
        <w:rPr>
          <w:rFonts w:ascii="Times New Roman"/>
          <w:b w:val="false"/>
          <w:i w:val="false"/>
          <w:color w:val="000000"/>
          <w:sz w:val="28"/>
        </w:rPr>
        <w:t>
      26-бап мынадай редакцияда жазылсын:
</w:t>
      </w:r>
      <w:r>
        <w:br/>
      </w:r>
      <w:r>
        <w:rPr>
          <w:rFonts w:ascii="Times New Roman"/>
          <w:b w:val="false"/>
          <w:i w:val="false"/>
          <w:color w:val="000000"/>
          <w:sz w:val="28"/>
        </w:rPr>
        <w:t>
      "26-бап. Жұмыс берушінің жауапкершілігін міндетті сақтандыру
</w:t>
      </w:r>
      <w:r>
        <w:br/>
      </w:r>
      <w:r>
        <w:rPr>
          <w:rFonts w:ascii="Times New Roman"/>
          <w:b w:val="false"/>
          <w:i w:val="false"/>
          <w:color w:val="000000"/>
          <w:sz w:val="28"/>
        </w:rPr>
        <w:t>
               субъектілерінің бастапқы статистикалық деректері
</w:t>
      </w:r>
      <w:r>
        <w:br/>
      </w:r>
      <w:r>
        <w:rPr>
          <w:rFonts w:ascii="Times New Roman"/>
          <w:b w:val="false"/>
          <w:i w:val="false"/>
          <w:color w:val="000000"/>
          <w:sz w:val="28"/>
        </w:rPr>
        <w:t>
      Жұмыс берушінің жауапкершілігін міндетті сақтандыру субъектілерінің бастапқы статистикалық деректерді ұсынуы Қазақстан Республикасының заңнамасына сәйкес мемлекеттік статистика саласындағы уәкілетті орган айқындайтын тәртіппен жүзеге асырылады.".
</w:t>
      </w:r>
      <w:r>
        <w:br/>
      </w:r>
      <w:r>
        <w:rPr>
          <w:rFonts w:ascii="Times New Roman"/>
          <w:b w:val="false"/>
          <w:i w:val="false"/>
          <w:color w:val="000000"/>
          <w:sz w:val="28"/>
        </w:rPr>
        <w:t>
      45.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13, 52-құжат; 2007 ж., N 5-6, 42-құжат; N 18, 145-құжат; 2008 ж., N 23, 124-құжат):
</w:t>
      </w:r>
      <w:r>
        <w:br/>
      </w:r>
      <w:r>
        <w:rPr>
          <w:rFonts w:ascii="Times New Roman"/>
          <w:b w:val="false"/>
          <w:i w:val="false"/>
          <w:color w:val="000000"/>
          <w:sz w:val="28"/>
        </w:rPr>
        <w:t>
      6-баптың 1-тармағы 9) тармақшасының үшінші абзацында "статистикалық деректерге" деген сөздер "статистикалық ақпаратқа" деген сөздермен ауыстырылсын.
</w:t>
      </w:r>
      <w:r>
        <w:br/>
      </w:r>
      <w:r>
        <w:rPr>
          <w:rFonts w:ascii="Times New Roman"/>
          <w:b w:val="false"/>
          <w:i w:val="false"/>
          <w:color w:val="000000"/>
          <w:sz w:val="28"/>
        </w:rPr>
        <w:t>
      46. "Жеке кәсіпкерлік туралы" 2006 жылғы 31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N 23, 141-құжат; 2007 ж., N 2, 18-құжат; N 3, 20-құжат, N 17, 136-құжат; 2008 ж., N 13-14, 57, 58-құжаттар; N 15-16, 60-құжат; N 23, 114-құжат; N 24, 128-құжат; 2009 жылғы 27 ақпанда "Егемен Қазақстан" және 2009 жылғы 26 ақпанда "Казахстанская правда" газеттерінде жарияланған "Қазақстан Республикасының кейбір заңнамалық актілеріне аудиторлық қызмет мәселелері бойынша өзгерістер мен толықтырулар енгізу туралы" 2009 жылғы 20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12-бапта:
</w:t>
      </w:r>
      <w:r>
        <w:br/>
      </w:r>
      <w:r>
        <w:rPr>
          <w:rFonts w:ascii="Times New Roman"/>
          <w:b w:val="false"/>
          <w:i w:val="false"/>
          <w:color w:val="000000"/>
          <w:sz w:val="28"/>
        </w:rPr>
        <w:t>
      тақырыпта "Статистикалық есептілік" деген сөздер "Бастапқы статистикалық деректер" деген сөздермен ауыстырылсын;
</w:t>
      </w:r>
      <w:r>
        <w:br/>
      </w:r>
      <w:r>
        <w:rPr>
          <w:rFonts w:ascii="Times New Roman"/>
          <w:b w:val="false"/>
          <w:i w:val="false"/>
          <w:color w:val="000000"/>
          <w:sz w:val="28"/>
        </w:rPr>
        <w:t>
      бірінші бөлікте "статистикалық есептілігі" деген сөздер "бастапқы статистикалық деректерді" деген сөздермен ауыстырылсын.
</w:t>
      </w:r>
      <w:r>
        <w:br/>
      </w:r>
      <w:r>
        <w:rPr>
          <w:rFonts w:ascii="Times New Roman"/>
          <w:b w:val="false"/>
          <w:i w:val="false"/>
          <w:color w:val="000000"/>
          <w:sz w:val="28"/>
        </w:rPr>
        <w:t>
      47.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10, 51-құжат; 2007 ж., N 17, 141-құжат):
</w:t>
      </w:r>
      <w:r>
        <w:br/>
      </w:r>
      <w:r>
        <w:rPr>
          <w:rFonts w:ascii="Times New Roman"/>
          <w:b w:val="false"/>
          <w:i w:val="false"/>
          <w:color w:val="000000"/>
          <w:sz w:val="28"/>
        </w:rPr>
        <w:t>
      6-баптың 1) тармақшасында "статистикалық карточкалар," деген сөздер алып тасталсын.
</w:t>
      </w:r>
      <w:r>
        <w:br/>
      </w:r>
      <w:r>
        <w:rPr>
          <w:rFonts w:ascii="Times New Roman"/>
          <w:b w:val="false"/>
          <w:i w:val="false"/>
          <w:color w:val="000000"/>
          <w:sz w:val="28"/>
        </w:rPr>
        <w:t>
      48. "Өзара сақтандыру туралы" 2006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13, 84-құжат; 2007 ж., N 8, 52-құжат):
</w:t>
      </w:r>
      <w:r>
        <w:br/>
      </w:r>
      <w:r>
        <w:rPr>
          <w:rFonts w:ascii="Times New Roman"/>
          <w:b w:val="false"/>
          <w:i w:val="false"/>
          <w:color w:val="000000"/>
          <w:sz w:val="28"/>
        </w:rPr>
        <w:t>
      5-баптың 1-тармағының 3) тармақшасында "және статистикалық" деген сөздер алып тасталсын.
</w:t>
      </w:r>
      <w:r>
        <w:br/>
      </w:r>
      <w:r>
        <w:rPr>
          <w:rFonts w:ascii="Times New Roman"/>
          <w:b w:val="false"/>
          <w:i w:val="false"/>
          <w:color w:val="000000"/>
          <w:sz w:val="28"/>
        </w:rPr>
        <w:t>
      49. "Тұрғын үй құрылысына үлестік қатысу туралы" 2006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16, 101-құжат; 2007 ж., N 2, 18-құжат):
</w:t>
      </w:r>
      <w:r>
        <w:br/>
      </w:r>
      <w:r>
        <w:rPr>
          <w:rFonts w:ascii="Times New Roman"/>
          <w:b w:val="false"/>
          <w:i w:val="false"/>
          <w:color w:val="000000"/>
          <w:sz w:val="28"/>
        </w:rPr>
        <w:t>
      8-баптың 1-тармағының 4) тармақшасы алып тасталсын.
</w:t>
      </w:r>
      <w:r>
        <w:br/>
      </w:r>
      <w:r>
        <w:rPr>
          <w:rFonts w:ascii="Times New Roman"/>
          <w:b w:val="false"/>
          <w:i w:val="false"/>
          <w:color w:val="000000"/>
          <w:sz w:val="28"/>
        </w:rPr>
        <w:t>
      50.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3, 19-құжат; 2008 ж., N 17-18, 72-құжат):
</w:t>
      </w:r>
      <w:r>
        <w:br/>
      </w:r>
      <w:r>
        <w:rPr>
          <w:rFonts w:ascii="Times New Roman"/>
          <w:b w:val="false"/>
          <w:i w:val="false"/>
          <w:color w:val="000000"/>
          <w:sz w:val="28"/>
        </w:rPr>
        <w:t>
      3-баптың 4-тармағының 9) тармақшасы мынадай редакцияда жазылсын:
</w:t>
      </w:r>
      <w:r>
        <w:br/>
      </w:r>
      <w:r>
        <w:rPr>
          <w:rFonts w:ascii="Times New Roman"/>
          <w:b w:val="false"/>
          <w:i w:val="false"/>
          <w:color w:val="000000"/>
          <w:sz w:val="28"/>
        </w:rPr>
        <w:t>
      "9) статистикалық тіркелімдерді жүргізу;".
</w:t>
      </w:r>
      <w:r>
        <w:br/>
      </w:r>
      <w:r>
        <w:rPr>
          <w:rFonts w:ascii="Times New Roman"/>
          <w:b w:val="false"/>
          <w:i w:val="false"/>
          <w:color w:val="000000"/>
          <w:sz w:val="28"/>
        </w:rPr>
        <w:t>
      51. "Қазақстан Республикасының кейбір заңнамалық актілеріне сәйкестендіру нөмірлерінің ұлттық тізілімдері мәселелері бойынша өзгерістер мен толықтырулар енгізу туралы" 2007 жылғы 12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3, 20-құжат; 2008 ж., N 20, 88-құжат):
</w:t>
      </w:r>
      <w:r>
        <w:br/>
      </w:r>
      <w:r>
        <w:rPr>
          <w:rFonts w:ascii="Times New Roman"/>
          <w:b w:val="false"/>
          <w:i w:val="false"/>
          <w:color w:val="000000"/>
          <w:sz w:val="28"/>
        </w:rPr>
        <w:t>
      1-баптың 8-тармағының 2) тармақшасы алып тасталсын.
</w:t>
      </w:r>
      <w:r>
        <w:br/>
      </w:r>
      <w:r>
        <w:rPr>
          <w:rFonts w:ascii="Times New Roman"/>
          <w:b w:val="false"/>
          <w:i w:val="false"/>
          <w:color w:val="000000"/>
          <w:sz w:val="28"/>
        </w:rPr>
        <w:t>
      52.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4, 32-құжат; 2008 ж., N 17-18, 72-құжат; N 23, 114-құжат):
</w:t>
      </w:r>
      <w:r>
        <w:br/>
      </w:r>
      <w:r>
        <w:rPr>
          <w:rFonts w:ascii="Times New Roman"/>
          <w:b w:val="false"/>
          <w:i w:val="false"/>
          <w:color w:val="000000"/>
          <w:sz w:val="28"/>
        </w:rPr>
        <w:t>
      19-баптың 1-тармағының 2) тармақшасы мынадай редакцияда жазылсын:
</w:t>
      </w:r>
      <w:r>
        <w:br/>
      </w:r>
      <w:r>
        <w:rPr>
          <w:rFonts w:ascii="Times New Roman"/>
          <w:b w:val="false"/>
          <w:i w:val="false"/>
          <w:color w:val="000000"/>
          <w:sz w:val="28"/>
        </w:rPr>
        <w:t>
      "2) мемлекеттік тіркеу орны бойынша мемлекеттік статистика саласындағы уәкілетті органның аумақтық органдарына;".
</w:t>
      </w:r>
      <w:r>
        <w:br/>
      </w:r>
      <w:r>
        <w:rPr>
          <w:rFonts w:ascii="Times New Roman"/>
          <w:b w:val="false"/>
          <w:i w:val="false"/>
          <w:color w:val="000000"/>
          <w:sz w:val="28"/>
        </w:rPr>
        <w:t>
      53. "Мақта саласын дамыту туралы" 2007 жылғы 21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16, 130-құжат):
</w:t>
      </w:r>
      <w:r>
        <w:br/>
      </w:r>
      <w:r>
        <w:rPr>
          <w:rFonts w:ascii="Times New Roman"/>
          <w:b w:val="false"/>
          <w:i w:val="false"/>
          <w:color w:val="000000"/>
          <w:sz w:val="28"/>
        </w:rPr>
        <w:t>
      16-бапта:
</w:t>
      </w:r>
      <w:r>
        <w:br/>
      </w:r>
      <w:r>
        <w:rPr>
          <w:rFonts w:ascii="Times New Roman"/>
          <w:b w:val="false"/>
          <w:i w:val="false"/>
          <w:color w:val="000000"/>
          <w:sz w:val="28"/>
        </w:rPr>
        <w:t>
      2-тармақта "статистика саласындағы уәкілетті мемлекеттік органның келісімі бойынша" деген сөздер алып тасталсын;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Ведомстволық статистикалық байқауларды уәкілетті орган мемлекеттік статистика саласындағы уәкілетті орган бекіткен статистикалық әдіснамаға сәйкес жүргізеді.".
</w:t>
      </w:r>
      <w:r>
        <w:br/>
      </w:r>
      <w:r>
        <w:rPr>
          <w:rFonts w:ascii="Times New Roman"/>
          <w:b w:val="false"/>
          <w:i w:val="false"/>
          <w:color w:val="000000"/>
          <w:sz w:val="28"/>
        </w:rPr>
        <w:t>
      54. "Трансферттік баға белгілеу туралы" 2008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2008 ж., N 15-16, 65-құжат):
</w:t>
      </w:r>
      <w:r>
        <w:br/>
      </w:r>
      <w:r>
        <w:rPr>
          <w:rFonts w:ascii="Times New Roman"/>
          <w:b w:val="false"/>
          <w:i w:val="false"/>
          <w:color w:val="000000"/>
          <w:sz w:val="28"/>
        </w:rPr>
        <w:t>
      14-баптың 3-тармағы "статистика органдары" деген сөздерден кейін "жүйесі" деген сөзбен толықтырылсын.
</w:t>
      </w:r>
      <w:r>
        <w:br/>
      </w:r>
      <w:r>
        <w:rPr>
          <w:rFonts w:ascii="Times New Roman"/>
          <w:b w:val="false"/>
          <w:i w:val="false"/>
          <w:color w:val="000000"/>
          <w:sz w:val="28"/>
        </w:rPr>
        <w:t>
      55. "Бәсекелестік туралы" 2008 жылғы 25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2008 ж., N 24, 125-құжат):
</w:t>
      </w:r>
      <w:r>
        <w:br/>
      </w:r>
      <w:r>
        <w:rPr>
          <w:rFonts w:ascii="Times New Roman"/>
          <w:b w:val="false"/>
          <w:i w:val="false"/>
          <w:color w:val="000000"/>
          <w:sz w:val="28"/>
        </w:rPr>
        <w:t>
      1) 39-баптың 18) тармақшасында "статистика органдарынан" деген сөздер "мемлекеттік статистика саласындағы уәкілетті органнан" деген сөздермен ауыстырылсын;
</w:t>
      </w:r>
      <w:r>
        <w:br/>
      </w:r>
      <w:r>
        <w:rPr>
          <w:rFonts w:ascii="Times New Roman"/>
          <w:b w:val="false"/>
          <w:i w:val="false"/>
          <w:color w:val="000000"/>
          <w:sz w:val="28"/>
        </w:rPr>
        <w:t>
      2) 47-бапта:
</w:t>
      </w:r>
      <w:r>
        <w:br/>
      </w:r>
      <w:r>
        <w:rPr>
          <w:rFonts w:ascii="Times New Roman"/>
          <w:b w:val="false"/>
          <w:i w:val="false"/>
          <w:color w:val="000000"/>
          <w:sz w:val="28"/>
        </w:rPr>
        <w:t>
      2-тармақта "мемлекеттік статистикалық есептіліктің деректері" деген сөздер "статистикалық ақпарат" деген сөздермен ауыстырылсын;
</w:t>
      </w:r>
      <w:r>
        <w:br/>
      </w:r>
      <w:r>
        <w:rPr>
          <w:rFonts w:ascii="Times New Roman"/>
          <w:b w:val="false"/>
          <w:i w:val="false"/>
          <w:color w:val="000000"/>
          <w:sz w:val="28"/>
        </w:rPr>
        <w:t>
      10-тармақта "статистика органдары" деген сөздер "мемлекеттік статистика саласындағы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