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5168" w14:textId="87a5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30 сәуірдегі N 606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Степногор қаласының "Степногор-су арнасы" шаруашылық жүргізу құқығындағы мемлекеттік коммуналдық кәсіпорнының бас сутартқысына (диаметрі 900 мм) күрделі жөндеу және сутартқылардағы тығындау-реттеу арматурасына күрделі жөндеу жүргізу үшін Ақмола облысының әкіміне аудару үшін 2009 жылға арналған республикалық бюджетте көзделген Қазақстан Республикасы Үкіметінің шұғыл шығындарға арналған резервінен нысаналы ағымдағы трансферттер түрінде 587041300 (бес жүз сексен жеті миллион қырық бір мың үш жүз) теңге сомасында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2009.11.06 </w:t>
      </w:r>
      <w:r>
        <w:rPr>
          <w:rFonts w:ascii="Times New Roman"/>
          <w:b w:val="false"/>
          <w:i w:val="false"/>
          <w:color w:val="000000"/>
          <w:sz w:val="28"/>
        </w:rPr>
        <w:t>N 1773</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