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58d6" w14:textId="f135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22 сәуірдегі N 373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сәуірдегі N 618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1996 жылғы 27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"Конкурсқа шығарылуға тиіс жер қойнауы учаскелерінің тізбесін бекіту туралы" Қазақстан Республикасы Үкіметінің 2008 жылғы 22 сәуірдегі N 373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21, 200-құжат)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конкурсқа шығарылуға тиіс жер қойнауы учаскелерінің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10 және 11-жолдармен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93"/>
        <w:gridCol w:w="3093"/>
        <w:gridCol w:w="2673"/>
        <w:gridCol w:w="3633"/>
        <w:gridCol w:w="18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"10.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Көктасжал кен орны, 175 ш. км.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Қызылшоқы-көктал кен алаңы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және Көктал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алаңы-22 ш.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алаңы-0,52 ш. км.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өткізіледі.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