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89b" w14:textId="754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желтоқсандағы N 1301 және 2009 жылғы 10 наурыздағы N 274 қаулыларына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мамырдағы N 635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туралы" Қазақстан Республикасы Үкіметінің 2009 жылғы 10 наурыздағы N 274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Іс-шаралар жоспарынан туындайтын дағдарысқа қарсы шараларды іске асыру үшін тауарларды, жұмыстарды, көрсетілетін қызметтерді мемлекеттік сатып алу "Мемлекеттік сатып алу туралы" Қазақстан Республикасының 2007 жылғы 21 шілдедегі Заңының 41-бабына сәйкес Қазақстан Республикасының Үкіметі айқындаған ерекше тәртіппен жүзеге асырылады деп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Yкiметiнiң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