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263f" w14:textId="c6c2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1199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6 мамырдағы N 640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"Қазақстан Республикасы Қаржы министрлігінің 2009 - 2011 жылдарға арналған стратегиялық жоспарын бекіту туралы" Қазақстан Республикасы Үкіметінің 2008 жылғы 23 желтоқсандағы N 1199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Қаржы министрлігінің 2009 - 2011 жылдарға арналған стратегиялық жоспарында: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қызметінің стратегиялық бағыттары, мақсаттары, міндеттері және көрсеткіштері" деген бөлімде: </w:t>
      </w:r>
      <w:r>
        <w:br/>
      </w:r>
      <w:r>
        <w:rPr>
          <w:rFonts w:ascii="Times New Roman"/>
          <w:b w:val="false"/>
          <w:i w:val="false"/>
          <w:color w:val="000000"/>
          <w:sz w:val="28"/>
        </w:rPr>
        <w:t>
</w:t>
      </w:r>
      <w:r>
        <w:rPr>
          <w:rFonts w:ascii="Times New Roman"/>
          <w:b w:val="false"/>
          <w:i w:val="false"/>
          <w:color w:val="000000"/>
          <w:sz w:val="28"/>
        </w:rPr>
        <w:t xml:space="preserve">
      "Бюджеттің атқарылу сапасын жақсарту" деген 1-стратегиялық бағытта: </w:t>
      </w:r>
      <w:r>
        <w:br/>
      </w:r>
      <w:r>
        <w:rPr>
          <w:rFonts w:ascii="Times New Roman"/>
          <w:b w:val="false"/>
          <w:i w:val="false"/>
          <w:color w:val="000000"/>
          <w:sz w:val="28"/>
        </w:rPr>
        <w:t xml:space="preserve">
      "Нысаналы индикатор. Мемлекеттік мекемелерге қызмет көрсету және қаржылық құжаттарын қайта өңдеуге уақытын қысқарту. 2007 жылы - 4  жұмыс күні, 2008 жылы - 3 жұмыс күні, 2009 жылы 2 жұмыс күніне дейін, 2010 - 2011 жылдары 1 жұмыс күніне дейін" деген жол мынадай редакцияда жазылсын: </w:t>
      </w:r>
      <w:r>
        <w:br/>
      </w:r>
      <w:r>
        <w:rPr>
          <w:rFonts w:ascii="Times New Roman"/>
          <w:b w:val="false"/>
          <w:i w:val="false"/>
          <w:color w:val="000000"/>
          <w:sz w:val="28"/>
        </w:rPr>
        <w:t xml:space="preserve">
      "Нысаналы индикатор. Мемлекеттік мекемелерге қызмет көрсету және қаржылық құжаттарын қайта өңдеу уақытын қысқарту. 2007 жылы - 4 жұмыс күні, 2008 жылы - 3 жұмыс күні, 2009 жылы - 3 жұмыс күні, 2010 жылы - 2 жұмыс күні, 2011 жылы - 1 жұмыс күніне дейін"; </w:t>
      </w:r>
      <w:r>
        <w:br/>
      </w:r>
      <w:r>
        <w:rPr>
          <w:rFonts w:ascii="Times New Roman"/>
          <w:b w:val="false"/>
          <w:i w:val="false"/>
          <w:color w:val="000000"/>
          <w:sz w:val="28"/>
        </w:rPr>
        <w:t xml:space="preserve">
      "Қаржылық құжаттардың электрондық құжат айналымы (Қазынашылық - клиент) үшін қазынашылықтың ақпараттық жүйесін мемлекеттік мекемелермен біріктіру %" деген жолдың "2009 жыл" деген бағанындағы "25" деген сандар "10"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"Салық қызметі органдары қызметтерінің тйімділігін арттыру" деген 2-стратегиялық бағытта: </w:t>
      </w:r>
      <w:r>
        <w:br/>
      </w:r>
      <w:r>
        <w:rPr>
          <w:rFonts w:ascii="Times New Roman"/>
          <w:b w:val="false"/>
          <w:i w:val="false"/>
          <w:color w:val="000000"/>
          <w:sz w:val="28"/>
        </w:rPr>
        <w:t xml:space="preserve">
      "Нысаналы индикатор. Салықтық әкімшілік жүргізуді жақсарту есебінен салық түсімдерінің ЖІӨ-ге қатынасын 2011 жылға дейін 3 пайыздық пунктке арттыру (жыл сайын 1 %-дан)" деген жол мынадай редакцияда жазылсын: </w:t>
      </w:r>
      <w:r>
        <w:br/>
      </w:r>
      <w:r>
        <w:rPr>
          <w:rFonts w:ascii="Times New Roman"/>
          <w:b w:val="false"/>
          <w:i w:val="false"/>
          <w:color w:val="000000"/>
          <w:sz w:val="28"/>
        </w:rPr>
        <w:t xml:space="preserve">
      "Нысаналы индикатор. Салық қызметі органдарының құзыретіне жататын республикалық және жергілікті бюджеттердің кірістері бойынша болжамның орындалуы, 2007 жылы - 103,8 % (нақты), 2008 жылы - 97,3 % (нақты), 2009 жылы - 100 %, 2010 жылы - 100 %, 2011 жылы - 100 %"; </w:t>
      </w:r>
      <w:r>
        <w:br/>
      </w:r>
      <w:r>
        <w:rPr>
          <w:rFonts w:ascii="Times New Roman"/>
          <w:b w:val="false"/>
          <w:i w:val="false"/>
          <w:color w:val="000000"/>
          <w:sz w:val="28"/>
        </w:rPr>
        <w:t xml:space="preserve">
      "Салық органдарының Ақпаратты қабылдау және қайта өңдеу орталықтарының құрылысы" деген жолдың "2008 жыл (ағымдағы жыл жоспары)", "2009 жыл" деген бағандарындағы "17" және "8" деген сандар тиісінше "14" және "11"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"Кеден органдары қызметінің тиімділігін арттыру" деген 3-стратегиялық бағытта: </w:t>
      </w:r>
      <w:r>
        <w:br/>
      </w:r>
      <w:r>
        <w:rPr>
          <w:rFonts w:ascii="Times New Roman"/>
          <w:b w:val="false"/>
          <w:i w:val="false"/>
          <w:color w:val="000000"/>
          <w:sz w:val="28"/>
        </w:rPr>
        <w:t xml:space="preserve">
      "Тауарлар мен көлік құралдарын қолмен тексеру процестерін қысқарту" деген жолдың "2009 жыл", "2010 жыл", "2011 жыл" бағандарындағы "55", "40", "35" деген сандар тиісінше "70", "55", "40"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"Мемлекеттік меншікті басқару жүйесінің тиімділігін арттыру" деген 5-стратегиялық бағытта: </w:t>
      </w:r>
      <w:r>
        <w:br/>
      </w:r>
      <w:r>
        <w:rPr>
          <w:rFonts w:ascii="Times New Roman"/>
          <w:b w:val="false"/>
          <w:i w:val="false"/>
          <w:color w:val="000000"/>
          <w:sz w:val="28"/>
        </w:rPr>
        <w:t xml:space="preserve">
      "Меншікті мониторингілеу жүйесін дамыту және оның нәтижелерін пайдалану" деген 5.1.2-міндетте: </w:t>
      </w:r>
      <w:r>
        <w:br/>
      </w:r>
      <w:r>
        <w:rPr>
          <w:rFonts w:ascii="Times New Roman"/>
          <w:b w:val="false"/>
          <w:i w:val="false"/>
          <w:color w:val="000000"/>
          <w:sz w:val="28"/>
        </w:rPr>
        <w:t xml:space="preserve">
      "Мемлекеттің қатысуы бар заңды тұлғалардың басқарушылық шешімдер қабылдау мақсатында тексерілген меншікті басқару тиімділігінің кешенді мониторинг объектілерінің проценті", "Экономиканың стратегиялық маңызы бар салаларындағы тексерілген мемлекеттік меншік мониторингі объектілерінің проценті", "Мониторинг объектілерінің қызметін жақсарту бойынша мемлекеттік мекемелер қабылдаған ұсынымдардың саны", "Мониторинг объектілерінің қабылданған ұсынымдар саны" деген жолдардың "2009 жыл" деген бағанындағы "25", "33", "53", "15" деген сандар тиісінше "0", "0", "0", "0"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"Қаржы мониторингі жүйесін қалыптастыру (бірінші кезең)" деген 7-стратегиялық бағытта: </w:t>
      </w:r>
      <w:r>
        <w:br/>
      </w:r>
      <w:r>
        <w:rPr>
          <w:rFonts w:ascii="Times New Roman"/>
          <w:b w:val="false"/>
          <w:i w:val="false"/>
          <w:color w:val="000000"/>
          <w:sz w:val="28"/>
        </w:rPr>
        <w:t xml:space="preserve">
      "Заңсыз табыстарды жария ету (жылыстату) мен лаңкестікті қаржыландыруға қарсы іс-әрекеттер" деген 7.1-мақсатта: </w:t>
      </w:r>
      <w:r>
        <w:br/>
      </w:r>
      <w:r>
        <w:rPr>
          <w:rFonts w:ascii="Times New Roman"/>
          <w:b w:val="false"/>
          <w:i w:val="false"/>
          <w:color w:val="000000"/>
          <w:sz w:val="28"/>
        </w:rPr>
        <w:t xml:space="preserve">
      "10 %" деген сандар "0"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"6. Мемлекеттік орган қызметінің қамтамасыз ету бойынша қызметтерге жолданған бюджеттік бағдарлама" деген бөлімде: </w:t>
      </w:r>
      <w:r>
        <w:br/>
      </w:r>
      <w:r>
        <w:rPr>
          <w:rFonts w:ascii="Times New Roman"/>
          <w:b w:val="false"/>
          <w:i w:val="false"/>
          <w:color w:val="000000"/>
          <w:sz w:val="28"/>
        </w:rPr>
        <w:t xml:space="preserve">
      "001 Мемлекеттік бюджеттің атқарылуын және атқарылуына бақылауды қамтамасыз ету" бюджеттік бағдарламасында (кіші бағдарламасында): </w:t>
      </w:r>
      <w:r>
        <w:br/>
      </w:r>
      <w:r>
        <w:rPr>
          <w:rFonts w:ascii="Times New Roman"/>
          <w:b w:val="false"/>
          <w:i w:val="false"/>
          <w:color w:val="000000"/>
          <w:sz w:val="28"/>
        </w:rPr>
        <w:t xml:space="preserve">
      "Сипаттамасы" деген жолда "Кедендік бақылау саласында мемлекеттік саясатты қалыптастыру және іске асыруды қамтамасыз ету. Электр беру желілері бойынша құбырлы жол көліктерін пайдалануымен товарларды қосқанда Қазақстан Республикасының кедендік шекарасы арқылы өткізілетін тауарлар мен көліктік құралдарына кедендік бақылау мен кедендік ресімдеу. Энергия ресурстар есептеуші көрсеткіштерін алу және елдің шегінде радиациялық бақылауды жүргізу. Жыл сайынғы кеден бекеттеріне ағымдағы жөндеуді жүргізу. Кеден органдарының ақпараттық жүйелерін алып жүру. Кеден органдарының қызметкерлерінің біліктілігін арттыру. Кедендік сараптаманы жүргізу. Үкіметтік емес ұйымдарға әлеуметтік тапсырыс. Ұлттық және экономикалық қауіпсіздікті арттыру мақсатында құқық қорғау қызметін күшейту және жетілдіру." деген сөздерден кейін мынадай мазмұндағы сөйлеммен толықтырылсын: </w:t>
      </w:r>
      <w:r>
        <w:br/>
      </w:r>
      <w:r>
        <w:rPr>
          <w:rFonts w:ascii="Times New Roman"/>
          <w:b w:val="false"/>
          <w:i w:val="false"/>
          <w:color w:val="000000"/>
          <w:sz w:val="28"/>
        </w:rPr>
        <w:t xml:space="preserve">
      "Кедендік бақылау техникалық құралдарын сатып алу, жабдықтарды жөндеу және техникалық қызмет көрсету, өлшем құралдарына мемлекеттік тексеру жүргізу"; </w:t>
      </w:r>
      <w:r>
        <w:br/>
      </w:r>
      <w:r>
        <w:rPr>
          <w:rFonts w:ascii="Times New Roman"/>
          <w:b w:val="false"/>
          <w:i w:val="false"/>
          <w:color w:val="000000"/>
          <w:sz w:val="28"/>
        </w:rPr>
        <w:t>
</w:t>
      </w:r>
      <w:r>
        <w:rPr>
          <w:rFonts w:ascii="Times New Roman"/>
          <w:b w:val="false"/>
          <w:i w:val="false"/>
          <w:color w:val="000000"/>
          <w:sz w:val="28"/>
        </w:rPr>
        <w:t xml:space="preserve">
      "4. Кедендік бақылау комитетінің ақпараттық жүйелердің жұмыс істеуін қамтамасыз ету" деген кіші бөлімде: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"37 920" деген сандар "26 540" деген сандармен ауыстырылсын; </w:t>
      </w:r>
      <w:r>
        <w:br/>
      </w:r>
      <w:r>
        <w:rPr>
          <w:rFonts w:ascii="Times New Roman"/>
          <w:b w:val="false"/>
          <w:i w:val="false"/>
          <w:color w:val="000000"/>
          <w:sz w:val="28"/>
        </w:rPr>
        <w:t xml:space="preserve">
      "Тиімділік көрсеткіштері" деген жолда "1 517" деген сандар "1 061"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 Салықтардың және бюджетке төленетін басқа да міндетті төлемдердің түсуін қамтамасыз ету бойынша қызметтер" деген кіші бөлімде: </w:t>
      </w:r>
      <w:r>
        <w:br/>
      </w:r>
      <w:r>
        <w:rPr>
          <w:rFonts w:ascii="Times New Roman"/>
          <w:b w:val="false"/>
          <w:i w:val="false"/>
          <w:color w:val="000000"/>
          <w:sz w:val="28"/>
        </w:rPr>
        <w:t xml:space="preserve">
      мына: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7693"/>
        <w:gridCol w:w="733"/>
        <w:gridCol w:w="693"/>
        <w:gridCol w:w="713"/>
        <w:gridCol w:w="653"/>
        <w:gridCol w:w="613"/>
        <w:gridCol w:w="59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әкімшілік жүргізуді жақсарту есебінен салық түсімдерінің ЖІӨ-ге қатынасын 2011 жылға дейін 3 пайыздық пунктке арттыру (жыл сайын 1 %-дан)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7633"/>
        <w:gridCol w:w="533"/>
        <w:gridCol w:w="1073"/>
        <w:gridCol w:w="873"/>
        <w:gridCol w:w="693"/>
        <w:gridCol w:w="713"/>
        <w:gridCol w:w="6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органдарының құзыретіне жататын республикалық және жергілікті бюджеттердің кірістері бойынша болжамның атқарылуы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w:t>
      </w:r>
    </w:p>
    <w:bookmarkStart w:name="z12" w:id="1"/>
    <w:p>
      <w:pPr>
        <w:spacing w:after="0"/>
        <w:ind w:left="0"/>
        <w:jc w:val="both"/>
      </w:pPr>
      <w:r>
        <w:rPr>
          <w:rFonts w:ascii="Times New Roman"/>
          <w:b w:val="false"/>
          <w:i w:val="false"/>
          <w:color w:val="000000"/>
          <w:sz w:val="28"/>
        </w:rPr>
        <w:t xml:space="preserve">
      "8. Мемлекеттік бюджеттің атқарылуына қызмет көрсетуді қамтамасыз ету" деген кіші бөлімде: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"Сапа көрсеткіштері" деген жолда "2" деген сан "3" деген санмен ауыстырылсын; </w:t>
      </w:r>
      <w:r>
        <w:br/>
      </w:r>
      <w:r>
        <w:rPr>
          <w:rFonts w:ascii="Times New Roman"/>
          <w:b w:val="false"/>
          <w:i w:val="false"/>
          <w:color w:val="000000"/>
          <w:sz w:val="28"/>
        </w:rPr>
        <w:t xml:space="preserve">
      "Нәтиже көрсеткіштері" деген жолда "2" деген сан "3" деген санмен ауыстырылсын; </w:t>
      </w:r>
      <w:r>
        <w:br/>
      </w:r>
      <w:r>
        <w:rPr>
          <w:rFonts w:ascii="Times New Roman"/>
          <w:b w:val="false"/>
          <w:i w:val="false"/>
          <w:color w:val="000000"/>
          <w:sz w:val="28"/>
        </w:rPr>
        <w:t xml:space="preserve">
      "Бағдарламаны іске асыруға арналған шығыстар" деген жолда "33 795 462" деген сандар "33 333 732" деген сандармен ауыстырылсын; </w:t>
      </w:r>
      <w:r>
        <w:br/>
      </w:r>
      <w:r>
        <w:rPr>
          <w:rFonts w:ascii="Times New Roman"/>
          <w:b w:val="false"/>
          <w:i w:val="false"/>
          <w:color w:val="000000"/>
          <w:sz w:val="28"/>
        </w:rPr>
        <w:t xml:space="preserve">
      "003 Банкроттық және тарату рәсімдерін жүргізу" бюджеттік бағдарламасында (кіші бағдарламасында): </w:t>
      </w:r>
      <w:r>
        <w:br/>
      </w:r>
      <w:r>
        <w:rPr>
          <w:rFonts w:ascii="Times New Roman"/>
          <w:b w:val="false"/>
          <w:i w:val="false"/>
          <w:color w:val="000000"/>
          <w:sz w:val="28"/>
        </w:rPr>
        <w:t xml:space="preserve">
      мына: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5433"/>
        <w:gridCol w:w="1293"/>
        <w:gridCol w:w="873"/>
        <w:gridCol w:w="873"/>
        <w:gridCol w:w="913"/>
        <w:gridCol w:w="913"/>
        <w:gridCol w:w="111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Тиімсіз өндірістер санын оларды жою жолымен төмендету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133"/>
        <w:gridCol w:w="1253"/>
        <w:gridCol w:w="953"/>
        <w:gridCol w:w="913"/>
        <w:gridCol w:w="933"/>
        <w:gridCol w:w="973"/>
        <w:gridCol w:w="95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Тиімсіз өндірістер санын оларды жою жолымен азайту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тарату" индикаторы (Doing Business көрсеткіші) бойынша Қазақстанның ұстанымын жақсарту және (немесе) оның төмендеуіне жол бермеу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ұстаным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"006 Халықаралық қаржы ұйымдарының акцияларын сатып алу" бюджеттік бағдарламасында (кіші бағдарламасында): </w:t>
      </w:r>
      <w:r>
        <w:br/>
      </w:r>
      <w:r>
        <w:rPr>
          <w:rFonts w:ascii="Times New Roman"/>
          <w:b w:val="false"/>
          <w:i w:val="false"/>
          <w:color w:val="000000"/>
          <w:sz w:val="28"/>
        </w:rPr>
        <w:t xml:space="preserve">
      "2009 жыл" деген бағанында: </w:t>
      </w:r>
      <w:r>
        <w:br/>
      </w:r>
      <w:r>
        <w:rPr>
          <w:rFonts w:ascii="Times New Roman"/>
          <w:b w:val="false"/>
          <w:i w:val="false"/>
          <w:color w:val="000000"/>
          <w:sz w:val="28"/>
        </w:rPr>
        <w:t xml:space="preserve">
      "Нәтиже көрсеткіштері" деген жолда "3 971 222" деген сандар "4 223 995"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"3 971 222" деген сандар "4 223 995" деген сандармен ауыстырылсын; </w:t>
      </w:r>
      <w:r>
        <w:br/>
      </w:r>
      <w:r>
        <w:rPr>
          <w:rFonts w:ascii="Times New Roman"/>
          <w:b w:val="false"/>
          <w:i w:val="false"/>
          <w:color w:val="000000"/>
          <w:sz w:val="28"/>
        </w:rPr>
        <w:t xml:space="preserve">
      "009 Кинологиялық орталықтың қызметтері" бюджеттік бағдарламасында (кіші бағдарламасында): </w:t>
      </w:r>
      <w:r>
        <w:br/>
      </w:r>
      <w:r>
        <w:rPr>
          <w:rFonts w:ascii="Times New Roman"/>
          <w:b w:val="false"/>
          <w:i w:val="false"/>
          <w:color w:val="000000"/>
          <w:sz w:val="28"/>
        </w:rPr>
        <w:t xml:space="preserve">
      "Бағдарламаны іске асыру үшін шығыстар" деген жолдың "2009 жыл"  деген бағанында "78 335" деген сандар "77 099" деген сандармен ауыстырылсын; </w:t>
      </w:r>
      <w:r>
        <w:br/>
      </w:r>
      <w:r>
        <w:rPr>
          <w:rFonts w:ascii="Times New Roman"/>
          <w:b w:val="false"/>
          <w:i w:val="false"/>
          <w:color w:val="000000"/>
          <w:sz w:val="28"/>
        </w:rPr>
        <w:t xml:space="preserve">
      "010 Қазақстан Республикасы Үкіметінің резерві" бюджеттік бағдарламасында (кіші бағдарламасында): </w:t>
      </w:r>
      <w:r>
        <w:br/>
      </w:r>
      <w:r>
        <w:rPr>
          <w:rFonts w:ascii="Times New Roman"/>
          <w:b w:val="false"/>
          <w:i w:val="false"/>
          <w:color w:val="000000"/>
          <w:sz w:val="28"/>
        </w:rPr>
        <w:t xml:space="preserve">
      "Бағдарламаны іске асыру үшін шығыстар" деген жолдың "2009 жыл" деген бағанында "101 124 080" деген сандар "115 003 126" деген сандармен ауыстырылсын; </w:t>
      </w:r>
      <w:r>
        <w:br/>
      </w:r>
      <w:r>
        <w:rPr>
          <w:rFonts w:ascii="Times New Roman"/>
          <w:b w:val="false"/>
          <w:i w:val="false"/>
          <w:color w:val="000000"/>
          <w:sz w:val="28"/>
        </w:rPr>
        <w:t xml:space="preserve">
      "011 Мемлекеттік кепілдіктер бойынша міндеттемелерді орындау"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"1 550 469" деген сандар "1 982 054"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"1 550 469" деген сандар "1 982 054" деген сандармен ауыстырылсын; </w:t>
      </w:r>
      <w:r>
        <w:br/>
      </w:r>
      <w:r>
        <w:rPr>
          <w:rFonts w:ascii="Times New Roman"/>
          <w:b w:val="false"/>
          <w:i w:val="false"/>
          <w:color w:val="000000"/>
          <w:sz w:val="28"/>
        </w:rPr>
        <w:t xml:space="preserve">
      "014 Кеден қызметін жаңғырту" бюджеттік бағдарламасында (кіші бағдарламасында): </w:t>
      </w:r>
      <w:r>
        <w:br/>
      </w:r>
      <w:r>
        <w:rPr>
          <w:rFonts w:ascii="Times New Roman"/>
          <w:b w:val="false"/>
          <w:i w:val="false"/>
          <w:color w:val="000000"/>
          <w:sz w:val="28"/>
        </w:rPr>
        <w:t xml:space="preserve">
      "Тиімділік көрсеткіштері" деген жолдың "2009 жыл" деген бағанында "55" деген сандар "70" деген сандармен ауыстырылсын; </w:t>
      </w:r>
      <w:r>
        <w:br/>
      </w:r>
      <w:r>
        <w:rPr>
          <w:rFonts w:ascii="Times New Roman"/>
          <w:b w:val="false"/>
          <w:i w:val="false"/>
          <w:color w:val="000000"/>
          <w:sz w:val="28"/>
        </w:rPr>
        <w:t xml:space="preserve">
      "016 Жекешелендіру, мемлекеттік мүлікті басқару және жекешелендіру қызметі және осымен байланысты туындаған дауларды реттеу" бюджеттік бағдарламасында (кіші бағдарламасында): </w:t>
      </w:r>
      <w:r>
        <w:br/>
      </w:r>
      <w:r>
        <w:rPr>
          <w:rFonts w:ascii="Times New Roman"/>
          <w:b w:val="false"/>
          <w:i w:val="false"/>
          <w:color w:val="000000"/>
          <w:sz w:val="28"/>
        </w:rPr>
        <w:t xml:space="preserve">
      "Бағдарламаны іске асыру үшін шығыстар" деген жолдың "2009 жыл" деген бағанында "997 662" деген сандар "431 262" деген сандармен ауыстырылсын;, </w:t>
      </w:r>
      <w:r>
        <w:br/>
      </w:r>
      <w:r>
        <w:rPr>
          <w:rFonts w:ascii="Times New Roman"/>
          <w:b w:val="false"/>
          <w:i w:val="false"/>
          <w:color w:val="000000"/>
          <w:sz w:val="28"/>
        </w:rPr>
        <w:t xml:space="preserve">
      "017 "Министрліктер үйі" ғимаратын күтіп-ұстау және сақтандыру" бюджеттік бағдарламасында (кіші бағдарламасында): </w:t>
      </w:r>
      <w:r>
        <w:br/>
      </w:r>
      <w:r>
        <w:rPr>
          <w:rFonts w:ascii="Times New Roman"/>
          <w:b w:val="false"/>
          <w:i w:val="false"/>
          <w:color w:val="000000"/>
          <w:sz w:val="28"/>
        </w:rPr>
        <w:t xml:space="preserve">
      "Сипаттамасы" деген жолда "Ғимаратты күрделі жөндеу" деген сөздер алынып тасталсын; </w:t>
      </w:r>
      <w:r>
        <w:br/>
      </w:r>
      <w:r>
        <w:rPr>
          <w:rFonts w:ascii="Times New Roman"/>
          <w:b w:val="false"/>
          <w:i w:val="false"/>
          <w:color w:val="000000"/>
          <w:sz w:val="28"/>
        </w:rPr>
        <w:t xml:space="preserve">
      "Бағдарламаны іске асыру үшін шығыстар" деген жолдың "2009 жыл" бағанында "700 624" деген сандар "361 704" деген сандармен ауыстырылсын; </w:t>
      </w:r>
      <w:r>
        <w:br/>
      </w:r>
      <w:r>
        <w:rPr>
          <w:rFonts w:ascii="Times New Roman"/>
          <w:b w:val="false"/>
          <w:i w:val="false"/>
          <w:color w:val="000000"/>
          <w:sz w:val="28"/>
        </w:rPr>
        <w:t xml:space="preserve">
      "019 "Жеңілдікті тұрғын үй кредиттері бойынша бағамдық айырманы төлеу" бюджеттік бағдарламасында (кіші бағдарламасында): </w:t>
      </w:r>
      <w:r>
        <w:br/>
      </w:r>
      <w:r>
        <w:rPr>
          <w:rFonts w:ascii="Times New Roman"/>
          <w:b w:val="false"/>
          <w:i w:val="false"/>
          <w:color w:val="000000"/>
          <w:sz w:val="28"/>
        </w:rPr>
        <w:t xml:space="preserve">
      "2009 жыл" бағанында: </w:t>
      </w:r>
      <w:r>
        <w:br/>
      </w:r>
      <w:r>
        <w:rPr>
          <w:rFonts w:ascii="Times New Roman"/>
          <w:b w:val="false"/>
          <w:i w:val="false"/>
          <w:color w:val="000000"/>
          <w:sz w:val="28"/>
        </w:rPr>
        <w:t xml:space="preserve">
      "Көлем көрсеткіштері" деген жолда "29 775" деген сандар "12 017"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"29 775" деген сандар "12 017" деген сандармен ауыстырылсын; </w:t>
      </w:r>
      <w:r>
        <w:br/>
      </w:r>
      <w:r>
        <w:rPr>
          <w:rFonts w:ascii="Times New Roman"/>
          <w:b w:val="false"/>
          <w:i w:val="false"/>
          <w:color w:val="000000"/>
          <w:sz w:val="28"/>
        </w:rPr>
        <w:t xml:space="preserve">
      "021 "Қазақстан Республикасы Қаржы министрлігінің ғимараттарын, үй-жайлары мен құрылыстарын күрделі жөндеу"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"2", "2", "10", "8", "5", "2" деген сандар алынып тасталсын; </w:t>
      </w:r>
      <w:r>
        <w:br/>
      </w:r>
      <w:r>
        <w:rPr>
          <w:rFonts w:ascii="Times New Roman"/>
          <w:b w:val="false"/>
          <w:i w:val="false"/>
          <w:color w:val="000000"/>
          <w:sz w:val="28"/>
        </w:rPr>
        <w:t xml:space="preserve">
      "Сапа көрсеткіштері" деген жолда "100" деген сандар алынып тасталсын; </w:t>
      </w:r>
      <w:r>
        <w:br/>
      </w:r>
      <w:r>
        <w:rPr>
          <w:rFonts w:ascii="Times New Roman"/>
          <w:b w:val="false"/>
          <w:i w:val="false"/>
          <w:color w:val="000000"/>
          <w:sz w:val="28"/>
        </w:rPr>
        <w:t xml:space="preserve">
      "Тиімділік көрсеткіштері" деген жолда "24 731" деген сандар алынып тасталсын; </w:t>
      </w:r>
      <w:r>
        <w:br/>
      </w:r>
      <w:r>
        <w:rPr>
          <w:rFonts w:ascii="Times New Roman"/>
          <w:b w:val="false"/>
          <w:i w:val="false"/>
          <w:color w:val="000000"/>
          <w:sz w:val="28"/>
        </w:rPr>
        <w:t xml:space="preserve">
      "Бағдарламаны іске асыру үшін шығыстар" деген жолда "593 533" деген сандар алынып тасталсын; </w:t>
      </w:r>
      <w:r>
        <w:br/>
      </w:r>
      <w:r>
        <w:rPr>
          <w:rFonts w:ascii="Times New Roman"/>
          <w:b w:val="false"/>
          <w:i w:val="false"/>
          <w:color w:val="000000"/>
          <w:sz w:val="28"/>
        </w:rPr>
        <w:t xml:space="preserve">
      "022 "Қазақстан Республикасы Қаржы министрлігін материалдық-техникалық жарақтандыру"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"2", "30", "191", "1", "100", "90", "190 000", "22", "50", "10", "5", "5", "1", "21", "360 522", "13", "48", "18", "133" деген сандар алынып тасталсын, "9 000" деген сандар "2 000" деген сандармен ауыстырылсын, "4" деген сан "1" деген санмен ауыстырылсын; </w:t>
      </w:r>
      <w:r>
        <w:br/>
      </w:r>
      <w:r>
        <w:rPr>
          <w:rFonts w:ascii="Times New Roman"/>
          <w:b w:val="false"/>
          <w:i w:val="false"/>
          <w:color w:val="000000"/>
          <w:sz w:val="28"/>
        </w:rPr>
        <w:t xml:space="preserve">
      "Сапа көрсеткіштері" деген жолда "95", "37", "55" деген сандар алынып тасталсын; </w:t>
      </w:r>
      <w:r>
        <w:br/>
      </w:r>
      <w:r>
        <w:rPr>
          <w:rFonts w:ascii="Times New Roman"/>
          <w:b w:val="false"/>
          <w:i w:val="false"/>
          <w:color w:val="000000"/>
          <w:sz w:val="28"/>
        </w:rPr>
        <w:t xml:space="preserve">
      "Нәтиже көрсеткіштері" деген жолда "55" деген сандар алынып тасталсын; </w:t>
      </w:r>
      <w:r>
        <w:br/>
      </w:r>
      <w:r>
        <w:rPr>
          <w:rFonts w:ascii="Times New Roman"/>
          <w:b w:val="false"/>
          <w:i w:val="false"/>
          <w:color w:val="000000"/>
          <w:sz w:val="28"/>
        </w:rPr>
        <w:t xml:space="preserve">
      "Бағдарламаны іске асыру үшін шығыстар" деген жолда "3 572 097" деген сандар "563 212" деген сандармен ауыстырылсын; </w:t>
      </w:r>
      <w:r>
        <w:br/>
      </w:r>
      <w:r>
        <w:rPr>
          <w:rFonts w:ascii="Times New Roman"/>
          <w:b w:val="false"/>
          <w:i w:val="false"/>
          <w:color w:val="000000"/>
          <w:sz w:val="28"/>
        </w:rPr>
        <w:t xml:space="preserve">
      "023 Кедендік сараптаманы жүргізу"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"Тиімділік көрсеткіштері" деген жолда "35" деген сандар "33"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"17 960" деген сандар "16 986" деген сандармен ауыстырылсын; </w:t>
      </w:r>
      <w:r>
        <w:br/>
      </w:r>
      <w:r>
        <w:rPr>
          <w:rFonts w:ascii="Times New Roman"/>
          <w:b w:val="false"/>
          <w:i w:val="false"/>
          <w:color w:val="000000"/>
          <w:sz w:val="28"/>
        </w:rPr>
        <w:t xml:space="preserve">
      "024 Тұрғын үй құрылыс жинақ салымдары бойынша сыйлықақылар төлеу"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"1 352 500" деген сандар "1 022 507"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"1 352 500" деген сандар "1 022 507" деген сандармен ауыстырылсын; </w:t>
      </w:r>
      <w:r>
        <w:br/>
      </w:r>
      <w:r>
        <w:rPr>
          <w:rFonts w:ascii="Times New Roman"/>
          <w:b w:val="false"/>
          <w:i w:val="false"/>
          <w:color w:val="000000"/>
          <w:sz w:val="28"/>
        </w:rPr>
        <w:t xml:space="preserve">
      "025 "Оқу-әдістемелік орталықтың қызмет көрсетуі"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"Тиімділік көрсеткіштері" деген жолда "105 027" деген сандар "103 634"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"43 061" деген сандар "42 490" деген сандармен ауыстырылсын; </w:t>
      </w:r>
      <w:r>
        <w:br/>
      </w:r>
      <w:r>
        <w:rPr>
          <w:rFonts w:ascii="Times New Roman"/>
          <w:b w:val="false"/>
          <w:i w:val="false"/>
          <w:color w:val="000000"/>
          <w:sz w:val="28"/>
        </w:rPr>
        <w:t xml:space="preserve">
      "026 Кедендік бақылау және кедендік инфрақұрылым объектілерін салу" бюджеттік бағдарламасында (кіші бағдарламасында): </w:t>
      </w:r>
      <w:r>
        <w:br/>
      </w:r>
      <w:r>
        <w:rPr>
          <w:rFonts w:ascii="Times New Roman"/>
          <w:b w:val="false"/>
          <w:i w:val="false"/>
          <w:color w:val="000000"/>
          <w:sz w:val="28"/>
        </w:rPr>
        <w:t xml:space="preserve">
      "Көлем көрсеткіштері" деген жолдың "Атауы" деген бағанында "Маңғыстау" деген сөзден кейін ", Ақтөбе" деген сөзбен толықтырылсын;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"6" деген сан "7" деген санмен ауыстырылсын; </w:t>
      </w:r>
      <w:r>
        <w:br/>
      </w:r>
      <w:r>
        <w:rPr>
          <w:rFonts w:ascii="Times New Roman"/>
          <w:b w:val="false"/>
          <w:i w:val="false"/>
          <w:color w:val="000000"/>
          <w:sz w:val="28"/>
        </w:rPr>
        <w:t xml:space="preserve">
      "Тиімділік көрсеткіштері" деген жолда "67 677" деген сандар "68 504"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"1 624 246" деген сандар "1 644 097" деген сандармен ауыстырылсын; </w:t>
      </w:r>
      <w:r>
        <w:br/>
      </w:r>
      <w:r>
        <w:rPr>
          <w:rFonts w:ascii="Times New Roman"/>
          <w:b w:val="false"/>
          <w:i w:val="false"/>
          <w:color w:val="000000"/>
          <w:sz w:val="28"/>
        </w:rPr>
        <w:t xml:space="preserve">
      "027 Меншік мониторингін өткізу және оның қорытындысын пайдалану"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"25", "33" деген сандар алынып тасталсын; </w:t>
      </w:r>
      <w:r>
        <w:br/>
      </w:r>
      <w:r>
        <w:rPr>
          <w:rFonts w:ascii="Times New Roman"/>
          <w:b w:val="false"/>
          <w:i w:val="false"/>
          <w:color w:val="000000"/>
          <w:sz w:val="28"/>
        </w:rPr>
        <w:t xml:space="preserve">
      "Нәтиже көрсеткіштері" деген жолда "53", "15" деген сандар алынып тасталсын; </w:t>
      </w:r>
      <w:r>
        <w:br/>
      </w:r>
      <w:r>
        <w:rPr>
          <w:rFonts w:ascii="Times New Roman"/>
          <w:b w:val="false"/>
          <w:i w:val="false"/>
          <w:color w:val="000000"/>
          <w:sz w:val="28"/>
        </w:rPr>
        <w:t xml:space="preserve">
      "Бағдарламаны іске асыру үшін шығыстар" жолында "283 838" деген сандар алынып тасталсын; </w:t>
      </w:r>
      <w:r>
        <w:br/>
      </w:r>
      <w:r>
        <w:rPr>
          <w:rFonts w:ascii="Times New Roman"/>
          <w:b w:val="false"/>
          <w:i w:val="false"/>
          <w:color w:val="000000"/>
          <w:sz w:val="28"/>
        </w:rPr>
        <w:t xml:space="preserve">
      "029 "Қазынашылықтың ақпараттық жүйесін құру" бюджеттік бағдарламасында (кіші бағдарламасында):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"25" деген сандар "10" деген сандармен ауыстырылсын; </w:t>
      </w:r>
      <w:r>
        <w:br/>
      </w:r>
      <w:r>
        <w:rPr>
          <w:rFonts w:ascii="Times New Roman"/>
          <w:b w:val="false"/>
          <w:i w:val="false"/>
          <w:color w:val="000000"/>
          <w:sz w:val="28"/>
        </w:rPr>
        <w:t xml:space="preserve">
      "Нәтиже көрсеткіштері" деген жолда "2" деген сан "3" деген санмен ауыстырылсын; </w:t>
      </w:r>
      <w:r>
        <w:br/>
      </w:r>
      <w:r>
        <w:rPr>
          <w:rFonts w:ascii="Times New Roman"/>
          <w:b w:val="false"/>
          <w:i w:val="false"/>
          <w:color w:val="000000"/>
          <w:sz w:val="28"/>
        </w:rPr>
        <w:t xml:space="preserve">
      "Бағдарламаны іске асыру үшін шығыстар" деген жолда "2 557 640" деген сандар "1 407 640" деген сандармен ауыстырылсын; </w:t>
      </w:r>
      <w:r>
        <w:br/>
      </w:r>
      <w:r>
        <w:rPr>
          <w:rFonts w:ascii="Times New Roman"/>
          <w:b w:val="false"/>
          <w:i w:val="false"/>
          <w:color w:val="000000"/>
          <w:sz w:val="28"/>
        </w:rPr>
        <w:t xml:space="preserve">
      "030 Қазақстан Республикасы Қаржы министрлігінің ақпараттық жүйелерін құру және дамыту" бюджеттік бағдарламасында (кіші бағдарламасында): </w:t>
      </w:r>
      <w:r>
        <w:br/>
      </w:r>
      <w:r>
        <w:rPr>
          <w:rFonts w:ascii="Times New Roman"/>
          <w:b w:val="false"/>
          <w:i w:val="false"/>
          <w:color w:val="000000"/>
          <w:sz w:val="28"/>
        </w:rPr>
        <w:t xml:space="preserve">
      "Бағдарламаны іске асыру үшін шығыстар" деген жолдың "2009 жыл" деген бағанында "128 100" деген сандар "183 772" деген сандармен ауыстырылсын; </w:t>
      </w:r>
      <w:r>
        <w:br/>
      </w:r>
      <w:r>
        <w:rPr>
          <w:rFonts w:ascii="Times New Roman"/>
          <w:b w:val="false"/>
          <w:i w:val="false"/>
          <w:color w:val="000000"/>
          <w:sz w:val="28"/>
        </w:rPr>
        <w:t xml:space="preserve">
      "034 "Ақбақай кен-металлургия комбинаты" АҚ орналастырылған акцияларын сатып алу" бюджеттік бағдарламасы (кіші бағдарламасы) алынып тасталсын; </w:t>
      </w:r>
      <w:r>
        <w:br/>
      </w:r>
      <w:r>
        <w:rPr>
          <w:rFonts w:ascii="Times New Roman"/>
          <w:b w:val="false"/>
          <w:i w:val="false"/>
          <w:color w:val="000000"/>
          <w:sz w:val="28"/>
        </w:rPr>
        <w:t xml:space="preserve">
      "036 "Салық заңнамасын өзгертуге байланысты салық органдарының ақпараттық жүйелерін жаңғырту" бюджеттік бағдарламасында (кіші бағдарламасында): </w:t>
      </w:r>
      <w:r>
        <w:br/>
      </w: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6193"/>
        <w:gridCol w:w="953"/>
        <w:gridCol w:w="653"/>
        <w:gridCol w:w="693"/>
        <w:gridCol w:w="633"/>
        <w:gridCol w:w="753"/>
        <w:gridCol w:w="61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жабдықтарды сатып алу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кіші жүйелердің 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жолда "51" деген сандар "55" деген сандармен ауыстырылсын; </w:t>
      </w:r>
      <w:r>
        <w:br/>
      </w:r>
      <w:r>
        <w:rPr>
          <w:rFonts w:ascii="Times New Roman"/>
          <w:b w:val="false"/>
          <w:i w:val="false"/>
          <w:color w:val="000000"/>
          <w:sz w:val="28"/>
        </w:rPr>
        <w:t xml:space="preserve">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7533"/>
        <w:gridCol w:w="933"/>
        <w:gridCol w:w="613"/>
        <w:gridCol w:w="633"/>
        <w:gridCol w:w="933"/>
        <w:gridCol w:w="633"/>
        <w:gridCol w:w="65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Бағдарламалық-аппараттық модуль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жабдық сатып алу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БҚ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"Бағдарламаны іске асыру үшін шығыстар" деген жолдың "2009 жыл" деген бағанында "1 270 435" деген сандар "2 770 435" деген сандармен ауыстырылсын; </w:t>
      </w:r>
      <w:r>
        <w:br/>
      </w:r>
      <w:r>
        <w:rPr>
          <w:rFonts w:ascii="Times New Roman"/>
          <w:b w:val="false"/>
          <w:i w:val="false"/>
          <w:color w:val="000000"/>
          <w:sz w:val="28"/>
        </w:rPr>
        <w:t xml:space="preserve">
      "040 Салық органдарының Ақпаратты қабылдау және өңдеу орталықтарын салу" бюджеттік бағдарламасында (кіші бағдарламасында): </w:t>
      </w:r>
      <w:r>
        <w:br/>
      </w:r>
      <w:r>
        <w:rPr>
          <w:rFonts w:ascii="Times New Roman"/>
          <w:b w:val="false"/>
          <w:i w:val="false"/>
          <w:color w:val="000000"/>
          <w:sz w:val="28"/>
        </w:rPr>
        <w:t xml:space="preserve">
      "Сипаттау" деген жолда "20" деген сандар алынып тасталсын;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"Көлем көрсеткіштері" деген жолда "8" деген сан "11" деген сандармен ауыстырылсын; </w:t>
      </w:r>
      <w:r>
        <w:br/>
      </w:r>
      <w:r>
        <w:rPr>
          <w:rFonts w:ascii="Times New Roman"/>
          <w:b w:val="false"/>
          <w:i w:val="false"/>
          <w:color w:val="000000"/>
          <w:sz w:val="28"/>
        </w:rPr>
        <w:t xml:space="preserve">
      "Бағдарламаны іске асыру үшін шығыстар" деген жолда "459 723" деген сандар "613 171" деген сандармен ауыстырылсын; </w:t>
      </w:r>
      <w:r>
        <w:br/>
      </w:r>
      <w:r>
        <w:rPr>
          <w:rFonts w:ascii="Times New Roman"/>
          <w:b w:val="false"/>
          <w:i w:val="false"/>
          <w:color w:val="000000"/>
          <w:sz w:val="28"/>
        </w:rPr>
        <w:t xml:space="preserve">
      "041 "Стрессті активтер қоры" АҚ-ның жарғылық қорын құру және ұлғайту" бюджеттік бағдарламасы (кіші бағдарламасы) алынып тасталсын; </w:t>
      </w:r>
      <w:r>
        <w:br/>
      </w:r>
      <w:r>
        <w:rPr>
          <w:rFonts w:ascii="Times New Roman"/>
          <w:b w:val="false"/>
          <w:i w:val="false"/>
          <w:color w:val="000000"/>
          <w:sz w:val="28"/>
        </w:rPr>
        <w:t xml:space="preserve">
      "055 "Қаржы мониторингінің ақпараттық жүйесін құру және дамыту" бюджеттік бағдарламасында (кіші бағдарламасында): </w:t>
      </w:r>
      <w:r>
        <w:br/>
      </w:r>
      <w:r>
        <w:rPr>
          <w:rFonts w:ascii="Times New Roman"/>
          <w:b w:val="false"/>
          <w:i w:val="false"/>
          <w:color w:val="000000"/>
          <w:sz w:val="28"/>
        </w:rPr>
        <w:t xml:space="preserve">
      "Нәтиже көрсеткіштері" деген жолдың "2009 жыл" деген бағанында "10" деген сандар алынып тасталсын; </w:t>
      </w:r>
      <w:r>
        <w:br/>
      </w:r>
      <w:r>
        <w:rPr>
          <w:rFonts w:ascii="Times New Roman"/>
          <w:b w:val="false"/>
          <w:i w:val="false"/>
          <w:color w:val="000000"/>
          <w:sz w:val="28"/>
        </w:rPr>
        <w:t xml:space="preserve">
      мынадай мазмұндағы "056 Әлемдік қаржы дағдарысының зардаптарын еңсеру үшін "ЕурАзЭҚ дағдарысқа қарсы қорына" Қазақстан Республикасының жарнасын беру" және "057 Тұрақтандыру шараларын қамтамасыз етуге Астана қаласына берілетін ағымдағы нысаналы трансферттер" бюджеттік бағдарламаларымен (кіші бағдарламаларымен)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713"/>
        <w:gridCol w:w="1353"/>
        <w:gridCol w:w="1733"/>
        <w:gridCol w:w="1653"/>
        <w:gridCol w:w="1433"/>
        <w:gridCol w:w="1513"/>
        <w:gridCol w:w="147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Әлемдік қаржы дағдарысының зардаптарын еңсеру үшін "ЕурАзЭҚ Дағдарысқа қарсы қорына" Қазақстан Республикасының жарнасын беру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Тұрақтандыру шараларын қамтамасыз етуге Астана қаласына берілетін ағымдағы нысаналы трансферттер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көрсеткіштер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5 040 000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3" w:id="2"/>
    <w:p>
      <w:pPr>
        <w:spacing w:after="0"/>
        <w:ind w:left="0"/>
        <w:jc w:val="both"/>
      </w:pPr>
      <w:r>
        <w:rPr>
          <w:rFonts w:ascii="Times New Roman"/>
          <w:b w:val="false"/>
          <w:i w:val="false"/>
          <w:color w:val="000000"/>
          <w:sz w:val="28"/>
        </w:rPr>
        <w:t>      "Қазақстан Республикасы Қаржы министрлігінің бюджет шығыстарының жиынтығы" кестесі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"Қазақстан Республикасы Қаржы министрлігі шығыстарын стратегиялық бағыттары, мақсаттары, міндеттері және 2009 - 2011 жылдарға арналған бюджеттік бағдарламалар бойынша бөлу" кестесі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мамырдағы </w:t>
      </w:r>
      <w:r>
        <w:br/>
      </w:r>
      <w:r>
        <w:rPr>
          <w:rFonts w:ascii="Times New Roman"/>
          <w:b w:val="false"/>
          <w:i w:val="false"/>
          <w:color w:val="000000"/>
          <w:sz w:val="28"/>
        </w:rPr>
        <w:t xml:space="preserve">
N 640 қаулысына   </w:t>
      </w:r>
      <w:r>
        <w:br/>
      </w:r>
      <w:r>
        <w:rPr>
          <w:rFonts w:ascii="Times New Roman"/>
          <w:b w:val="false"/>
          <w:i w:val="false"/>
          <w:color w:val="000000"/>
          <w:sz w:val="28"/>
        </w:rPr>
        <w:t xml:space="preserve">
1-қосымша      </w:t>
      </w:r>
    </w:p>
    <w:bookmarkStart w:name="z14" w:id="3"/>
    <w:p>
      <w:pPr>
        <w:spacing w:after="0"/>
        <w:ind w:left="0"/>
        <w:jc w:val="left"/>
      </w:pPr>
      <w:r>
        <w:rPr>
          <w:rFonts w:ascii="Times New Roman"/>
          <w:b/>
          <w:i w:val="false"/>
          <w:color w:val="000000"/>
        </w:rPr>
        <w:t xml:space="preserve"> 
Қазақстан Республикасы Қаржы министрлігінің бюджет шығыстарының жиынтығы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773"/>
        <w:gridCol w:w="1973"/>
        <w:gridCol w:w="1893"/>
        <w:gridCol w:w="1953"/>
        <w:gridCol w:w="1733"/>
      </w:tblGrid>
      <w:tr>
        <w:trPr>
          <w:trHeight w:val="3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268 595 543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827 153 754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770 977 136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810 359 516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904 227 930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262 636 850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776 437 396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761 555 385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804 016 409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899 352 484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Мемлекеттік бюджеттің атқарылуын және атқарылуын бақылауды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27 227 192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27 738 863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33 333 732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38 940 412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46 775 632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Халықаралық каржы ұйымдары қаржыландыратын инвестициялық жобалар аудитін жүзеге асыру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Банкроттың және тарату рәсімдерін жүргізу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Кинологиялық орталықтың қызметтері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104 746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Қазақстан Республикасы Үкіметінің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227 376 965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115 003 126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29 100 024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29 100 026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101 Қазақстан Республикасы Үкіметінің шұғыл шығындарға арналған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223 926 965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110 903 126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25 000 026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102 Қазақстан Республикасы Үкіметінің соттар шешімдері бойынша міндеттемелерді орындауға арналған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Мемлекеттік кепілдіктер бойынша міндеттемелерді орындау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3 454 366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3 083 486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1 982 054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1 370 154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1 255 740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Қазақстан Республикасы Үкіметінің бюджеттер бойынша қолма-қол ақша тапшылығын жабуға арналған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Үкіметтік қарызға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33 735 323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57 710 577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81 024 423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82 949 164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101 863 989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100 Қарыздар бойынша сыйақылар (мүдделер)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33 735 323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57 710 577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81 024 423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82 949 164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101 863 989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Жекешелендіру, мемлекеттік мүлікті басқару және жекешелендіру қызметі және осымен байланысты туындаған дауларды реттеу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271 944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421 240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431 262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438 358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426 928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"Министрліктер үйі" ғимаратын күтіп-ұстау және сақтандыру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292 492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913 456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484 591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525 383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Жеңілдікті тұрғын үй кредиттері бойынша бағамдық айырманы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12 158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Қазақстан Республикасы Қаржы министрлігінің ғимараттарын, үй-жайлары мен құрылыстарын күрделі жөндеу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785 509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1 132 394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369 567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153 168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Қазақстан Республикасы Қаржы министрлігін материалдық-техникалық жарақтандыру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3 043 715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2 999 454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563 212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1 706 752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1 624 252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Кедендік сараптаманы жүргізу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Тұрғын үй құрылыс жинақ салымдары бойынша сыйлықақылар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346 700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656 007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1 022 507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2 073 320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3 003 850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Оқу-әдістемелік орталықтың қызмет көрсетуі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58 769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Меншік мониторингін өткізу және оның қорытындысын пайдалану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 төлеуге берілетін нысаналы даму трансферттері" республикалық бюджеттік бағдарламасының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4 149 655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Облыстық бюджеттер субвенциясы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192 790 980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449 066 155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526 926 835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645 354 441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713 388 107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5 958 693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50 716 358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9 421 751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6 343 107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4 875 446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Халықаралық қаржы ұйымдарының акцияларын сатып 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360 359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12 040 356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4 223 995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3 976 590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3 945 542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Кеден қызметін жаңғырту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590 318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423 109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423 404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016 Сыртқы қарыздарды республикалық бюджеттен бірлесіп қаржыландырудың есебінен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590 318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423 109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423 404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Кедендік бақылау және кедендік инфрақұрылым объектілерін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1 644 097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631 919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Қазынашылықтың ақпараттық жүйесін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1 728 058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256 031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1 407 640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313 978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Қазақстан Республикасы Қаржы министрлігінің ақпараттық жүйелерін құру және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308 355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183 772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"КААЖ" және "Электрондық кеден" ақпараттық жүйесін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353 555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1 260 756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733 758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"Мемлекеттік меншік тізілімі" ақпараттық жүйесін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"Даярлау, қайта даярлау және қаржы жүйесі органдарының мамандарын біліктілігін арттыру орталығы" АҚ-ның жарғылық капиталын қалыптастыру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451 235,0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Салық органдарының Ақпаратты қабылдау және өңдеу орталықтарын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821 978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613 171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491 511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Қазақстан Республикасындағы тұрғын үй құрылысының 2008 - 2010 жылдарға арналған мемлекеттік бағдарламасын іске асыру шеңберінде "Қазақстанның тұрғын үй құрылыс жинақ банкі" АҚ-ға кредит беру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23 560 000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Қазақстан Республикасындағы тұрғын үй құрылысының 2008 - 2010 жылдарға арналған мемлекеттік бағдарламасын іске асыруды институционалдық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Біріккен салықтық ақпараттық жүйесін дамыту "ҚР БСАЖ"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2 968 111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"СТжСО" Салық төлеушілердің және салық салынатын объектілердің тізілімі" ақпараттық жүйесін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196 832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Әзірлеуге ұсынылған бағдарламалар, 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52 040 168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24 333 985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2 696 973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1 045 910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20 080 000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Мемлекеттік мекемелердегі бухгалтерлік есеп жүйесінің жетілдіру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Әлемдік қаржы дағдарысының зардаптарын еңсеру үшін "ЕурАзЭҚ дағдарысқа қарсы қорына" Қазақстан Республикасының жарнасын беру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Тұрақтандыру шараларын қамтамасыз етуге Астана қаласына берілетін ағымдағы нысаналы трансферттер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5 040 000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52 040 168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4 253 985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2 696 973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1 045 910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"Электрондық мемлекеттік сатып алу" автоматтандырылған интеграцияланған ақпараттық жүйесін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Қазынашылық объектілерін салу және реконструкциялау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Салық заңнамасын өзгертуге байланысты салық органдарының ақпараттық жүйелерін жаңғырту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2 770 435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607 392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205 301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Офис ғимаратын салу үшін "Қаржы жүйесі органдарының мамандарын даярлау, қайта даярлау және біліктілігін арттыру орталығы" АҚ жарғылық капиталын ұлғайту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776 950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"Стресті активтер қоры" АҚ-ның жарғылық қорын құру және ұлғайту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52 040 168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Қаржы мониторингінің ақпараттық жүйесін құру және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1 242 561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840 609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268 688 466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879 193 922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795 311 121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813 056 489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905 273 840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262 636 850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776 437 396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781 635 385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804 016 409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899 352 484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6 051 616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102 756 526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13 675 736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9 040 080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5 921 356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Ақылы қызмет көрсетулер: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268 688 469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879 193 922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795 311 121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813 056 489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905 273 840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мамырдағы </w:t>
      </w:r>
      <w:r>
        <w:br/>
      </w:r>
      <w:r>
        <w:rPr>
          <w:rFonts w:ascii="Times New Roman"/>
          <w:b w:val="false"/>
          <w:i w:val="false"/>
          <w:color w:val="000000"/>
          <w:sz w:val="28"/>
        </w:rPr>
        <w:t xml:space="preserve">
N 640 қаулысына  </w:t>
      </w:r>
      <w:r>
        <w:br/>
      </w:r>
      <w:r>
        <w:rPr>
          <w:rFonts w:ascii="Times New Roman"/>
          <w:b w:val="false"/>
          <w:i w:val="false"/>
          <w:color w:val="000000"/>
          <w:sz w:val="28"/>
        </w:rPr>
        <w:t xml:space="preserve">
2-қосымша     </w:t>
      </w:r>
    </w:p>
    <w:bookmarkStart w:name="z15" w:id="4"/>
    <w:p>
      <w:pPr>
        <w:spacing w:after="0"/>
        <w:ind w:left="0"/>
        <w:jc w:val="left"/>
      </w:pPr>
      <w:r>
        <w:rPr>
          <w:rFonts w:ascii="Times New Roman"/>
          <w:b/>
          <w:i w:val="false"/>
          <w:color w:val="000000"/>
        </w:rPr>
        <w:t xml:space="preserve"> 
Қазақстан Республикасы Қаржы министрлігінің шығыстарын стратегиялық бағыттары, мақсаттары, міндеттері және 2009 - 2011 жылдарға арналған бюджеттік бағдарламалар бойынша бөлу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733"/>
        <w:gridCol w:w="1913"/>
        <w:gridCol w:w="1993"/>
        <w:gridCol w:w="1713"/>
        <w:gridCol w:w="1873"/>
      </w:tblGrid>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мақсаттар, міндеттер және бюджеттік бағдарламалар (атаулары), көрсетілетін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жылдың жоспары)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 бойынша 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32 359 069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34 813 386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40 233 126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42 126 880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47 448 053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r>
              <w:br/>
            </w:r>
            <w:r>
              <w:rPr>
                <w:rFonts w:ascii="Times New Roman"/>
                <w:b w:val="false"/>
                <w:i w:val="false"/>
                <w:color w:val="000000"/>
                <w:sz w:val="20"/>
              </w:rPr>
              <w:t>
</w:t>
            </w:r>
            <w:r>
              <w:rPr>
                <w:rFonts w:ascii="Times New Roman"/>
                <w:b w:val="false"/>
                <w:i w:val="false"/>
                <w:color w:val="000000"/>
                <w:sz w:val="20"/>
              </w:rPr>
              <w:t xml:space="preserve">Бюджеттің атқарылу сапасын жақсарту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8 080 378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6 442 502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9 043 973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8 862 341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10 165 426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Мемлекеттік мекемелердің бюджеттерінің атқарылуына және шоттарына қазынашылық қызмет көрсету сапасын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6 685 799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5 162 325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7 100 336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6 998 147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8 008 199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Қазынашылықтың ақпараттық жүйесін жетілдіру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6 685 799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5 162 325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7 100 336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6 998 147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8 008 199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4 957 741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4 906 294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5 692 696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6 684 169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8 008 199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029 Қазынашылықтың ақпараттық жүйесін құру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1 728 058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256 031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1 407 640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313 978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Мемлекеттік сатып алу процесін оңтайландыру және тиімділігін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Мемлекеттік сатып алу саласындағы заңнаманы оңтайландыру және жетілдіру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1.2.2-міндет. Мемлекеттік сатып алу жүйесін ақпараттық жүйелерді пайдалана отырып енгізу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033 "Электрондық мемлекеттік сатып алу" автоматтандырылған интеграцияланған ақпараттық жүйесін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1.3-мақсат. Мемлекеттік бюджет қаржысын пайдалану кезінде қаржылық бұзушылықтардың алдын 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1 301 655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1 280 177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1 551 796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1 794 124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2 157 227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1.3.1-міндет. Мемлекеттік бюджет қаржысын пайдалану кезінде қаржылық бұзушылықтарды бұлтартпау және алдын алу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1 301 655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1 280 177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1 551 796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1 794 124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2 157 227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1.3.2-міндет. Тәуекелдерді басқару аудитіне көшу жолымен бақылау тиімділігін арттыру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1 301 655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1 280 177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1 551 796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1 794 124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2 157 227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Салық қызметі органдары қызметтерінің тиімділігін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14 441 493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16 782 510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19 370 956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19 704 205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22 536 305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Салықтардың толық түсуін салықтық әкімшілендіруді жақсарту жолымен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8 564 963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7 528 503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12 001 505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12 940 798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15 556 461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Салық төлеушілерді салықтық бақылаумен қамтуды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8 564 963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7 528 503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12 001 505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12 940 798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15 556 461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8 564 963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7 528 503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10 616 287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12 637 102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15 453 810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036 Салық заңнамасын өзгертуге байланысты салық органдарының ақпараттық жүйелерін жаңғырту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1 385 218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303 696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102 651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2.2-мақсат. Қоғамның салық қызметі органдарының қызметінен қанағаттану деңгейінің өсуін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5 876 530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9 254 007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7 369 451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6 763 407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6 979 844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2.2.1-міндет. Берілетін салықтық қызметтердің сапасын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5 869 987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8 990 623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7 081 897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6 470 734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6 679 493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3 980 736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5 200 534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5 083 508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5 675 527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6 576 842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036 Салық заңнамасын өзгертуге байланысты салық органдарының ақпараттық жүйелерін жаңғырту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1 385 218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303 696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102 651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040 Салық органдарының Ақпаратты қабылдау және өңдеу орталықтарын салу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821 978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613 171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491 511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915 "ҚР БСАЖ" біріктірілген салық ақпараттық жүйесін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1 889 251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2 968 111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2.2.2-міндет. Қоғамның салық мәселелерінде ақпараттанғандығын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263 384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292 673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300 351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263 384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292 673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300 351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Кеден органдары. қызметінің тиімділігін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8 936 347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10 459 033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10 126 949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11 157 995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12 601 618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8 854 658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10 354 004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10 021 920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11 052 966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12 496 589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Сыртқы экономикалық қызмет қатысушыларына қызмет көрсету уақытын қысқарту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7 340 057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8 121 300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8 082 664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10 209 493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12 284 887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6 862 610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6 737 788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6 917 172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9 339 863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11 391 710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009 Кинологиялық орталықтың қызметтері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104 746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014 Кеден қызметін жаңғырту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295 159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211 555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211 702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023 Кедендік сараптаманы жүргізу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025 Оқу-әдістемелік орталықтың қызмет көрсетуі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35 762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58 769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031 "КААЖ" және "Электрондық кеден" ақпараттық жүйесін құру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353 555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1 260 756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733 758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Сыртқы экономикалық қызмет қатысушыларының мүдделері үшін кедендік рәсімдерді халықаралық стандарттарға сәйкес үйлестіру және бір ізге салу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1 939 256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843 474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211 702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014 Кеден қызметін жаңғырту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295 159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211 555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211 702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026 Кедендік бақылау және кедендік инфрақұрылым объектілерін салу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1 644 097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631 919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3.2-мақсат. Құқық бұзушылықтың, алдын алудың тиімді жұмыс істейтін жүйесін қалыптастыру, кедендік шекара арқылы заңсыз өткізілген тауарларды табу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3.2.1-міндет. Құқық бұзушылықтың алдын алуды қамтамасыз ету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81 689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3.2.2-міндет. Қылмыстық және әкімшілік өндірістердің сапасын арттыру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Контрабандаға және сыбайлас жемқорлыққа қарсы күрес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Қаржылық ақпараттың сапасы мен қол жетімділігін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4.1-мақсат. Бухгалтерлік есеп пен қаржылық есептілік жүйесін жетілдіру, мемлекеттік мекемелерде де, аудиторлық ұйымдарды ХАС өтуді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Заңнамалық базаны жақсарту және ХҚЕС бойынша регламенттеуші құжаттармен қамтамасыз ету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133 284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26 057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18 294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Қаржы жүйесі мамандарының біліктілігін арттыруды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4.1.3-міндет. Мемлекеттің қатысу үлесі бар, ХҚЕС-ке өтпеген заңды тұлғаларды анықтау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4.1.4-міндет. ХҚЕС-ті ақпараттық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133 284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4.1.5-міндет. Мемлекеттік мекемелердегі бухгалтерлік есеп пен қаржылық есептілік жүйесін халықаралық практикаға сәйкес құру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028 Мемлекеттік мекемелердегі бухгалтерлік есеп жүйесінің жетілдіру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4.1.6-міндет. Аудиторлық ұйымдар қызметінің аудиторлық қызмет туралы заңнамаға сәйкес болуын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5-стратегиялық бағыт. Мемлекеттік меншікті басқару жүйесінің тиімділігін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313 860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313 860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5.1.1-міндет. Мемлекеттік меншіктің жай-күйін есепке алу жүйесін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032 "Мемлекеттік меншік тізілімі" ақпараттық жүйесін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5.1.2-міндет. Меншікті мониторингілеу жүйесін дамыту және оның нәтижелерін пайдалану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027 Меншік мониторингін өткізу және оның қорытындысын пайдалану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6-стратегиялық бағыт. Банкроттық саласындағы реттеу тиімділігін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479 886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548 857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625 756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727 736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6.1-мақсат. Төлеу қабілеті жоқ ұйымдарды қаржылық-экономикалық сауықтыру және дәрменсіз борышкерлерді жою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479 886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548 857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625 756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727 736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6.1.1-міндет. Тиімсіз шаруашылық жүргізуші субъектілерді оңалту және жою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479 886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548 857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625 756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727 736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343 490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349 148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416 919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493 818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595 798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003 Банкроттық және тарату рәсімдерін жүргізу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7-стратегиялық бағыт. Қаржы мониторингі жүйесін қалыптастыру (бірінші кезең)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1 049 023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1 471 922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1 120 471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7.1-мақсат. Заңсыз табыстарды жария ету (жылыстату) мен лаңкесікті қаржыландыруға қарсы іс-әрекеттер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1 049 023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1 471 922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1 120 471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7.1.1-міндет. Қаржы мониторингі қызметінің нормативтік құқықтық негізін қалыптастыру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189 069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229 361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279 862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Мемлекеттік бюджеттің атқарылуын және атқарылуына бақылауды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189 069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229 361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279 862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7.1.2-міндет. Қаржы мониторингінің ақпараттық жүйесін құру және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1 242 561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840 609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055 Қаржы мониторингінің ақпараттық жүйесін құру және дамыту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1 242 561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840 609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