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4deb" w14:textId="5924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18 наурыздағы N 323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7 мамырдағы N 664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"Басқарушылар кеңестеріндегі Қазақстан Республикасының өкілдерін тағайындау туралы" Қазақстан Республикасы Үкіметінің 2002 жылғы 18 наурыздағы N 323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және 3) тармақшаларының үшінші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"Басқарушының орынбасары - Қазақстан Республикасының Экономика және бюджеттік жоспарлау вице-министрі Тимур Мұратұлы Сүлейменов".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