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db2b" w14:textId="21dd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23 желтоқсандағы  N 1219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мамырдағы N 670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Көлік және коммуникация министрлігінің 2009 - 2011 жылдарға арналған стратегиялық жоспарын бекіту туралы" Қазақстан Республикасы Үкіметінің 2008 жылғы 23 желтоқсандағы N 1219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Көлік және коммуникация министрлігінің 2009 - 2011 жылдарға арналған стратегиялық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Көлік және коммуникация министрлігі қызметінің стратегиялық бағыттары, мақсаттары мен міндеттері" деген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Көлік және коммуникация министрлігінің даму көрсеткіштері" деген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көлік инфрақұрылымын дамыту" деген 1-стратегиялық бағытта: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"Автожол саласы инфрақұрылымының даму деңгейін арттыру" деген 1.1.1-міндетте: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Жөндеудің барлық түрімен қамтылған республикалық мағынадағы жолдардың ұзындығы" деген тармақшада "3539" деген сандар "3372"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Жақсы жағдайдағы республикалық деңгейдегі автожолдардың ұзындығы" деген тармақшадағы "7696" деген сандар "7615"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"Көлік саласындағы іскерлік белсенділікті арттыруға қолдау көрсету және инвестициялық климатты жақсарту" деген 1.1.5-міндетте: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МЖӘ шеңберіндегі жобалардың саны***" деген тармақшаның "2009" деген бағанында "10" деген сандар "9"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актілер" деген 6-бөлім: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19-1-жолмен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Қазақстан Республикасының Президенті Н.Ә. Назарбаевтың 2009 жылғы 6 наурыздағы "Дағдарыстан жаңару мен дамуға" атты Қазақстан халқына Жолдауы.";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"28. "Мемлекет басшысының 2009 жылғы 6 наурыздағы "Дағдарыстан жаңару мен дамуға" атты Қазақстан халқына Жолдауын іске асыру жөніндегі шаралар туралы" Қазақстан Республикасы Үкіметінің 2009 жылғы 6 наурыздағы N 264 қаулысы.";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бағдарламалар" деген 7-бөлім осы қаулыға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670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Бюджеттік бағдарламалар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шығыстарды жинақтау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3"/>
        <w:gridCol w:w="1493"/>
        <w:gridCol w:w="1473"/>
        <w:gridCol w:w="1573"/>
        <w:gridCol w:w="1473"/>
        <w:gridCol w:w="1493"/>
      </w:tblGrid>
      <w:tr>
        <w:trPr>
          <w:trHeight w:val="30" w:hRule="atLeast"/>
        </w:trPr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Қолданыстағы бағдарламалар, оның ішінде: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214 035 883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230 249 154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197 801 749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271 234 907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227 635 538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бюджеттік бағдарламалар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42 525 168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48 966 215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55 962 243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54 854 891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60 096 636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даму бағдарламалары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171 510 715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181 282 939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141 839 506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216 380 016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167 538 902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Әзірлеуге ұсынылған бағдарламалар, оның ішінде: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бюджеттік бағдарламалар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даму бағдарламалары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шығыстар, оның ішінде: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214 035 883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230 249 154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197 801 749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271 234 907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227 635 538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бюджеттік бағдарламалар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42 525 168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48 966 215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55 962 243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54 854 891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60 096 636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даму бағдарламалары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171 510 715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181 282 939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141 839 506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216 380 016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167 538 902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Ақылы қызметтер: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Көлік және коммуникация министрлігі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(кіші бағдарламаларының) тізбесі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887"/>
        <w:gridCol w:w="5745"/>
        <w:gridCol w:w="1256"/>
        <w:gridCol w:w="1296"/>
        <w:gridCol w:w="1317"/>
        <w:gridCol w:w="1357"/>
        <w:gridCol w:w="1437"/>
      </w:tblGrid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5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жылдың есебі 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жылдың бекітілген бюджеті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жылға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жылға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жылға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БАРЛЫҒЫ, соның ішінде: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214 035 883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230 249 154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197 801 749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271 234 907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227 635 538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1-стратегиялық бағыт. Қазақстан Республикасының көлік инфрақұрылымын дамыту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213 604 629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229 736 105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197 101 552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270 012 375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226 884 490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1.1-мақсат. Көлік-коммуникация кешенінің озыңқы қарқынмен дамуына қол жеткізу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213 604 629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229 736 105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197 101 552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270 012 375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226 884 490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1.1.1-міндет. Автожол саласы инфрақұрылымының даму деңгейін арттыру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190 897 652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209 196 926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174 122 397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249 465 016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203 330 140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автожолдарға күрделі, орташа және ағымдағы жөндеу жүргізу, ұстау, көгалдандыру, диагностика және аспаптық құралдармен тексеру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20 376 792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20 376 916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21 218 097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20 500 000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20 500 000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деңгейде автомобиль жолдарын дамыту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86 249 189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85 351 846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79 868 823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141 591 300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148 859 000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қарыздар есебінен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4 930 637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2 420 570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21 650 000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82 068 180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116 577 500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көздер есебінен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68 887 602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69 222 146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47 799 023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45 040 500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11 709 000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қарыздарды республикалық бюджеттен бірлесіп қаржыландыру есебінен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12 430 950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13 709 130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10 419 800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14 482 620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20 572 500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саласындағы қолданбалы ғылыми зерттеулер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52 323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58 492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63 756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69 494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және аудандық маңызы бар автомобиль жолдарын күрделі жөндеуге облыстық бюджеттерге ағымдағы нысаналы трансферттер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5 998 023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11 371 992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15 647 943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13 356 642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15 528 615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бюджеттерге, Астана және Алматы қалаларының бюджеттеріне көлік инфрақұрылымдарын дамытуға нысаналы трансферттер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78 224 748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92 021 772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57 329 042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73 953 318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18 373 031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1.1.2-міндет. Темір жол саласы инфракұрылымының даму деңгейін арттыру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9 507 855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9 701 929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12 137 532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13 010 000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15 010 000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облысаралық қатынастар бойынша темір жолда жолаушылар тасымалдауды субсидиялау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9 430 276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9 520 554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13 000 000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15 000 000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саласындағы техникалық регламенттер мен стандарттарды әзірлеу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65 077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70 997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көлігінің инфрақұрылымын салу және қайта жаңарту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97 000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1.1.3-міндет. Азаматтық авиация саласы инфрақұрылымының даму деңгейін арттыру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7 347 966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3 967 680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2 905 955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842 862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895 119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көлігінің инфрақұрылымын салу және қайта жаңарту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4 831 541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3 300 000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көздердің есебінен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4 831 541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3 300 000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саласындағы қолданбалы ғылыми зерттеулер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9 592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10 455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ішкі әуе тасымалын субсидиялау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642 000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667 680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727 771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793 270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864 664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саласындағы техникалық регламенттер мен стандарттарды әзірлеу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9 384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1.1.4-міндет. Су көлігі саласы инфрақұрылымының даму деңгейін арттыру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3 320 865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4 047 966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5 293 767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3 540 757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3 910 448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жолдарының кеме жүзетін жағдайда болуын қамтамасыз ету және шлюздерді ұстау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3 320 865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4 047 966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5 256 235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3 530 757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3 900 448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саласындағы техникалық регламенттер мен стандарттарды әзірлеу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1.1.5-міндет. Көлік саласындағы іскерлік белсенділікті арттыруға қолдау көрсету және инвестициялық климатты жақсарту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2 530 291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2 821 604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2 641 901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3 153 740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3 738 782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саласындағы саясатты қалыптастыру, үйлестіру және бақылау бойынша қызмет көрсетулер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1 842 441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1 884 507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2 175 977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2 527 833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3 108 137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саласындағы қолданбалы ғылыми зерттеулер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46 732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50 012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34 574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37 686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41 077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министрлігінің ғимараттарын, үй-жайларын және құрылыстарын күрделі жөндеу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88 887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85 290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министрлігін материалдық-техникалық жабдықтау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58 063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332 568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136 575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108 551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"Transport tower" әкімшілік-технологиялық кешенін ұстау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320 475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1 884 507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431 350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451 646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481 017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2-стратегиялық бағыт. Көлік процестерінің қауіпсіздігін қамтамасыз ету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431 254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513 049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700 197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1 222 532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751 048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2.1-мақсат. Көліктің барлық түрінде жолаушылар мен жүк тасымалының қауіпсіздік жағдайын қамтамасыз ету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431 254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513 049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700 197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1 222 532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751 048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2.1.1-міндет. Көліктегі қауіпсіздікті мемлекеттік техникалық бақылау деңгейін арттыру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221 329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218 233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236 430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бақылау бекеттерінің желілерін салу және қайта жаңарту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221 329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218 233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236 430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2.1.2-міндет. Автожол саласындағы қауіпсіздікті арттыру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228 888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199 670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216 604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256 672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299 320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және жөндеу жұмыстарының орындалуының сапасын қамтамасыз ету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228 888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199 670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216 604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256 672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2.1.3-міндет. Темір жол саласындағы қауіпсіздікті арттыру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2.1.4-міндет. Азаматтық авиациядағы қауіпсіздікті арттыру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2.1.5-міндет. Су көлігіндегі қауіпсіздікті арттыру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202 366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92 050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265 360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729 430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451 728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суларда жүзетін "өзен-теңіз" кемелерін жіктеуді және олардың техникалық қауіпсіздігін қамтамасыз ету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44 056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92 050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101 952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130 462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144 857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көлігінің инфрақұрылымын салу және қайта жаңарту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158 310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163 408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568 968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306 871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Көлік және коммуникация саласындағы уәкілетті органның қызметін қамтамасыз ету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2998"/>
        <w:gridCol w:w="2232"/>
        <w:gridCol w:w="699"/>
        <w:gridCol w:w="2757"/>
        <w:gridCol w:w="2657"/>
        <w:gridCol w:w="19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редакция (коды көрсетілген)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Ұсынылып отырған редакция (коды көрсетілген)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Бағдарламаның үлгісі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Көлік және коммуникация саласындағы уәкілетті органның қызметін қамтамасыз 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жүйесіндегі қызметті үйлестіру жөніндегі қызметтер 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Орталық органның аппараты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Аумақтық органдардың аппараттары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Мемлекеттік қызметкерлердің біліктілігін арттыру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Мемлекеттік органдардың ақпараттық жүйелерінің жұмыс істеуін қамтамасыз ету және ақпараттық-техникалық қамтамасыз ету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Мемлекеттік органдардың ғимараттарын, үй-жайларын және құрылыстарын күрделі жөндеу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Капиталдық шығыстар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министрлігінің ғимараттарын, үй-жайларын және құрылыстарын күрделі жөндеу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Мемлекеттік органдарды материалды-техникалық жабдықтау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Капиталдық шығыстар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министрлігін материалдық-техникалық жабдықтау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Республикалық деңгейдегі автомобиль жолдарын дамыту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Республикалық маңызы бар автомобиль жолдарын дамыту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сыртқы қарыздар есебінен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сыртқы заемдар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ішкі көздердің есебінен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ішкі көздердің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сыртқы қарыздарды республикалық бюджеттен бірлесіп қаржыландыру есебінен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сыртқы заемдарды республикалық бюджеттен бірлесіп қаржыландыру есебінен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Республикалық маңызы бар автожолдарды күрделі, орташа және ағымдағы жөндеу, ұстау, көгалдандыру, диагностика және аспаптық құралдармен тексеру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Республикалық маңызы бар автожолдарды күрделі, орташа және ағымдағы жөндеу, ұстау, көгалдандыру, диагностика және аспаптық құралдармен тексеру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Су жолдарының кеме жүретін жағдайда болуын қамтамасыз ету және шлюздерді ұстау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Су жолдарының кеме жүретін жағдайда болуын қамтамасыз ету және шлюздерді ұстау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Әуе көлігі инфрақұрылымын дамыту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ішкі көздердің есебінен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Әуе көлігінің инфрақұрылымын салу және қайта жаңарту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ішкі көздердің есебінен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Әлеуметтік маңызы бар облысаралық қатынастар бойынша темір жол жолаушылар тасымалдарын субсидиялау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Әлеуметтік маңызы бар облысаралық қатынастар бойынша темір жол жолаушылар тасымалдарын субсидиялау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Көлік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коммуникация саласындағы қолданбалы ғылыми зерттеулер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Көлік және коммуникация саласындағы қолданбалы ғылыми зерттеулер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Облыстық бюджеттерге облыстық және аудандық маңызы бар автомобиль жолдарын күрделі жөндеуден өткізуге берілетін ағымдағы нысаналы трансферттер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"Облыстық бюджеттерге облыстық және аудандық маңызы бар автомобиль жолдарын күрделі жөндеуден өткізуге берілетін ағымдағы нысаналы трансферттер"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Ішкі суларда жүзетін "өзен-теңіз" кемелерін жіктеуді және олардың техникалық қауіпсіздігін қамтамасыз 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Ішкі суларда жүзетін "өзен-теңіз" кемелерін жіктеуді және олардың техникалық қауіпсіздігін қамтамасыз ету"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Жол-құрылыс және жөндеу жұмыстарын орындаудың сапасын қамтамасыз 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"Жол-құрылыс және жөндеу жұмыстарын орындаудың сапасын қамтамасыз ету"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Тұрақты ішкі авиатасымалдарды субсидиялау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"Тұрақты ішкі авиатасымалдарды субсидиялау"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Су көлігі инфрақұрылымын дамыту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Су көлігі инфрақұрылымын салу және қайта жаңарту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Көлік және коммуникация саласындағы техникалық регламенттер мен стандарттар әзірлеу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"Көлік және коммуникация саласындағы техникалық регламенттер мен стандарттар әзірлеу"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Көліктік бақылау бекеттерінің желілерін дамыту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Көліктік бақылау бекеттерінің желілерін салу және қайта жаңарту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Облыстық бюджеттерге, Астана және Алматы қалаларының бюджеттеріне көлік инфрақұрылымын дамытуға берілетін нысаналы даму трансферттері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Облыстық бюджеттерге, Астана және Алматы қалаларының бюджеттеріне көлік инфрақұрылымды дамытуға берілетін нысаналы даму трансферттері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Transport tower" әкімшілік-технологиялық кешені ғимаратын ұстау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Transport tower" әкімшілік-технологиялық кешені ғимаратын ұстау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Темір жол көлігінің инфрақұрылымын дамыту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Темір жол көлігінің инфрақұрылымын салу және қайта жаңарту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034"/>
        <w:gridCol w:w="1473"/>
        <w:gridCol w:w="1213"/>
        <w:gridCol w:w="1193"/>
        <w:gridCol w:w="1294"/>
        <w:gridCol w:w="1173"/>
        <w:gridCol w:w="1315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"Көлік және коммуникация саласындағы саясатты қалыптастыру, үйлестіру және бақылау жөніндегі қызметтер"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Көлік-коммуникация кешенінің мемлекеттік және салалық (секторалдық) даму бағдарламаларын әзірлеу; заңнамалық актілер заңнаманы қолдануды жетілдіру бойынша ұсыныстар, әзірлеу, сондай-ақ Министрліктің құзыретіне кіретін мәселелер бойынша нормативтік құқықтық актілерді, техникалық талаптарды және көлік-коммуникация кешені саласындағы өзге де нормативтерді әзірлеу және қабылдау; мемлекеттік мұқтаждықтар мен экономиканың тасымалдар мен коммуникациялардағы қажеттіліктерінің болжамдарын әзірлеу және уақтылы сапалы қамтамасыз ету; Үкіметтің шешімдері бойынша мемлекеттік үлестер және көлік-коммуникация кешені заңды тұлғаларының акциялар пакеттеріне иелік ету және пайдалануға байланысты функцияларды жүзеге асыру; лауазымдық міндеттерін тиімді орындау және кәсіби шеберлігін жетілдіру үшін ұсынылған біліктілік талаптарына сәйкес кәсіби қызмет шеңберіндегі білім беру бағдарламалары бойынша теориялық және тәжірибелік білімдерін, іскерлігі мен дағдысын жаңарту. Жүйелік-техникалық қызмет көрсету және жүйелік-есептеу техникасын жөндеу. Жергілікті-есептеу желісін, бағдарламалық өнімдердің ақпараттық жүйесін әкімшілендіру, сүйемелдеу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 Көлік және коммуникация министрлігі мен оның аумақтық органдарының қызметін үйлестіру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қарқынмен дамуына қол жеткізу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1.1.5. Көлік саласындағы іскерлік белсенділіктің артуына жәрдемдесу және инвестициялық климатты жақсарту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Басқарманың және аумақтық бөлімдердің орталық аппаратын ұстау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Қойылған міндеттер мен тапсырмаларды тиімді орындау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Мемлекеттік қызметкерлердің біліктілігін арттыру бойынша қызмет көрсетулер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қарқынмен дамуына қол жеткізу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1.1.5. Көлік саласындағы іскерлік белсенділіктің артуына жәрдемдесу және инвестициялық климатты жақсарту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Біліктілігін арттыруға, мемлекеттік тілді және шет тілдерді үйретуге қатысқан мемлекеттік қызметкерлердің саны. Біліктілігін арттыруға, мемлекеттік тілді және шет тілдерді үйретуге қатысқан мемлекеттік қызметкерлердің үлес салмағы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%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260 19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260 19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260 19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саласындағы мемлекеттік саясатты іске асыру үшін жүктелген міндеттер мен тапсырмаларды барынша тиімді орындауға қол жеткізу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1 842 441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1 884 507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2 175 977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2 527 833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3 108 137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4093"/>
        <w:gridCol w:w="1495"/>
        <w:gridCol w:w="1232"/>
        <w:gridCol w:w="1212"/>
        <w:gridCol w:w="1312"/>
        <w:gridCol w:w="1195"/>
        <w:gridCol w:w="1336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"Республикалық деңгейдегі автомобиль жолдарын дамыту"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құралдарының үздіксіз және қауіпсіз өтуі үшін қазіргі заманға талаптарға жауап беретін республикалық маңызы бар автомобиль жолдарының желілерін қайта қалпына келтіру және дамыту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қарқынмен дамуына қол жеткізу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Автожол саласы инфрақұрылымының даму деңгейін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автомобиль жолдарында жол-құрылыс жұмыстарын жүргізу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халықаралық қатынастағы автожолдар нысандарын пайдалануға уақтылы енгізу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86 249 189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85 351 846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84 718 823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141 591 300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148 859 000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4094"/>
        <w:gridCol w:w="1495"/>
        <w:gridCol w:w="1233"/>
        <w:gridCol w:w="1213"/>
        <w:gridCol w:w="1313"/>
        <w:gridCol w:w="1193"/>
        <w:gridCol w:w="1334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"Республикалық маңызы бар автожолдарға күрделі, орташа және ағымдағы жөндеу жүргізу, ұстау, көгалдандыру, диагностика және аспаптық құралдармен зерттеу"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автомобиль жолдары мен көпірлерге күрделі, орташа және ағымдағы жөндеу жұмыстарын жүргізу, көгалдандыру, ұстау, пайдалануды басқару, жолдар мен көпірлерді күрделі жөндеу бойынша жобалау-іздестіру жұмыстары мен мемлекеттік сараптамадан өту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қарқынмен дамуына қол жеткізу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Автожол саласы инфрақұрылымының даму деңгейін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автомобиль жолдарында жол-жөндеу жұмыстарын жүргізу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шақырымға арналған шығындар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теңге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жолдардың жөнделгені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20 376 792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20 376 916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21 218 097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20 500 000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20 500 000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034"/>
        <w:gridCol w:w="1473"/>
        <w:gridCol w:w="1213"/>
        <w:gridCol w:w="1193"/>
        <w:gridCol w:w="1294"/>
        <w:gridCol w:w="1173"/>
        <w:gridCol w:w="1315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"Су жолдарының кеме жүретін жағдайда болуын қамтамасыз ету және шлюздерді ұстау"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су жолдарындағы кеме қатынасының қауіпсіздігін қамтамасыз ету. Навигациялық жабдықтар белгілерін қою (алу) және күтіп ұстау арқылы кеме жүруінің кепілдендірілген өлшемдерін қамтамасыз ету: түбін тереңдету (жерді қарпу), түзету, түбін тазарту және трал жұмыстарын орындау; кеме жүретін гидротехникалық құрылыстарды (шлюздерді) қауіпсіз жұмыс жағдайында ұстау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қарқынмен дамуына қол жеткізу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Су көлігі саласы инфрақұрылымының даму деңгейін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навигациялық жабдықтарды орнату (алып тастау) және қызмет көрсету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3 983,5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3 983,5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3 983,5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3 983,5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түбін тереңдету бойынша жұмыстар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тонна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жұмыстары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түбін тазарту жұмыстары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трал жұмыстары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арналық жобалау-іздестіру жұмыстарын жүргізу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қатынасы шлюздерін ұстау, ағымдағы жөндеу және апатсыз жұмысын қамтамасыз ету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флоттарды жөндеу (ағымдағы, орташа, күрделі)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техникалық өзен флотын жаңарту және жетілдіру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қатынасын қамтамасыз етумен байланысты апаттық жағдайлар санын азайту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алдыңғы жылға қарағанда тасымалданатын жүктердің көлемін арттыру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тонна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3 320 865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4 047 966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5 256 235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3 530 757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3 900 448 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033"/>
        <w:gridCol w:w="1473"/>
        <w:gridCol w:w="1213"/>
        <w:gridCol w:w="1193"/>
        <w:gridCol w:w="1293"/>
        <w:gridCol w:w="1173"/>
        <w:gridCol w:w="131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"Әуе көлігінің инфрақұрылымын салу және қайта жаңарту"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Ұшулардың қауіпсіздігін қамтамасыз ету бойынша халықаралық талаптарға сәйкес келтіру үшін Қазақстан Республикасы әуежайларының жер бетіндегі инфрақұрылымы нысандарын дамытуды және жетілдіруді жүзеге асыру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қарқынмен дамуына қол жеткізу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Азаматтық авиация саласы инфрақұрылымының даму деңгейін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ұшу-қону жолақтары мен әуежайлардың аэровокзалдарын салу және қайта жаңарту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ИКАО санатына сәйкес келетін әуежайлардың 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жолаушыға арналған инвестициялық шығын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894,7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507,69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1093,8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784,3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көрсетілетін жолаушылардың 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адам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9,03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4 831 541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4077"/>
        <w:gridCol w:w="1489"/>
        <w:gridCol w:w="1226"/>
        <w:gridCol w:w="1206"/>
        <w:gridCol w:w="1307"/>
        <w:gridCol w:w="1188"/>
        <w:gridCol w:w="1329"/>
      </w:tblGrid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"Әлеуметтік маңызы бар облысаралық қатынастар бойынша темір жол жолаушылар тасымалдарын субсидиялау"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қатынастар бойынша темір жол жолаушылар тасымалдарын ұйымдастыруға байланысты тасымалдаушылардың шығындарын жабу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қарқынмен дамуына қол жеткізу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Темір жол саласы инфрақұрылымының даму деңгейін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Бағыттардың саны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Тасымалданған жолаушылар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адам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 айналымы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жкм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14313,8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15 007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15 067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9 430 276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9 520 554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10 000 000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13 000 000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15 000 000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033"/>
        <w:gridCol w:w="1473"/>
        <w:gridCol w:w="1213"/>
        <w:gridCol w:w="1193"/>
        <w:gridCol w:w="1293"/>
        <w:gridCol w:w="1173"/>
        <w:gridCol w:w="131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"Көлік және коммуникация саласындағы қолданбалы ғылыми зерттеулер"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саласында қолданбалы ғылыми зерттеулер жүргізу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қарқынмен дамуына қол жеткізу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Автожол саласы инфрақұрылымының даму деңгейін арттыру;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Азаматтық авиация саласы инфрақұрылымының даму деңгейін арттыру;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1.1.5. Көлік саласындағы іскерлік белсенділіктің артуына жәрдемдесу және инвестициялық климатты жақсарту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126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Салалардағы зерттеулер тақырыптарының саны: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саласы;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 әлеуеті;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саласы;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авиация.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ҒЗЖ есептері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3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101 866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111 034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121 027 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4094"/>
        <w:gridCol w:w="1495"/>
        <w:gridCol w:w="1231"/>
        <w:gridCol w:w="1213"/>
        <w:gridCol w:w="1313"/>
        <w:gridCol w:w="1193"/>
        <w:gridCol w:w="1335"/>
      </w:tblGrid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"Облыстық бюджеттерге облыстық және аудандық маңызы бар автомобиль жолдарын күрделі жөндеуден өткізуге берілетін ағымдағы нысаналы трансферттер" 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автомобиль жолдары мен көпірлеріне күрделі, орташа және ағымдағы жөндеу жүргізу, көгалдандыру, ұстау, пайдалануды басқару, жолдар мен көпірлерді күрделі жөндеу бойынша жобалау-іздестіру жұмыстарын жүргізу және мемлекеттік сараптамадан өту 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дамуына қол жеткізу 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Автожолдар саласының инфрақұрылымын дамыту деңгейін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 көрсеткіш облыс әкімдіктерімен жасалатын меморандумдарда анықталатын болады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мақсатты трансферттерді облыстар әкімдіктеріне аудару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5 998 023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11 658 444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15 647 943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13 356 642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15 528 615 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5 998 023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11 371 992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15 647 943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13 356 642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15 528 615 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033"/>
        <w:gridCol w:w="1473"/>
        <w:gridCol w:w="1213"/>
        <w:gridCol w:w="1193"/>
        <w:gridCol w:w="1293"/>
        <w:gridCol w:w="1173"/>
        <w:gridCol w:w="131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"Ішкі суларда жүзетін "өзен-теңіз" кемелерін жіктеуді және олардың техникалық қауіпсіздігін қамтамасыз ету"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"Кеме қатынасы тіркелімі" мемлекеттік мекемесін ұстау. Кеме жүзу процесіне қатысушы кемелердің және өзге де инженерлік құрылыстардың техникалық қауіпсіздігін қамтамасыз ету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Көлік процестерінің қауіпсіздігін қамтамасыз ету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Жолаушылар мен жүктің көліктің барлық түрлерінде жүруінің қауіпсіз жағдайын қамтамасыз ету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2.1.5. Су көлігіндегі қауіпсіздікті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кемелердің сыныпталуын қамтамасыз ету және кемелерді куәландыруды жүргізу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қатынасы процесіне қатысатын кемелердің және өзге де инженерлік құрылыстардың техникалық қауіпсіздігін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Авариялар саны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44 056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130 462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144 857 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033"/>
        <w:gridCol w:w="1473"/>
        <w:gridCol w:w="1213"/>
        <w:gridCol w:w="1193"/>
        <w:gridCol w:w="1293"/>
        <w:gridCol w:w="1173"/>
        <w:gridCol w:w="131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"Жол-құрылыс және жөндеу жұмыстарын орындаудың сапасын қамтамасыз ету"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автомобиль жолдарын салу, қайта жаңарту, күрделі, орташа, ағымдағы жөндеу бойынша орындалып жатқан жұмыстардың және қолданылып жатқан жол-құрылыс материалдарының сапасына бақылауды жүзеге асыру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Көлік ресімдерінің кауіпсіздігін қамтамасыз ету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Жолаушылар мен жүктің көліктің барлық түрлерінде жүруінің қауіпсіз жағдайын қамтамасыз ету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Автожол саласындағы кауіпсіздікті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автомобиль жолдарындағы жол-жөндеу жұмыстарының сапасын бақылауды жүргізу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2 852 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жаңартылған және жөндеу жүргізілген республикалық маңызы бар автомобиль жолдары учаскелерінің сапасына бақылау жүргізілгендерінің шамаланған ұзақтығы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2 852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228 888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199 670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216 604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256 672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299 320 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033"/>
        <w:gridCol w:w="1473"/>
        <w:gridCol w:w="1213"/>
        <w:gridCol w:w="1193"/>
        <w:gridCol w:w="1293"/>
        <w:gridCol w:w="1173"/>
        <w:gridCol w:w="131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"Тұрақты ішкі авиатасымалдарды субсидиялау"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Субсидиялау көлемін кезең-кезеңімен төмендетуге және одан әрі өзін-өзі толық ақтауға бағытталған икемді тариф саясатын жүзеге асыру жолымен тұрақты ішкі авиатасымалына орташа статистикалық тұтынушы үшін авиакөлік қызметтеріне қол жетімділігін қамтамасыз ету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қарқынмен дамуына қол жеткізу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Азаматтық авиация саласы инфрақұрылымының даму деңгейін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Субсидияланатын авиа бағыттардың 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Тасымалданған жолаушылар 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124 276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667 680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727 771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793 270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864 664 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033"/>
        <w:gridCol w:w="1473"/>
        <w:gridCol w:w="1213"/>
        <w:gridCol w:w="1193"/>
        <w:gridCol w:w="1293"/>
        <w:gridCol w:w="1173"/>
        <w:gridCol w:w="131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"Су көлігінің инфрақұрылымын салу және қайта жаңарту"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кемелері мен ішкі су көлігінің қауіпсіз және үздіксіз қызмет көрсету үшін қазіргі заманғы талаптарға жауап беретін су көлігінің инфрақұрылымын дамыту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Көлік процестерінің қауіпсіздігін қамтамасыз ету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Жолаушылар мен жүктің көліктің барлық түрлерінде жүруінің қауіпсіз жағдайын қамтамасыз ету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2.1.5. Су көлігіндегі қауіпсіздікті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Кемелер қозғалысын басқару жүйесін құру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жоба.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қатынасы шлюздерін қайта жаңарту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жоба.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құтқару операцияларын басқарудың өңірлік жүйесін құру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жоба.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Нысандарды пайдалануға беру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568 968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306 871 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033"/>
        <w:gridCol w:w="1473"/>
        <w:gridCol w:w="1213"/>
        <w:gridCol w:w="1193"/>
        <w:gridCol w:w="1293"/>
        <w:gridCol w:w="1173"/>
        <w:gridCol w:w="131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"Көлік және коммуникация саласындағы техникалық регламенттер мен стандарттарды әзірлеу"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саласындағы ұлттық нормативтік-техникалық құжаттарды (стандарттарды), техникалық регламенттерді халықаралық талаптарға сәйкес әзірлеу, пысықтау және жетілдіру; автомобиль және темір жол көлігі саласындағы стандарттау бойынша стандарттар мен нормативтік құжаттар кешенін жасау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қарқынмен дамуына қол жеткізу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Теміржол саласы инфрақұрылымының даму деңгейін арттыру;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Азаматтық авиация саласы инфрақұрылымының даму деңгейін арттыру;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Су көлігі саласы инфрақұрылымының даму деңгейін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Әзірленіп жатқан регламенттер мен стандарттардың саны: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саласындағы;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авияция саласындағы;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саласындағы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стандарттар мен регламенттер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84 448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034"/>
        <w:gridCol w:w="1473"/>
        <w:gridCol w:w="1213"/>
        <w:gridCol w:w="1193"/>
        <w:gridCol w:w="1294"/>
        <w:gridCol w:w="1173"/>
        <w:gridCol w:w="1315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"Көліктік бақылау бекеттері желісін салу және қайта жаңарту"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бақылау бекеттерін жол төсемдерін жайластыруды коса алғанда жылжымайтын таразы құралдарымен жабдықтау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Көлік процестері қауіпсіздігін қамтамасыз ету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Көліктің барлық түрінде жолаушылар мен жүк тасымалының қауіпсіздік қамтамасыз ету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Көліктегі мемлекеттік техникалық бақылау деңгейін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таразы құралдарымен жабдықталған көліктік бақылау бекеттерінің саны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өтпелі жобалар: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жобалар: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салмақты АКҚ жүріп өткені үшін өндіріп алынған алымдардың сомасы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389 165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568 181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829 544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1 211 134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1 768 256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221 329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218 233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236 430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4094"/>
        <w:gridCol w:w="1495"/>
        <w:gridCol w:w="1233"/>
        <w:gridCol w:w="1213"/>
        <w:gridCol w:w="1313"/>
        <w:gridCol w:w="1193"/>
        <w:gridCol w:w="1334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"Облыстық бюджеттерге, Астана және Алматы қалаларының бюджеттеріне көлік инфрақұрылымды дамытуға берілетін нысаналы даму трансферттері"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заманғы талаптарға жауап беретін жергілікті маңызы бар автомобиль жолдары желісін көлік құралдарының үздіксіз және қауіпсіз жүрулері үшін қайта қалпына келтіру және дамыту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қарқынмен дамуына қол жеткізу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Автожол саласы инфрақұрылымының даму деңгейін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 көрсеткіш Астана және Алматы қалаларының әкімдерімен жасалатын меморандумда анықталатын болады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Дамуға арналған мақсатты трансферттерді Астана және Алматы қалаларының әкімдіктеріне аудару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78 226 636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92 021 772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57 329 042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73 953 318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18 373 031 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78 224 748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92 021 772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57 329 042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73 953 318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18 373 031 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033"/>
        <w:gridCol w:w="1473"/>
        <w:gridCol w:w="1213"/>
        <w:gridCol w:w="1193"/>
        <w:gridCol w:w="1293"/>
        <w:gridCol w:w="1173"/>
        <w:gridCol w:w="131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"Transport tower" әкімшілік-технологиялық кешенін ұстау"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шаруашылық қызмет көрсету, санитарлық өңдеу, ыстықпен-суықпен жабдықтау жүйесіне, ғимаратты ыстық және суық сумен жабдықтау жүйесіне профилактикалық жұмыстар жүргізу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қарқынмен дамуына қол жеткізу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1.1.5. Көлік саласындағы іскерлік белсенділікті арттыруға қолдау көрсету және инвестициялық климатты жақсарту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Ғимаратты мемлекеттік қызметшілерге қажетті әлеуметтік-тұрмыстық жағдай жасау мақсатында ұстау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шаршы метр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32 294 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320 475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332 568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451 646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481 017 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бағдарламаның нысаны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033"/>
        <w:gridCol w:w="1473"/>
        <w:gridCol w:w="1213"/>
        <w:gridCol w:w="1193"/>
        <w:gridCol w:w="1293"/>
        <w:gridCol w:w="1173"/>
        <w:gridCol w:w="131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(кіші бағдарлама)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"Темір жол көлігі инфрақұрылымын салу және қайта жаңарту"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желілерін салу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Көлік-коммуникация кешенінің озыңқы қарқынмен дамуына қол жеткізу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Теміржол саласы инфрақұрылымының даму деңгейін арттыру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Өзен-Түркіменстанмен мемшекара, Бейнеу-Жезқазған темір жол желілері құрылысының жобасы бойынша ЖСҚ әзірлеу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ЖСҚ әзірлеу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 көрсеткіштері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Салынған темір жолдардың ұзақтығы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436,6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асыру шығыстары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