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fb2e" w14:textId="75df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21 қазандағы N 1577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8 мамырдағы N 675 Қаулысы. Күші жойылды - Қазақстан Республикасы Үкіметінің 2010 жылғы 30 қыркүйектегі № 992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2010.09.30 </w:t>
      </w:r>
      <w:r>
        <w:rPr>
          <w:rFonts w:ascii="Times New Roman"/>
          <w:b w:val="false"/>
          <w:i w:val="false"/>
          <w:color w:val="ff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"Мәдени және гуманитарлық салалардағы қайырымдылық және демеушілік қызметі үшін Қазақстан Республикасы Президентінің Құрмет дипломы туралы" Қазақстан Республикасы Үкіметінің 2000 жылғы 21 қазандағы N 1577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2000 ж., N 43, 510-құжат)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 және гуманитарлық салалардағы қайырымдылық және демеушілік қызметі үшін Қазақстан Республикасы Президентінің Құрмет дипломын беру жөніндегі комиссияның құрамына мыналар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Әбдіқалықова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Гүлшара Наушақызы         халықты әлеуметтік қорғау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Сарбасов                -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Ақмәди Әділұлы            әлеуметтік қорғау министрлігі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әлеуметтік әріптестік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директоры, хатшы;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"Құл-Мұхаммед           - Қазақстан Республикасының Мәдениет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Абрарұлы           ақпарат министрі, төрағаның орынбасары"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жолдағы ", төрағаның орынбасары"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Кәрібжанова Роза Сәмидоллақызы, Сапарбаев Бердібек Машбекұлы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Мәдени және гуманитарлық салалардағы қайырымдылық және демеушілік қызметі үшін Қазақстан Республикасы Президентінің Құрмет дипломымен марапаттауға байланысты мәселелерді қарау жөніндегі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мазмұндағы екінші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 және гуманитарлық салалардағы үлесі неғұрлым басым болып табылатын ізденушілерге артықшылық беріледі.";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6, 8-тармақтарда "Мәдениет және ақпарат" деген сөздер "Еңбек және халықты әлеуметтік қорғау"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