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773c" w14:textId="4157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13 мамырдағы N 694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2009 - 2011 жылдарға арналған стратегиялық жоспары туралы" Қазақстан Республикасы Үкіметінің 2008 жылғы 23 желтоқсандағы N 1208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2009 - 2011 жылдарға арналған стратегиялық жоспарында:</w:t>
      </w:r>
      <w:r>
        <w:br/>
      </w:r>
      <w:r>
        <w:rPr>
          <w:rFonts w:ascii="Times New Roman"/>
          <w:b w:val="false"/>
          <w:i w:val="false"/>
          <w:color w:val="000000"/>
          <w:sz w:val="28"/>
        </w:rPr>
        <w:t>
      "Қазақстан Республикасы Туризм және спорт министрлігі қызметінің стратегиялық бағыттары, мақсаттары және міндеттері" деген III бөлімде:</w:t>
      </w:r>
      <w:r>
        <w:br/>
      </w:r>
      <w:r>
        <w:rPr>
          <w:rFonts w:ascii="Times New Roman"/>
          <w:b w:val="false"/>
          <w:i w:val="false"/>
          <w:color w:val="000000"/>
          <w:sz w:val="28"/>
        </w:rPr>
        <w:t>
      "Қазақстандық спорттың әлемдік спорт аренасындағы бәсекеге қабілеттілігін арттыру" деген 2-стратегиялық бағытта:</w:t>
      </w:r>
      <w:r>
        <w:br/>
      </w:r>
      <w:r>
        <w:rPr>
          <w:rFonts w:ascii="Times New Roman"/>
          <w:b w:val="false"/>
          <w:i w:val="false"/>
          <w:color w:val="000000"/>
          <w:sz w:val="28"/>
        </w:rPr>
        <w:t>
      "Халықаралық стандарттарға жауап беретін материалдық-техникалық базаны және спорт инфрақұрылымын дамыту" деген 1-міндетте:</w:t>
      </w:r>
      <w:r>
        <w:br/>
      </w:r>
      <w:r>
        <w:rPr>
          <w:rFonts w:ascii="Times New Roman"/>
          <w:b w:val="false"/>
          <w:i w:val="false"/>
          <w:color w:val="000000"/>
          <w:sz w:val="28"/>
        </w:rPr>
        <w:t>
      бірінші абзацта "15" деген цифрлар "14" деген цифрлармен ауыстырылсын;</w:t>
      </w:r>
      <w:r>
        <w:br/>
      </w:r>
      <w:r>
        <w:rPr>
          <w:rFonts w:ascii="Times New Roman"/>
          <w:b w:val="false"/>
          <w:i w:val="false"/>
          <w:color w:val="000000"/>
          <w:sz w:val="28"/>
        </w:rPr>
        <w:t>
      үшінші абзацта "3" деген цифр "2" деген цифрмен ауыстырылсын;</w:t>
      </w:r>
      <w:r>
        <w:br/>
      </w:r>
      <w:r>
        <w:rPr>
          <w:rFonts w:ascii="Times New Roman"/>
          <w:b w:val="false"/>
          <w:i w:val="false"/>
          <w:color w:val="000000"/>
          <w:sz w:val="28"/>
        </w:rPr>
        <w:t>
      "Бюджеттік бағдармалар" деген 6-бөлімдегі 1, 3, 5, 6-қосымшалар осы қаулыға 1, 2, 3, 4-қосымшаларға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694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1-қосымша</w:t>
      </w:r>
    </w:p>
    <w:p>
      <w:pPr>
        <w:spacing w:after="0"/>
        <w:ind w:left="0"/>
        <w:jc w:val="left"/>
      </w:pPr>
      <w:r>
        <w:rPr>
          <w:rFonts w:ascii="Times New Roman"/>
          <w:b/>
          <w:i w:val="false"/>
          <w:color w:val="000000"/>
        </w:rPr>
        <w:t xml:space="preserve"> Туризм және спорт министрлігінің</w:t>
      </w:r>
      <w:r>
        <w:br/>
      </w:r>
      <w:r>
        <w:rPr>
          <w:rFonts w:ascii="Times New Roman"/>
          <w:b/>
          <w:i w:val="false"/>
          <w:color w:val="000000"/>
        </w:rPr>
        <w:t>
даму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 (ағымдағы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r>
    </w:tbl>
    <w:p>
      <w:pPr>
        <w:spacing w:after="0"/>
        <w:ind w:left="0"/>
        <w:jc w:val="both"/>
      </w:pPr>
      <w:r>
        <w:rPr>
          <w:rFonts w:ascii="Times New Roman"/>
          <w:b w:val="false"/>
          <w:i w:val="false"/>
          <w:color w:val="000000"/>
          <w:sz w:val="28"/>
        </w:rPr>
        <w:t>      Туризм саласында.</w:t>
      </w:r>
      <w:r>
        <w:br/>
      </w:r>
      <w:r>
        <w:rPr>
          <w:rFonts w:ascii="Times New Roman"/>
          <w:b w:val="false"/>
          <w:i w:val="false"/>
          <w:color w:val="000000"/>
          <w:sz w:val="28"/>
        </w:rPr>
        <w:t>
      1-стратегиялық бағыт. Қазақстанды Орталық Азия өңірінің туризм орталығына айналдыру.</w:t>
      </w:r>
      <w:r>
        <w:br/>
      </w:r>
      <w:r>
        <w:rPr>
          <w:rFonts w:ascii="Times New Roman"/>
          <w:b w:val="false"/>
          <w:i w:val="false"/>
          <w:color w:val="000000"/>
          <w:sz w:val="28"/>
        </w:rPr>
        <w:t>
      1-мақсат. Аса тиімді және бәсекеге қабілетті туристік индустрия құру.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Туристік қызметтен түсетін кірісті 2007 жылғы 63,0 млрд. теңгеден 2011 жылы 70 млрд. теңгеге дейін көбейту.</w:t>
      </w:r>
      <w:r>
        <w:br/>
      </w:r>
      <w:r>
        <w:rPr>
          <w:rFonts w:ascii="Times New Roman"/>
          <w:b w:val="false"/>
          <w:i w:val="false"/>
          <w:color w:val="000000"/>
          <w:sz w:val="28"/>
        </w:rPr>
        <w:t>
      2. Туризмнің басым түрлері бойынша туристік ағындар көлемін ұлғайту:</w:t>
      </w:r>
      <w:r>
        <w:br/>
      </w:r>
      <w:r>
        <w:rPr>
          <w:rFonts w:ascii="Times New Roman"/>
          <w:b w:val="false"/>
          <w:i w:val="false"/>
          <w:color w:val="000000"/>
          <w:sz w:val="28"/>
        </w:rPr>
        <w:t>
      сырттан келушілер туризмнің көлемі 2007 жылғы 5,3 млн. адамнан 2009 жылы 5,6 млн. адамға дейін, 2010 жылы - 5,9 млн. және 2011 жылы 6,2 млн. туристке көбейеді;</w:t>
      </w:r>
      <w:r>
        <w:br/>
      </w:r>
      <w:r>
        <w:rPr>
          <w:rFonts w:ascii="Times New Roman"/>
          <w:b w:val="false"/>
          <w:i w:val="false"/>
          <w:color w:val="000000"/>
          <w:sz w:val="28"/>
        </w:rPr>
        <w:t>
      ішкі туризм көлемі 2007 жылғы 3,9 млн. адамнан 2009 жылы 4,0 млн. туристке, 2010 жылы - 4,1 млн. және 2011 жылы 4,2 млн. туристке өсетін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дамытуды қамтамасыз ету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 Алматы облысында "Жаңа Іле", Ақмола облысында "Бурабай", Маңғыстау облысында "Ақтау-сити" және "Кендірлі" демалыс аймағын салу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мастер-жоспарлар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Ұлы Жібек Жолының қазақстандық бөлігінде туризмнің дамуына зерттеу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 бойы инфрақұрылымы объектілерінің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Туристік және табиғи объектілерге апаратын жөнделген және жаңа жолдардың ұзақтығы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МҰТП-да жайластырылған экологиялық соқпақтар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көрсетулердің сапасын арттыруды қамтамасыз ету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"UNWTO-Tedqual" туристік білім беру сапасының халықаралық жүйесін енгізу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"Қызу желі" анықтамалық туристік қызметтерінің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Қонақжайлылық индустриясын ұйымдастыру жөніндегі курс тыңдаушыларының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туристік өнімді халықаралық және ішкі нарықта жылжыту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БАҚ өкілдері және туроператорлар үшін ақпараттық турлар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бейнероликтерді трансляциялайтын халықаралық телеарналар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және шығарылған жарнамалық-ақпараттық өнімнің қағаз және электрондық жеткізгіштердегі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40000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Ішкі туризм бойынша туристік іс-шаралар санын көбейту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қоғамдастыққа кірігу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UNWTO өткізетін іс-шараларға қатысу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2009 жылы Астана қаласында Дүниежүзілік туристік ұйымның Бас Ассамблеясының 18-ші сессиясын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Спорт саласында.</w:t>
      </w:r>
      <w:r>
        <w:br/>
      </w:r>
      <w:r>
        <w:rPr>
          <w:rFonts w:ascii="Times New Roman"/>
          <w:b w:val="false"/>
          <w:i w:val="false"/>
          <w:color w:val="000000"/>
          <w:sz w:val="28"/>
        </w:rPr>
        <w:t>
      2-стратегиялық бағыт. Қазақстандық спорттың әлемдік спорт аренасындағы бәсекеге қабілеттілігін арттыру.</w:t>
      </w:r>
      <w:r>
        <w:br/>
      </w:r>
      <w:r>
        <w:rPr>
          <w:rFonts w:ascii="Times New Roman"/>
          <w:b w:val="false"/>
          <w:i w:val="false"/>
          <w:color w:val="000000"/>
          <w:sz w:val="28"/>
        </w:rPr>
        <w:t>
      1-мақсат. Спортшылардың сапалы дайындығы және халықаралық аренада табысты өнер көрсетулері үшін жағдай жасау.</w:t>
      </w:r>
      <w:r>
        <w:br/>
      </w:r>
      <w:r>
        <w:rPr>
          <w:rFonts w:ascii="Times New Roman"/>
          <w:b w:val="false"/>
          <w:i w:val="false"/>
          <w:color w:val="000000"/>
          <w:sz w:val="28"/>
        </w:rPr>
        <w:t>
      Нысаналы индикатор. Қазақстанның әлемнің отыз спорттық державасының қатарына кіруі.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Қалпына келтірілген және жаңадан салынған спорт ғимараттарының санын арттыру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Ведомстволық бағыныстағы спорт ұйымдарын материалдық-техникалық жарақтандыру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Ведомстволық бағыныстағы спорт ұйымдарының ғимараттарын, үй-жайларын және құрылыстарын күрделі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дәрежедегі спорт шеберлерінің санын арттыру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мамандарды даярлау және олардың біліктілігін арттыру жүйесін жасау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спортшыларды шет елдерде оқыту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 проблемалары жөніндегі мәселелерді шешуге арналған ғылыми зерттеулер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дайындау және өткізу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1.7-қысқы Азия ойындарында өнер көрсетудің қорытындысы бойынша Қазақстанның мықты үш команданың қатарына кіруі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2-мақсат. Бұқаралық спортты және дене шынықтыру-сауықтыру қозғалысын дамыту.</w:t>
      </w:r>
      <w:r>
        <w:br/>
      </w:r>
      <w:r>
        <w:rPr>
          <w:rFonts w:ascii="Times New Roman"/>
          <w:b w:val="false"/>
          <w:i w:val="false"/>
          <w:color w:val="000000"/>
          <w:sz w:val="28"/>
        </w:rPr>
        <w:t>
      Нысаналы индикаторлар. Дене шынықтырумен және спортпен шұғылданатын халықтың барлық жас ерекшеліктерінің үлесін 2011 жылы 21,5 %-ға дейін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шұғылданатын халықтың жағдайын қамтамасыз ету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тұрақты түрде шұғылданатын барлық жастағы халықтың қамтылуы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6-дан 18 жасқа дейінгі тұрғындардың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дене шынықтыруы мен спортын дамытуды қамтамасыз ету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жүйелі шұғылданатын мүгедектердің үлес салмағын арттыру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694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3-қосымша</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3775"/>
        <w:gridCol w:w="1294"/>
        <w:gridCol w:w="1294"/>
        <w:gridCol w:w="1294"/>
        <w:gridCol w:w="1295"/>
        <w:gridCol w:w="1295"/>
        <w:gridCol w:w="1295"/>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Қазақстан Республикасы Туризм және спорт министрлігінің Туризм индустриясы комитетінің аумақтық органын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толықтыру және тереңдету; басқару жүйесін жетілдіру; азаматтардың өтініштерін қарау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 Қазақстандық спорттың әлемдік спорт аренасындағы бәсекеге қабілеттілігін арттыру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 құру; Спортшылардың сапалы дайындығы және халықаралық аренада табысты өнер көрсетулері үшін жағдайлар жасау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1, 2, 3, 4, 1, 2-міндеттер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дамытуды қамтамасыз ету; Туристік қызмет көрсетулердің сапасын арттыруды қамтамасыз ету; Қазақстандық туристік өнімді халықаралық және ішкі нарықта жылжыту; Халықаралық қоғамдастыққа кірігу; Халықаралық стандарттарға жауап беретін материалдық-техникалық базаны және спорт инфрақұрылымын дамыту; Қазақстандық спортшылардың бәсекеге қабілеттілігін қамтамасыз ету; Спорт түрлері бойынша мамандарды даярлау және олардың біліктілігін арттыру жүйесін жасау; 2011 жылғы 7-қысқы Азия ойындарын дайындау және өткізу; Қазақстан Республикасының азаматтарын дене шынықтырумен және спортпен тұрақты түрде шұғылдануға тарту үшін жәрдемдесу; Мүгедектердің дене шынықтыруы мен спорты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бір мемлекеттік қызметшісіне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4406,2</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аппаратының бір мемлекеттік қызметшісін ұстауға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экономикалық жағдайларға және мемлекеттік қызметшілердің кәсіби талаптарына сәйкес мемлекеттік қызметшілердің кәсіби деңгейін арттыру, туризм және спорт жүйесін жетілдіру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551 944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752 479</w:t>
            </w:r>
          </w:p>
        </w:tc>
      </w:tr>
    </w:tbl>
    <w:p>
      <w:pPr>
        <w:spacing w:after="0"/>
        <w:ind w:left="0"/>
        <w:jc w:val="both"/>
      </w:pPr>
      <w:r>
        <w:rPr>
          <w:rFonts w:ascii="Times New Roman"/>
          <w:b w:val="false"/>
          <w:i w:val="false"/>
          <w:color w:val="000000"/>
          <w:sz w:val="28"/>
        </w:rPr>
        <w:t>3-қосымша</w:t>
      </w:r>
    </w:p>
    <w:bookmarkStart w:name="z7" w:id="3"/>
    <w:p>
      <w:pPr>
        <w:spacing w:after="0"/>
        <w:ind w:left="0"/>
        <w:jc w:val="left"/>
      </w:pPr>
      <w:r>
        <w:rPr>
          <w:rFonts w:ascii="Times New Roman"/>
          <w:b/>
          <w:i w:val="false"/>
          <w:color w:val="000000"/>
        </w:rPr>
        <w:t xml:space="preserve"> 
Бюджеттік бағдарламаның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Спорттағы дарынды балаларды оқыту және тәрбиелеу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таңдаулы спорт түрімен шұғылдану үшін қолайлы жағдай жасау, сапалы оқу процесі мен жаттығу сабақтарын ұйымдастыру, жастар арасында олардың денсаулығы мен жан-жақты физикалық дамуына күшейтуге бағытталған дене шынықтыру-сауықтыру және тәрбие жұмыстарын жүзеге асыру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оқытудың орташа жылдық контингентін оқыту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жиындарын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республикалық жарыстарға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олимпиадалық түрлері бойынша халықаралық жаттығуларға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жарыстарда, сондай-ақ Олимпиада ойындарында жүлделі орындар алуға мүмкіндігі бар және жоғары нәтижелер көрсете алатын спортшыларды даярлау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мектеп-интернаттарда бір оқушының оқуына жұмсалатын шығындардың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резервінің мектептерінде бір спортшыны даярлауға жұмсалатын шығынның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командаларының мүшелерін спорттың олимпиада түрлері бойынша халықаралық деңгейдегі білікті спортшылармен толықтыру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bl>
    <w:p>
      <w:pPr>
        <w:spacing w:after="0"/>
        <w:ind w:left="0"/>
        <w:jc w:val="both"/>
      </w:pPr>
      <w:r>
        <w:rPr>
          <w:rFonts w:ascii="Times New Roman"/>
          <w:b w:val="false"/>
          <w:i w:val="false"/>
          <w:color w:val="000000"/>
          <w:sz w:val="28"/>
        </w:rPr>
        <w:t>3-қосымша</w:t>
      </w:r>
    </w:p>
    <w:bookmarkStart w:name="z8" w:id="4"/>
    <w:p>
      <w:pPr>
        <w:spacing w:after="0"/>
        <w:ind w:left="0"/>
        <w:jc w:val="left"/>
      </w:pPr>
      <w:r>
        <w:rPr>
          <w:rFonts w:ascii="Times New Roman"/>
          <w:b/>
          <w:i w:val="false"/>
          <w:color w:val="000000"/>
        </w:rPr>
        <w:t xml:space="preserve"> 
Бюджеттік бағдарламаның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bl>
    <w:p>
      <w:pPr>
        <w:spacing w:after="0"/>
        <w:ind w:left="0"/>
        <w:jc w:val="both"/>
      </w:pPr>
      <w:r>
        <w:rPr>
          <w:rFonts w:ascii="Times New Roman"/>
          <w:b w:val="false"/>
          <w:i w:val="false"/>
          <w:color w:val="000000"/>
          <w:sz w:val="28"/>
        </w:rPr>
        <w:t>3-қосымша</w:t>
      </w:r>
    </w:p>
    <w:bookmarkStart w:name="z9" w:id="5"/>
    <w:p>
      <w:pPr>
        <w:spacing w:after="0"/>
        <w:ind w:left="0"/>
        <w:jc w:val="left"/>
      </w:pPr>
      <w:r>
        <w:rPr>
          <w:rFonts w:ascii="Times New Roman"/>
          <w:b/>
          <w:i w:val="false"/>
          <w:color w:val="000000"/>
        </w:rPr>
        <w:t xml:space="preserve">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3752"/>
        <w:gridCol w:w="1286"/>
        <w:gridCol w:w="1287"/>
        <w:gridCol w:w="1287"/>
        <w:gridCol w:w="1287"/>
        <w:gridCol w:w="1287"/>
        <w:gridCol w:w="1287"/>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объектілерін салу және қалпына келтіру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оның ішінде Азия ойындарын өткізу үшін салу, қалпына келтірілуі, жобалық-сметалық құжаттамасын әзірлеу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 және жаңадан салынып жатқан спорт объектілерінің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және жаңадан салынған спорт объектілерінің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нысандарының пайдалануға беру жоғары дәрежелі спортшылардың даярлануы және халықтың қыс мезгілінде белсенді демалуы үшін оңтайлы жағдайлар жасауға мүмкіндік береді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24 599 435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p>
    <w:bookmarkStart w:name="z10" w:id="6"/>
    <w:p>
      <w:pPr>
        <w:spacing w:after="0"/>
        <w:ind w:left="0"/>
        <w:jc w:val="left"/>
      </w:pPr>
      <w:r>
        <w:rPr>
          <w:rFonts w:ascii="Times New Roman"/>
          <w:b/>
          <w:i w:val="false"/>
          <w:color w:val="000000"/>
        </w:rPr>
        <w:t xml:space="preserve">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түрлерін дамытуды қолдау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 іс-шараларын өткізу және қатысу. Халық арасында дене шынықтыру мен бұқаралық спортты және ұлттық спорт түрлерін дамыту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дене шынықтыру-сауықтыру қозғалысын дамыту</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дене шынықтырумен және спортпен жүйелі шұғылдануға тартуға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барлық жастағы халықтың қамтылуы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6-дан 18 жасқа дейінгі тұрғындардың қамтылуы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тұрақты түрде шұғылданатын мүгедектердің үлес салмағын арттыру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Қазақстан Республикасының имиджін арттыру мақсатында ұлттық спорт түрлерін дамыту және әйгілеу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(жоспарланған) іс-шаралардың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іс-шараға жұмсалатын шығындардың орташа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спорт түрлерімен  және халық ойындарымен айналысуға тарту арқылы салауатты өмір салтын енгізу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r>
    </w:tbl>
    <w:p>
      <w:pPr>
        <w:spacing w:after="0"/>
        <w:ind w:left="0"/>
        <w:jc w:val="both"/>
      </w:pPr>
      <w:r>
        <w:rPr>
          <w:rFonts w:ascii="Times New Roman"/>
          <w:b w:val="false"/>
          <w:i w:val="false"/>
          <w:color w:val="000000"/>
          <w:sz w:val="28"/>
        </w:rPr>
        <w:t>3-қосымша</w:t>
      </w:r>
    </w:p>
    <w:bookmarkStart w:name="z11" w:id="7"/>
    <w:p>
      <w:pPr>
        <w:spacing w:after="0"/>
        <w:ind w:left="0"/>
        <w:jc w:val="left"/>
      </w:pPr>
      <w:r>
        <w:rPr>
          <w:rFonts w:ascii="Times New Roman"/>
          <w:b/>
          <w:i w:val="false"/>
          <w:color w:val="000000"/>
        </w:rPr>
        <w:t xml:space="preserve">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 саласындағы қолданбалы ғылыми зерттеулер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мамандарды даярлау және олардың біліктілігін арттыру жүйесін жасау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ұлттық құрама командалары үшін ғылыми әдістемелік ұсынымдардың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жөніндегі мәселелерді шешуге арналған ғылыми зерттеулердің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даярлау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 жобаны іске асыруға жұмсалатын шығындардың орташа құны, 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тұрақты дамып келе жатқан қызметтермен қамтамасыз ету жүйесі қалыптасатын болады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bl>
    <w:p>
      <w:pPr>
        <w:spacing w:after="0"/>
        <w:ind w:left="0"/>
        <w:jc w:val="both"/>
      </w:pPr>
      <w:r>
        <w:rPr>
          <w:rFonts w:ascii="Times New Roman"/>
          <w:b w:val="false"/>
          <w:i w:val="false"/>
          <w:color w:val="000000"/>
          <w:sz w:val="28"/>
        </w:rPr>
        <w:t>3-қосымша</w:t>
      </w:r>
    </w:p>
    <w:bookmarkStart w:name="z12" w:id="8"/>
    <w:p>
      <w:pPr>
        <w:spacing w:after="0"/>
        <w:ind w:left="0"/>
        <w:jc w:val="left"/>
      </w:pPr>
      <w:r>
        <w:rPr>
          <w:rFonts w:ascii="Times New Roman"/>
          <w:b/>
          <w:i w:val="false"/>
          <w:color w:val="000000"/>
        </w:rPr>
        <w:t xml:space="preserve"> 
Бюджеттік бағдарламаның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туралы мақала жазу конкурсын ұйымдастыру  және үздік журналистерге сыйақы төлеу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дене шынықтыру-сауықтыру қозғалысын дамыту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дене шынықтырумен және спортпен жүйелі шұғылдануға тарту үшін жәрдемдесу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 төлеу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мен спорт қайраткерлеріне мемлекеттік қолдауды күшейту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сыйақыны төлеуге жұмсалатын шығындардың орташа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еңбегін жариялағаны үшін Қазақстан Республикасының спорт саласындағы журналистерді, көрнекті қызметкерлерді ынталандыру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bl>
    <w:p>
      <w:pPr>
        <w:spacing w:after="0"/>
        <w:ind w:left="0"/>
        <w:jc w:val="both"/>
      </w:pPr>
      <w:r>
        <w:rPr>
          <w:rFonts w:ascii="Times New Roman"/>
          <w:b w:val="false"/>
          <w:i w:val="false"/>
          <w:color w:val="000000"/>
          <w:sz w:val="28"/>
        </w:rPr>
        <w:t>3-қосымша</w:t>
      </w:r>
    </w:p>
    <w:bookmarkStart w:name="z13" w:id="9"/>
    <w:p>
      <w:pPr>
        <w:spacing w:after="0"/>
        <w:ind w:left="0"/>
        <w:jc w:val="left"/>
      </w:pPr>
      <w:r>
        <w:rPr>
          <w:rFonts w:ascii="Times New Roman"/>
          <w:b/>
          <w:i w:val="false"/>
          <w:color w:val="000000"/>
        </w:rPr>
        <w:t xml:space="preserve">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732"/>
        <w:gridCol w:w="1279"/>
        <w:gridCol w:w="1280"/>
        <w:gridCol w:w="1280"/>
        <w:gridCol w:w="1280"/>
        <w:gridCol w:w="1280"/>
        <w:gridCol w:w="1281"/>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шеңберінде жергілікті инвестициялық жобаларды іске асыру үшін облыстық бюджеттерге, Астана және Алматы қалаларының бюджеттеріне берілетін нысаналы даму трансферттері</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келтірілетін және жаңадан салынып жатқан спорт объектілірінің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және жаңадан салынған спорт объектілерінің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берілуі жоғары дәрежелі спортшылардың даярлануы және халықтың қыс мезгілінде белсенді демалуы үшін оңтайлы жағдайлар жасауға мүмкіндік береді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16 602 185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p>
    <w:bookmarkStart w:name="z14"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туристіл имиджін қалыптастыру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Республикасында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индустрияны құру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қызметтердің сапасын арттыруды қамтамасыз ету; Халықаралық және ішкі нарықта қазақстандық туристік өнімді жылжыту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жылына орташа есеппен санағандағы туристердің саны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турист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бойынша жылына орташа есептен санағандағы туристердің саны</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 Еліміздің туристік әлеуетін жетілдіру және туристік қызметтердің сапасын арттыру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туризмінен бюджетке түсетін орташа түсімдер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қатысуымен халықаралық туристік көрмелердің географиясын ұлғайту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bl>
    <w:p>
      <w:pPr>
        <w:spacing w:after="0"/>
        <w:ind w:left="0"/>
        <w:jc w:val="both"/>
      </w:pPr>
      <w:r>
        <w:rPr>
          <w:rFonts w:ascii="Times New Roman"/>
          <w:b w:val="false"/>
          <w:i w:val="false"/>
          <w:color w:val="000000"/>
          <w:sz w:val="28"/>
        </w:rPr>
        <w:t>3-қосымша</w:t>
      </w:r>
    </w:p>
    <w:bookmarkStart w:name="z15"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жетістіктер спортын дамыту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 2011 жылғы 7-қысқы Азия ойындарын дайындау және өткізу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құрама командалары мүшелерінің Жазғы Олимпиада ойындарында өнер көрсетулері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24 түрі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оқу-жаттығу жиындарын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құрама командаларының спортшыларын диспансерлік бақылау және емдеу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жаттықтырушыларға өмір бойы материалдық жәрдем төлеуді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спортшыларды шет елдерде оқыту</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құрама командалар арасындағы бәсекелестіктің өсуі спортшылардың Әлем, Азия чемпионаттары, Әлем, Азия кубоктары, Азия және Олимпиада ойындарын қоса алғанда, ірі халықаралық жарыстарға табысты даярланулары мен қатысуларын қамтамасыз етеді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ұлттық құрама командалары спортшыларының халықаралық рейтингін арттыру және әлемдік спорт аренасында Қазақстандық спорттың беделін нығайту, дене шынықтыру және спорт құралдары арқылы салауатты өмір салтының қағидаттарын енгізу</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халықаралық санаттағы спорт шеберлерінің санын 20 %-ға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ең үздік 30 спорттық державаның қатарына кіреді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7-қысқы Азия ойындарында өнер көрсетудің қорытындысы бойынша Қазақстанның мықты үш команданың қатарына кіруі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спортшының дайындығы мен қатысуына жұмсалатын шығынның орташа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спортшылардың дайындық жүйесін жетілдіру. Республикалық құрама командалардың ересектер, жастар және жасөспірімдер арасында өтетін халықаралық жарыстарда, соның ішінде Әлем, Азия, Еуропа, Орталық Азия ойындарында және Спартакиадаларда табысты өнер көрсетулері және материалдық-техникалық базаны жақсарту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4 534 834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bl>
    <w:p>
      <w:pPr>
        <w:spacing w:after="0"/>
        <w:ind w:left="0"/>
        <w:jc w:val="both"/>
      </w:pPr>
      <w:r>
        <w:rPr>
          <w:rFonts w:ascii="Times New Roman"/>
          <w:b w:val="false"/>
          <w:i w:val="false"/>
          <w:color w:val="000000"/>
          <w:sz w:val="28"/>
        </w:rPr>
        <w:t>3-қосымша</w:t>
      </w:r>
    </w:p>
    <w:bookmarkStart w:name="z16"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бағынысты ұйымдарын материалдық-техникалық жарақтандыру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жабдықтардың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кем емес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bl>
    <w:p>
      <w:pPr>
        <w:spacing w:after="0"/>
        <w:ind w:left="0"/>
        <w:jc w:val="both"/>
      </w:pPr>
      <w:r>
        <w:rPr>
          <w:rFonts w:ascii="Times New Roman"/>
          <w:b w:val="false"/>
          <w:i w:val="false"/>
          <w:color w:val="000000"/>
          <w:sz w:val="28"/>
        </w:rPr>
        <w:t>3-қосымша</w:t>
      </w:r>
    </w:p>
    <w:bookmarkStart w:name="z17"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бағынысты ұйымдарының ғимараттарын, бөлмелерін және құрылыстарын күрделі жөндеу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және құрылыстарды күрделі жөндеуден өткізу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мұқтаж ғимараттардың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bl>
    <w:p>
      <w:pPr>
        <w:spacing w:after="0"/>
        <w:ind w:left="0"/>
        <w:jc w:val="both"/>
      </w:pPr>
      <w:r>
        <w:rPr>
          <w:rFonts w:ascii="Times New Roman"/>
          <w:b w:val="false"/>
          <w:i w:val="false"/>
          <w:color w:val="000000"/>
          <w:sz w:val="28"/>
        </w:rPr>
        <w:t>3-қосымша</w:t>
      </w:r>
    </w:p>
    <w:bookmarkStart w:name="z18"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 материалдық-техникалық жарақтандыру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11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негізгі құралдар мен материалды емес активтердің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 емес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w:t>
            </w:r>
          </w:p>
        </w:tc>
      </w:tr>
    </w:tbl>
    <w:p>
      <w:pPr>
        <w:spacing w:after="0"/>
        <w:ind w:left="0"/>
        <w:jc w:val="both"/>
      </w:pPr>
      <w:r>
        <w:rPr>
          <w:rFonts w:ascii="Times New Roman"/>
          <w:b w:val="false"/>
          <w:i w:val="false"/>
          <w:color w:val="000000"/>
          <w:sz w:val="28"/>
        </w:rPr>
        <w:t>3-қосымша</w:t>
      </w:r>
    </w:p>
    <w:bookmarkStart w:name="z19"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және үй-жайларды күрделі жөндеуден өткізу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сапалы өнер көрсетуі үшін жағдайлар жасау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Жөнделетін объектілердің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кететін шығындар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p>
    <w:bookmarkStart w:name="z20"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3723"/>
        <w:gridCol w:w="1276"/>
        <w:gridCol w:w="1276"/>
        <w:gridCol w:w="1276"/>
        <w:gridCol w:w="1277"/>
        <w:gridCol w:w="1277"/>
        <w:gridCol w:w="1277"/>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7-қысқы Азия ойындарын ұйымдастыру комитетінің атқарушы дирекциясы" АҚ-ның жарғылық капиталын ұлғайту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спорттық әлемдік спорт аренасындағы бәсекеге қабілеттілігін арттыру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атындағы спорт сарайын сатып алу және қайта жаңарту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спорттың державаларының қатарына кіруі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p>
    <w:bookmarkStart w:name="z21"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 Қазақстандық спорттың әлемдік спорт аренасындағы бәсекеге қабілеттілігін арттыру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2-мақсаттар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 құру; Бұқаралық спортты және дене шынықтыру-сауықтыру қозғалысын дамыту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туристік өнімді халықаралық және ішкі нарықта жылжыту; Қазақстан Республикасының азаматтарын дене шынықтырумен және спортпен тұрақты түрде шұғылдануға тарту үшін жәрдемдесу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спорттық-бұқаралық іс-шаралардың болжалды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туристік іс-шаралардың болжалды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 екенін, есірткі құралдарын пайдаланудың залалды салдарларын ұғынуы, республикалық және өңірлік деңгейлерде нашақорлыққа қарсы іс-шаралар өткізу арқылы, балалар мен жастарға арналған спорттық-бұқаралық және туристік іс-шараларды ұйымдастыру жолымен қоғамдық иммунитетті қалыптастыру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шығындардың орташа құны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иммунитеттің қалыптасуы, есірткіге тәуелді адамдардың азаюы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bl>
    <w:bookmarkStart w:name="z2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694 қаулысына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5-қосымша</w:t>
      </w:r>
    </w:p>
    <w:p>
      <w:pPr>
        <w:spacing w:after="0"/>
        <w:ind w:left="0"/>
        <w:jc w:val="left"/>
      </w:pPr>
      <w:r>
        <w:rPr>
          <w:rFonts w:ascii="Times New Roman"/>
          <w:b/>
          <w:i w:val="false"/>
          <w:color w:val="000000"/>
        </w:rPr>
        <w:t xml:space="preserve"> Бюджеттік шығыстардың жиынтығы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3907"/>
        <w:gridCol w:w="1018"/>
        <w:gridCol w:w="1018"/>
        <w:gridCol w:w="1018"/>
        <w:gridCol w:w="1018"/>
        <w:gridCol w:w="1018"/>
        <w:gridCol w:w="1019"/>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ҚБД</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(нақтыланған жоспар)</w:t>
            </w: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ҚР ТУРИЗМ ЖӘНЕ СПОРТ МИНИСТРЛІГІ БОЙЫНША БАРЛЫҒЫ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24 316 564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115 074 061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62 859 944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26 520 220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7 158 324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88 553 841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55 701 620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26 520 220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7 158 324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1 939 652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551 944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5 508 040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81 866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714 098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185 366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16 742 923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4 534 834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 материалдық-техникалық жарақтандыру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389 147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"Бурабай" арнайы экономикалық аймағының әкімшілігі" ММ материалдық-техникалық жабдықтауға және ұстауға берілетін ағымдағы нысаналы трансферттер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88 553 841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55 701 620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40 599 435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24 599 435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30 454 406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16 602 185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 спорттың ақпараттық жүйесін құру және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жасау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АҚ-ның жарғылық капиталын ұлғайту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694 қаулысына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6-қосымша</w:t>
      </w:r>
    </w:p>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 Барлық шығыстар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6234"/>
        <w:gridCol w:w="1290"/>
        <w:gridCol w:w="1290"/>
        <w:gridCol w:w="1291"/>
        <w:gridCol w:w="1291"/>
        <w:gridCol w:w="1291"/>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ББЖ</w:t>
            </w:r>
          </w:p>
        </w:tc>
        <w:tc>
          <w:tcPr>
            <w:tcW w:w="6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267 522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Тиімділігі жоғары және бәсекеге қабілетті туристік индустрия құру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Туризм инфрақұрылымын дамытуды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ұйлестіруді қамтамасыз ету жөніндегі қызметтер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Туристік қызмет көрсетулердің сапасын арттыруды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Қазақстандық туристік өнімді халықаралық және ішкі нарықта жылжыту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266 234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Халықаралық қоғамдастыққа кірігу (СІМ-мен бірлесіп)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ТУРИЗМ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аренасындағы бәсекеге қабілеттілігін арттыру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62 671 964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41 623 127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10 056 167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сапалы өнер көрсетуі үшін жағдайлар жасау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23 036 758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25 124 930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62 023 593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40 883 691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9 191 662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752 479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Халықаралық стандарттарға жауап беретін материалдық-техникалық базаны және спорт инфрақұрылымын дамыту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17 726 338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19 420 067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55 708 047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33 135 043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24 599 435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16 602 185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 материалдық-техникалық жарақтандыру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 жарғылық капиталын көбейту (Б. Шолақ атындағы СС қайта жаңартуға)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Қазақстандық спортшылардың бәсекеге қабілеттілігін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5 200 920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5 662 063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5 772 746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7 205 848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8 351 294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4 034 834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5 207 916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6 000 173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Спорт түрлерінен мамандарды даярлау және олардың біліктілігін арттыру жүйесін жасау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2011 жылғы 7-қысқы Азия ойындарын дайындау және өткізу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Қазақстан Республикасының азаматтарын дене шынықтырумен және спортпен шұғылдануға тарту үшін жәрдемдесу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75 934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Мүгедектердің дене шынықтыруы мен спортын дамытуды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СПОРТ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63 708 832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41 506 727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9 913 199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ТСМ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24 266 628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62 998 444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