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05f8" w14:textId="5960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келісімді (Оңтүстік - Батыс жол дәлізі жобасы ("Батыс Еуропа - Батыс Қытай" халықаралық транзит дәлізі)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13 мамырдағы N 696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Еуропа Қайта Құру және Даму Банкі арасындағы Қарыз туралы келісімді (Оңтүстік - Батыс жол дәлізі жобасы ("Батыс Еуропа - Батыс Қытай" халықаралық транзит дәлізі)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Еуропа Қайта Құру және Даму Банкі арасындағы Қарыз туралы келісімді (Оңтүстік - Батыс жол дәлізі жобасы ("Батыс Еуропа - Батыс Қытай" халықаралық транзит дәлізі)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2009 жылғы 30 наурызда қол қойылған Қазақстан Республикасы мен Еуропа Қайта Құру және Даму Банкі арасындағы Қарыз туралы келісім (Оңтүстік - Батыс жол дәлізі жобасы ("Батыс Еуропа - Батыс Қытай" халықаралық транзит дәлізі)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(N 39258 операция)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 Қайта Құру және Даму Банкі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 Батыс жол дәлізі жобасы ("Батыс Еуропа - Батыс Қытай" халықаралық транзит дәлізі)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2009 жылғы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КЕЛІСІМНІҢ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("Қарыз алушы") мен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ЕУРОПА ҚАЙТА ҚҰРУ ЖӘНЕ ДАМУ БАНКІ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("Банк") арасындағы 200 __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ҚАРЫЗ ТУРАЛЫ КЕЛІСІМ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көп партиялы демократияның, плюрализм мен нарықтық экономиканың принциптерін ұстанатын және оларды өмірде қолданатын Орталық және Шығыс Еуропа елдерінде нарыққа бағдарланған ашық экономикаға өтуге, сондай-ақ жеке және кәсіпкерлік бастаманы дамытуға жәрдемдесетін нақты жобаларға қаржы беру үшін 
</w:t>
      </w:r>
      <w:r>
        <w:rPr>
          <w:rFonts w:ascii="Times New Roman"/>
          <w:b/>
          <w:i w:val="false"/>
          <w:color w:val="000000"/>
          <w:sz w:val="28"/>
        </w:rPr>
        <w:t>
құрылғандықтан
</w:t>
      </w:r>
      <w:r>
        <w:rPr>
          <w:rFonts w:ascii="Times New Roman"/>
          <w:b w:val="false"/>
          <w:i w:val="false"/>
          <w:color w:val="000000"/>
          <w:sz w:val="28"/>
        </w:rPr>
        <w:t>
;
</w:t>
      </w:r>
      <w:r>
        <w:br/>
      </w:r>
      <w:r>
        <w:rPr>
          <w:rFonts w:ascii="Times New Roman"/>
          <w:b w:val="false"/>
          <w:i w:val="false"/>
          <w:color w:val="000000"/>
          <w:sz w:val="28"/>
        </w:rPr>
        <w:t>
      Қарыз алушы 1-қосымшада сипатталғандай Ресей Федерациясы шекарасы - Мәртөк - Ақтөбе қаласы арасындағы ұзындығы 102 км автожолды қайта жаңғыртуда және техникалық санатын арттыруда Қарыз алушыға көмек көрсетуге арналған Жобаны іске асыруға 
</w:t>
      </w:r>
      <w:r>
        <w:rPr>
          <w:rFonts w:ascii="Times New Roman"/>
          <w:b/>
          <w:i w:val="false"/>
          <w:color w:val="000000"/>
          <w:sz w:val="28"/>
        </w:rPr>
        <w:t>
ниет
</w:t>
      </w:r>
      <w:r>
        <w:rPr>
          <w:rFonts w:ascii="Times New Roman"/>
          <w:b w:val="false"/>
          <w:i w:val="false"/>
          <w:color w:val="000000"/>
          <w:sz w:val="28"/>
        </w:rPr>
        <w:t>
</w:t>
      </w:r>
      <w:r>
        <w:rPr>
          <w:rFonts w:ascii="Times New Roman"/>
          <w:b/>
          <w:i w:val="false"/>
          <w:color w:val="000000"/>
          <w:sz w:val="28"/>
        </w:rPr>
        <w:t>
 білдіргендіктен
</w:t>
      </w:r>
      <w:r>
        <w:rPr>
          <w:rFonts w:ascii="Times New Roman"/>
          <w:b w:val="false"/>
          <w:i w:val="false"/>
          <w:color w:val="000000"/>
          <w:sz w:val="28"/>
        </w:rPr>
        <w:t>
;
</w:t>
      </w:r>
      <w:r>
        <w:br/>
      </w:r>
      <w:r>
        <w:rPr>
          <w:rFonts w:ascii="Times New Roman"/>
          <w:b w:val="false"/>
          <w:i w:val="false"/>
          <w:color w:val="000000"/>
          <w:sz w:val="28"/>
        </w:rPr>
        <w:t>
      Қарыз алушы Банкке Ресей Федерациясы шекарасы - Мәртөк - Ақтөбе қаласы автожолының учаскесін қайта жаңарту жобасының бөлігін қаржыландыруға жәрдем көрсету туралы 
</w:t>
      </w:r>
      <w:r>
        <w:rPr>
          <w:rFonts w:ascii="Times New Roman"/>
          <w:b/>
          <w:i w:val="false"/>
          <w:color w:val="000000"/>
          <w:sz w:val="28"/>
        </w:rPr>
        <w:t>
өтініш жасағандықтан
</w:t>
      </w:r>
      <w:r>
        <w:rPr>
          <w:rFonts w:ascii="Times New Roman"/>
          <w:b w:val="false"/>
          <w:i w:val="false"/>
          <w:color w:val="000000"/>
          <w:sz w:val="28"/>
        </w:rPr>
        <w:t>
;
</w:t>
      </w:r>
      <w:r>
        <w:br/>
      </w:r>
      <w:r>
        <w:rPr>
          <w:rFonts w:ascii="Times New Roman"/>
          <w:b w:val="false"/>
          <w:i w:val="false"/>
          <w:color w:val="000000"/>
          <w:sz w:val="28"/>
        </w:rPr>
        <w:t>
      Банк Қарыз алушыға Жобаның С және D бөлігін іске асыруда жәрдем көрсету үшін өтеусіз негізде техникалық ынтымақтастық қаражатын 
</w:t>
      </w:r>
      <w:r>
        <w:rPr>
          <w:rFonts w:ascii="Times New Roman"/>
          <w:b/>
          <w:i w:val="false"/>
          <w:color w:val="000000"/>
          <w:sz w:val="28"/>
        </w:rPr>
        <w:t>
беруге келіскендіктен
</w:t>
      </w:r>
      <w:r>
        <w:rPr>
          <w:rFonts w:ascii="Times New Roman"/>
          <w:b w:val="false"/>
          <w:i w:val="false"/>
          <w:color w:val="000000"/>
          <w:sz w:val="28"/>
        </w:rPr>
        <w:t>
;
</w:t>
      </w:r>
      <w:r>
        <w:br/>
      </w:r>
      <w:r>
        <w:rPr>
          <w:rFonts w:ascii="Times New Roman"/>
          <w:b w:val="false"/>
          <w:i w:val="false"/>
          <w:color w:val="000000"/>
          <w:sz w:val="28"/>
        </w:rPr>
        <w:t>
      Қарыз алушы Батыс Еуропа - Батыс Қытай халықаралық транзиттік дәлізін қаржыландыруға жәрдем көрсету үшін Халықаралық қайта құру және даму банкінің, Азия даму банкінің және Ислам даму банкінің қарыздарын тартуға 
</w:t>
      </w:r>
      <w:r>
        <w:rPr>
          <w:rFonts w:ascii="Times New Roman"/>
          <w:b/>
          <w:i w:val="false"/>
          <w:color w:val="000000"/>
          <w:sz w:val="28"/>
        </w:rPr>
        <w:t>
ниет білдіргендіктен
</w:t>
      </w:r>
      <w:r>
        <w:rPr>
          <w:rFonts w:ascii="Times New Roman"/>
          <w:b w:val="false"/>
          <w:i w:val="false"/>
          <w:color w:val="000000"/>
          <w:sz w:val="28"/>
        </w:rPr>
        <w:t>
;
</w:t>
      </w:r>
      <w:r>
        <w:br/>
      </w:r>
      <w:r>
        <w:rPr>
          <w:rFonts w:ascii="Times New Roman"/>
          <w:b w:val="false"/>
          <w:i w:val="false"/>
          <w:color w:val="000000"/>
          <w:sz w:val="28"/>
        </w:rPr>
        <w:t>
      Қарыз алушы осы Келісімнің ережелеріне сәйкес Жобаны іске асыруға қаржылық және басқа да жәрдем көрсетуге 
</w:t>
      </w:r>
      <w:r>
        <w:rPr>
          <w:rFonts w:ascii="Times New Roman"/>
          <w:b/>
          <w:i w:val="false"/>
          <w:color w:val="000000"/>
          <w:sz w:val="28"/>
        </w:rPr>
        <w:t>
келіскендіктен
</w:t>
      </w:r>
      <w:r>
        <w:rPr>
          <w:rFonts w:ascii="Times New Roman"/>
          <w:b w:val="false"/>
          <w:i w:val="false"/>
          <w:color w:val="000000"/>
          <w:sz w:val="28"/>
        </w:rPr>
        <w:t>
;
</w:t>
      </w:r>
      <w:r>
        <w:br/>
      </w:r>
      <w:r>
        <w:rPr>
          <w:rFonts w:ascii="Times New Roman"/>
          <w:b w:val="false"/>
          <w:i w:val="false"/>
          <w:color w:val="000000"/>
          <w:sz w:val="28"/>
        </w:rPr>
        <w:t>
      Банк, сонымен қатар, жоғарыда аталғандардан басқалардың негізінде Қарыз алушыға осы Келісімде айтылған немесе ескерілген ережелерге және талаптарға сәйкес бір жүз сексен миллион АҚШ доллары (180 000 000 АҚШ доллары) мөлшерінде қарыз беруге 
</w:t>
      </w:r>
      <w:r>
        <w:rPr>
          <w:rFonts w:ascii="Times New Roman"/>
          <w:b/>
          <w:i w:val="false"/>
          <w:color w:val="000000"/>
          <w:sz w:val="28"/>
        </w:rPr>
        <w:t>
келісім бергендіктен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ОСЫЛАЙША, 
</w:t>
      </w:r>
      <w:r>
        <w:rPr>
          <w:rFonts w:ascii="Times New Roman"/>
          <w:b w:val="false"/>
          <w:i w:val="false"/>
          <w:color w:val="000000"/>
          <w:sz w:val="28"/>
        </w:rPr>
        <w:t>
тараптар осымен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СТАНДАРТТЫҢ ЕРЕЖЕЛЕР МЕН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1.01-бөлім. Стандарттық ережелер мен шарттарды қосу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2007 жылғы 1 қазандағы барлық Стандарттық ережелері мен шарттары осымен осы Келісімге қосылады және оған қолданылады және олар осы құжатта толығымен жазылғандағыдай күші болады (бұдан әрі осындай ережелер "Стандарттық ережелер мен шарттар" деп аталады).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1.02-бөлім.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Кіріспеде анықталған және осы Келісімнің кез келген бөлігінде пайдаланылатын терминдер (Кіріспе мен Қосымшаларды қоса алғанда) егер олардың өзгеше түсінігі жеке айтылмаса немесе түпмәтін бойынша талап етілсе, оған тиісінше берілген мәні болады; Стандарттық ережелер мен шарттарда анықталған терминдердің онда тиісінше берілген мәні болады, ал төменде келтірілген терминдердің мынадай мәні болады:
</w:t>
      </w:r>
    </w:p>
    <w:p>
      <w:pPr>
        <w:spacing w:after="0"/>
        <w:ind w:left="0"/>
        <w:jc w:val="both"/>
      </w:pPr>
      <w:r>
        <w:rPr>
          <w:rFonts w:ascii="Times New Roman"/>
          <w:b w:val="false"/>
          <w:i w:val="false"/>
          <w:color w:val="000000"/>
          <w:sz w:val="28"/>
        </w:rPr>
        <w:t>
"Қарыз алушының уәкілетті өкілі"    Қарыз алушының Қаржы министрін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"Концессиялар туралы заң"           2008 жылғы 5 шілдедегі N 66-IV
</w:t>
      </w:r>
      <w:r>
        <w:br/>
      </w:r>
      <w:r>
        <w:rPr>
          <w:rFonts w:ascii="Times New Roman"/>
          <w:b w:val="false"/>
          <w:i w:val="false"/>
          <w:color w:val="000000"/>
          <w:sz w:val="28"/>
        </w:rPr>
        <w:t>
</w:t>
      </w:r>
      <w:r>
        <w:rPr>
          <w:rFonts w:ascii="Times New Roman"/>
          <w:b w:val="false"/>
          <w:i w:val="false"/>
          <w:color w:val="000000"/>
          <w:sz w:val="28"/>
        </w:rPr>
        <w:t xml:space="preserve"> Заңмен </w:t>
      </w:r>
      <w:r>
        <w:rPr>
          <w:rFonts w:ascii="Times New Roman"/>
          <w:b w:val="false"/>
          <w:i w:val="false"/>
          <w:color w:val="000000"/>
          <w:sz w:val="28"/>
        </w:rPr>
        <w:t>
 енгізілген өзгерістерімен
</w:t>
      </w:r>
      <w:r>
        <w:br/>
      </w:r>
      <w:r>
        <w:rPr>
          <w:rFonts w:ascii="Times New Roman"/>
          <w:b w:val="false"/>
          <w:i w:val="false"/>
          <w:color w:val="000000"/>
          <w:sz w:val="28"/>
        </w:rPr>
        <w:t>
                                    бірге 2006 жылғы 7 шілдедегі N
</w:t>
      </w:r>
      <w:r>
        <w:br/>
      </w:r>
      <w:r>
        <w:rPr>
          <w:rFonts w:ascii="Times New Roman"/>
          <w:b w:val="false"/>
          <w:i w:val="false"/>
          <w:color w:val="000000"/>
          <w:sz w:val="28"/>
        </w:rPr>
        <w:t>
                                    167-III Концессиялар туралы 
</w:t>
      </w:r>
      <w:r>
        <w:rPr>
          <w:rFonts w:ascii="Times New Roman"/>
          <w:b w:val="false"/>
          <w:i w:val="false"/>
          <w:color w:val="000000"/>
          <w:sz w:val="28"/>
        </w:rPr>
        <w:t xml:space="preserve"> заңды </w:t>
      </w:r>
      <w:r>
        <w:rPr>
          <w:rFonts w:ascii="Times New Roman"/>
          <w:b w:val="false"/>
          <w:i w:val="false"/>
          <w:color w:val="000000"/>
          <w:sz w:val="28"/>
        </w:rPr>
        <w:t>
</w:t>
      </w:r>
      <w:r>
        <w:br/>
      </w:r>
      <w:r>
        <w:rPr>
          <w:rFonts w:ascii="Times New Roman"/>
          <w:b w:val="false"/>
          <w:i w:val="false"/>
          <w:color w:val="000000"/>
          <w:sz w:val="28"/>
        </w:rPr>
        <w:t>
                                    білдіреді, ол 
</w:t>
      </w:r>
      <w:r>
        <w:rPr>
          <w:rFonts w:ascii="Times New Roman"/>
          <w:b w:val="false"/>
          <w:i/>
          <w:color w:val="000000"/>
          <w:sz w:val="28"/>
        </w:rPr>
        <w:t>
өзгелерден басқа
</w:t>
      </w:r>
      <w:r>
        <w:rPr>
          <w:rFonts w:ascii="Times New Roman"/>
          <w:b w:val="false"/>
          <w:i w:val="false"/>
          <w:color w:val="000000"/>
          <w:sz w:val="28"/>
        </w:rPr>
        <w:t>
</w:t>
      </w:r>
      <w:r>
        <w:br/>
      </w:r>
      <w:r>
        <w:rPr>
          <w:rFonts w:ascii="Times New Roman"/>
          <w:b w:val="false"/>
          <w:i w:val="false"/>
          <w:color w:val="000000"/>
          <w:sz w:val="28"/>
        </w:rPr>
        <w:t>
                                    автожол саласындағы концессиялық
</w:t>
      </w:r>
      <w:r>
        <w:br/>
      </w:r>
      <w:r>
        <w:rPr>
          <w:rFonts w:ascii="Times New Roman"/>
          <w:b w:val="false"/>
          <w:i w:val="false"/>
          <w:color w:val="000000"/>
          <w:sz w:val="28"/>
        </w:rPr>
        <w:t>
                                    негізде жобаны іске асыруға және
</w:t>
      </w:r>
      <w:r>
        <w:br/>
      </w:r>
      <w:r>
        <w:rPr>
          <w:rFonts w:ascii="Times New Roman"/>
          <w:b w:val="false"/>
          <w:i w:val="false"/>
          <w:color w:val="000000"/>
          <w:sz w:val="28"/>
        </w:rPr>
        <w:t>
                                    ашық конкурс негізінде осындай
</w:t>
      </w:r>
      <w:r>
        <w:br/>
      </w:r>
      <w:r>
        <w:rPr>
          <w:rFonts w:ascii="Times New Roman"/>
          <w:b w:val="false"/>
          <w:i w:val="false"/>
          <w:color w:val="000000"/>
          <w:sz w:val="28"/>
        </w:rPr>
        <w:t>
                                    жобалар бойынша келісімшарттар
</w:t>
      </w:r>
      <w:r>
        <w:br/>
      </w:r>
      <w:r>
        <w:rPr>
          <w:rFonts w:ascii="Times New Roman"/>
          <w:b w:val="false"/>
          <w:i w:val="false"/>
          <w:color w:val="000000"/>
          <w:sz w:val="28"/>
        </w:rPr>
        <w:t>
                                    беруге мүмкіндік береді, бұл
</w:t>
      </w:r>
      <w:r>
        <w:br/>
      </w:r>
      <w:r>
        <w:rPr>
          <w:rFonts w:ascii="Times New Roman"/>
          <w:b w:val="false"/>
          <w:i w:val="false"/>
          <w:color w:val="000000"/>
          <w:sz w:val="28"/>
        </w:rPr>
        <w:t>
                                    ретте осындай заңға ара-тұра
</w:t>
      </w:r>
      <w:r>
        <w:br/>
      </w:r>
      <w:r>
        <w:rPr>
          <w:rFonts w:ascii="Times New Roman"/>
          <w:b w:val="false"/>
          <w:i w:val="false"/>
          <w:color w:val="000000"/>
          <w:sz w:val="28"/>
        </w:rPr>
        <w:t>
                                    өзгерістер енгізілуі мүмкін.
</w:t>
      </w:r>
    </w:p>
    <w:p>
      <w:pPr>
        <w:spacing w:after="0"/>
        <w:ind w:left="0"/>
        <w:jc w:val="both"/>
      </w:pPr>
      <w:r>
        <w:rPr>
          <w:rFonts w:ascii="Times New Roman"/>
          <w:b w:val="false"/>
          <w:i w:val="false"/>
          <w:color w:val="000000"/>
          <w:sz w:val="28"/>
        </w:rPr>
        <w:t>
"Концессиялық жоба моделі"          Белгілі бір Атқарушы агенттік
</w:t>
      </w:r>
      <w:r>
        <w:br/>
      </w:r>
      <w:r>
        <w:rPr>
          <w:rFonts w:ascii="Times New Roman"/>
          <w:b w:val="false"/>
          <w:i w:val="false"/>
          <w:color w:val="000000"/>
          <w:sz w:val="28"/>
        </w:rPr>
        <w:t>
                                    және Банк үшін концессиялық
</w:t>
      </w:r>
      <w:r>
        <w:br/>
      </w:r>
      <w:r>
        <w:rPr>
          <w:rFonts w:ascii="Times New Roman"/>
          <w:b w:val="false"/>
          <w:i w:val="false"/>
          <w:color w:val="000000"/>
          <w:sz w:val="28"/>
        </w:rPr>
        <w:t>
                                    моделді білдіреді, бұл ретте
</w:t>
      </w:r>
      <w:r>
        <w:br/>
      </w:r>
      <w:r>
        <w:rPr>
          <w:rFonts w:ascii="Times New Roman"/>
          <w:b w:val="false"/>
          <w:i w:val="false"/>
          <w:color w:val="000000"/>
          <w:sz w:val="28"/>
        </w:rPr>
        <w:t>
                                    осындай концессиялық модель
</w:t>
      </w:r>
      <w:r>
        <w:br/>
      </w:r>
      <w:r>
        <w:rPr>
          <w:rFonts w:ascii="Times New Roman"/>
          <w:b w:val="false"/>
          <w:i w:val="false"/>
          <w:color w:val="000000"/>
          <w:sz w:val="28"/>
        </w:rPr>
        <w:t>
                                    Жобаның С бөлігі шеңберінде
</w:t>
      </w:r>
      <w:r>
        <w:br/>
      </w:r>
      <w:r>
        <w:rPr>
          <w:rFonts w:ascii="Times New Roman"/>
          <w:b w:val="false"/>
          <w:i w:val="false"/>
          <w:color w:val="000000"/>
          <w:sz w:val="28"/>
        </w:rPr>
        <w:t>
                                    дайындалуы тиіс және 
</w:t>
      </w:r>
      <w:r>
        <w:rPr>
          <w:rFonts w:ascii="Times New Roman"/>
          <w:b w:val="false"/>
          <w:i/>
          <w:color w:val="000000"/>
          <w:sz w:val="28"/>
        </w:rPr>
        <w:t>
өзгелерден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w:t>
      </w:r>
      <w:r>
        <w:rPr>
          <w:rFonts w:ascii="Times New Roman"/>
          <w:b w:val="false"/>
          <w:i w:val="false"/>
          <w:color w:val="000000"/>
          <w:sz w:val="28"/>
        </w:rPr>
        <w:t>
техникалық, қаржылық
</w:t>
      </w:r>
      <w:r>
        <w:br/>
      </w:r>
      <w:r>
        <w:rPr>
          <w:rFonts w:ascii="Times New Roman"/>
          <w:b w:val="false"/>
          <w:i w:val="false"/>
          <w:color w:val="000000"/>
          <w:sz w:val="28"/>
        </w:rPr>
        <w:t>
                                    шолуды және нарық шолуын;
</w:t>
      </w:r>
      <w:r>
        <w:br/>
      </w:r>
      <w:r>
        <w:rPr>
          <w:rFonts w:ascii="Times New Roman"/>
          <w:b w:val="false"/>
          <w:i w:val="false"/>
          <w:color w:val="000000"/>
          <w:sz w:val="28"/>
        </w:rPr>
        <w:t>
                                    тәуекелді бөлу матрицасын;
</w:t>
      </w:r>
      <w:r>
        <w:br/>
      </w:r>
      <w:r>
        <w:rPr>
          <w:rFonts w:ascii="Times New Roman"/>
          <w:b w:val="false"/>
          <w:i w:val="false"/>
          <w:color w:val="000000"/>
          <w:sz w:val="28"/>
        </w:rPr>
        <w:t>
                                    концессионерге ақы төлеу
</w:t>
      </w:r>
      <w:r>
        <w:br/>
      </w:r>
      <w:r>
        <w:rPr>
          <w:rFonts w:ascii="Times New Roman"/>
          <w:b w:val="false"/>
          <w:i w:val="false"/>
          <w:color w:val="000000"/>
          <w:sz w:val="28"/>
        </w:rPr>
        <w:t>
                                    принципін; жұмыстар мен
</w:t>
      </w:r>
      <w:r>
        <w:br/>
      </w:r>
      <w:r>
        <w:rPr>
          <w:rFonts w:ascii="Times New Roman"/>
          <w:b w:val="false"/>
          <w:i w:val="false"/>
          <w:color w:val="000000"/>
          <w:sz w:val="28"/>
        </w:rPr>
        <w:t>
                                    қызметтердің орындалу сапасының
</w:t>
      </w:r>
      <w:r>
        <w:br/>
      </w:r>
      <w:r>
        <w:rPr>
          <w:rFonts w:ascii="Times New Roman"/>
          <w:b w:val="false"/>
          <w:i w:val="false"/>
          <w:color w:val="000000"/>
          <w:sz w:val="28"/>
        </w:rPr>
        <w:t>
                                    стандарттарын; ақшалай қаражат
</w:t>
      </w:r>
      <w:r>
        <w:br/>
      </w:r>
      <w:r>
        <w:rPr>
          <w:rFonts w:ascii="Times New Roman"/>
          <w:b w:val="false"/>
          <w:i w:val="false"/>
          <w:color w:val="000000"/>
          <w:sz w:val="28"/>
        </w:rPr>
        <w:t>
                                    қозғалысының моделін; және
</w:t>
      </w:r>
      <w:r>
        <w:br/>
      </w:r>
      <w:r>
        <w:rPr>
          <w:rFonts w:ascii="Times New Roman"/>
          <w:b w:val="false"/>
          <w:i w:val="false"/>
          <w:color w:val="000000"/>
          <w:sz w:val="28"/>
        </w:rPr>
        <w:t>
                                    қоршаған ортаға әсер ету
</w:t>
      </w:r>
      <w:r>
        <w:br/>
      </w:r>
      <w:r>
        <w:rPr>
          <w:rFonts w:ascii="Times New Roman"/>
          <w:b w:val="false"/>
          <w:i w:val="false"/>
          <w:color w:val="000000"/>
          <w:sz w:val="28"/>
        </w:rPr>
        <w:t>
                                    бағалауын қамтуы тиіс, сондай-ақ
</w:t>
      </w:r>
      <w:r>
        <w:br/>
      </w:r>
      <w:r>
        <w:rPr>
          <w:rFonts w:ascii="Times New Roman"/>
          <w:b w:val="false"/>
          <w:i w:val="false"/>
          <w:color w:val="000000"/>
          <w:sz w:val="28"/>
        </w:rPr>
        <w:t>
                                    осындай концессиялық моделдің
</w:t>
      </w:r>
      <w:r>
        <w:br/>
      </w:r>
      <w:r>
        <w:rPr>
          <w:rFonts w:ascii="Times New Roman"/>
          <w:b w:val="false"/>
          <w:i w:val="false"/>
          <w:color w:val="000000"/>
          <w:sz w:val="28"/>
        </w:rPr>
        <w:t>
                                    мазмұнын Банк қанағаттандыратын
</w:t>
      </w:r>
      <w:r>
        <w:br/>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"Экологиялық және әлеуметтік        "Wittewen+Bos" компаниясы
</w:t>
      </w:r>
      <w:r>
        <w:br/>
      </w:r>
      <w:r>
        <w:rPr>
          <w:rFonts w:ascii="Times New Roman"/>
          <w:b w:val="false"/>
          <w:i w:val="false"/>
          <w:color w:val="000000"/>
          <w:sz w:val="28"/>
        </w:rPr>
        <w:t>
басқару жоспары"                    дайындаған және Атқарушы агенттік
</w:t>
      </w:r>
      <w:r>
        <w:br/>
      </w:r>
      <w:r>
        <w:rPr>
          <w:rFonts w:ascii="Times New Roman"/>
          <w:b w:val="false"/>
          <w:i w:val="false"/>
          <w:color w:val="000000"/>
          <w:sz w:val="28"/>
        </w:rPr>
        <w:t>
                                    мақұлдаған [__] Жоба бойынша
</w:t>
      </w:r>
      <w:r>
        <w:br/>
      </w:r>
      <w:r>
        <w:rPr>
          <w:rFonts w:ascii="Times New Roman"/>
          <w:b w:val="false"/>
          <w:i w:val="false"/>
          <w:color w:val="000000"/>
          <w:sz w:val="28"/>
        </w:rPr>
        <w:t>
                                    экологиялық және әлеуметтік
</w:t>
      </w:r>
      <w:r>
        <w:br/>
      </w:r>
      <w:r>
        <w:rPr>
          <w:rFonts w:ascii="Times New Roman"/>
          <w:b w:val="false"/>
          <w:i w:val="false"/>
          <w:color w:val="000000"/>
          <w:sz w:val="28"/>
        </w:rPr>
        <w:t>
                                    басқару жоспарын білдіреді, бұл
</w:t>
      </w:r>
      <w:r>
        <w:br/>
      </w:r>
      <w:r>
        <w:rPr>
          <w:rFonts w:ascii="Times New Roman"/>
          <w:b w:val="false"/>
          <w:i w:val="false"/>
          <w:color w:val="000000"/>
          <w:sz w:val="28"/>
        </w:rPr>
        <w:t>
                                    ретте осындай экологиялық және
</w:t>
      </w:r>
      <w:r>
        <w:br/>
      </w:r>
      <w:r>
        <w:rPr>
          <w:rFonts w:ascii="Times New Roman"/>
          <w:b w:val="false"/>
          <w:i w:val="false"/>
          <w:color w:val="000000"/>
          <w:sz w:val="28"/>
        </w:rPr>
        <w:t>
                                    әлеуметтік басқару жоспары
</w:t>
      </w:r>
      <w:r>
        <w:br/>
      </w:r>
      <w:r>
        <w:rPr>
          <w:rFonts w:ascii="Times New Roman"/>
          <w:b w:val="false"/>
          <w:i w:val="false"/>
          <w:color w:val="000000"/>
          <w:sz w:val="28"/>
        </w:rPr>
        <w:t>
                                    Банктің алдын ала жазбаша
</w:t>
      </w:r>
      <w:r>
        <w:br/>
      </w:r>
      <w:r>
        <w:rPr>
          <w:rFonts w:ascii="Times New Roman"/>
          <w:b w:val="false"/>
          <w:i w:val="false"/>
          <w:color w:val="000000"/>
          <w:sz w:val="28"/>
        </w:rPr>
        <w:t>
                                    келісімінсіз ара-тұра өзгеруі
</w:t>
      </w:r>
      <w:r>
        <w:br/>
      </w:r>
      <w:r>
        <w:rPr>
          <w:rFonts w:ascii="Times New Roman"/>
          <w:b w:val="false"/>
          <w:i w:val="false"/>
          <w:color w:val="000000"/>
          <w:sz w:val="28"/>
        </w:rPr>
        <w:t>
                                    мүмкін.
</w:t>
      </w:r>
    </w:p>
    <w:p>
      <w:pPr>
        <w:spacing w:after="0"/>
        <w:ind w:left="0"/>
        <w:jc w:val="both"/>
      </w:pPr>
      <w:r>
        <w:rPr>
          <w:rFonts w:ascii="Times New Roman"/>
          <w:b w:val="false"/>
          <w:i w:val="false"/>
          <w:color w:val="000000"/>
          <w:sz w:val="28"/>
        </w:rPr>
        <w:t>
"Экологиялық мәселе"                мынаны білдіреді:
</w:t>
      </w:r>
      <w:r>
        <w:br/>
      </w:r>
      <w:r>
        <w:rPr>
          <w:rFonts w:ascii="Times New Roman"/>
          <w:b w:val="false"/>
          <w:i w:val="false"/>
          <w:color w:val="000000"/>
          <w:sz w:val="28"/>
        </w:rPr>
        <w:t>
                                    (а) қоршаған ортаның ластануын
</w:t>
      </w:r>
      <w:r>
        <w:br/>
      </w:r>
      <w:r>
        <w:rPr>
          <w:rFonts w:ascii="Times New Roman"/>
          <w:b w:val="false"/>
          <w:i w:val="false"/>
          <w:color w:val="000000"/>
          <w:sz w:val="28"/>
        </w:rPr>
        <w:t>
                                    немесе қорғауды;
</w:t>
      </w:r>
      <w:r>
        <w:br/>
      </w:r>
      <w:r>
        <w:rPr>
          <w:rFonts w:ascii="Times New Roman"/>
          <w:b w:val="false"/>
          <w:i w:val="false"/>
          <w:color w:val="000000"/>
          <w:sz w:val="28"/>
        </w:rPr>
        <w:t>
                                    (b) адам өміріне зиянды немесе
</w:t>
      </w:r>
      <w:r>
        <w:br/>
      </w:r>
      <w:r>
        <w:rPr>
          <w:rFonts w:ascii="Times New Roman"/>
          <w:b w:val="false"/>
          <w:i w:val="false"/>
          <w:color w:val="000000"/>
          <w:sz w:val="28"/>
        </w:rPr>
        <w:t>
                                    адамның денсаулығын қорғауды;
</w:t>
      </w:r>
      <w:r>
        <w:br/>
      </w:r>
      <w:r>
        <w:rPr>
          <w:rFonts w:ascii="Times New Roman"/>
          <w:b w:val="false"/>
          <w:i w:val="false"/>
          <w:color w:val="000000"/>
          <w:sz w:val="28"/>
        </w:rPr>
        <w:t>
                                    (с) денсаулық және жұмыс
</w:t>
      </w:r>
      <w:r>
        <w:br/>
      </w:r>
      <w:r>
        <w:rPr>
          <w:rFonts w:ascii="Times New Roman"/>
          <w:b w:val="false"/>
          <w:i w:val="false"/>
          <w:color w:val="000000"/>
          <w:sz w:val="28"/>
        </w:rPr>
        <w:t>
                                    орнындағы қауіпсіздік; немесе
</w:t>
      </w:r>
      <w:r>
        <w:br/>
      </w:r>
      <w:r>
        <w:rPr>
          <w:rFonts w:ascii="Times New Roman"/>
          <w:b w:val="false"/>
          <w:i w:val="false"/>
          <w:color w:val="000000"/>
          <w:sz w:val="28"/>
        </w:rPr>
        <w:t>
                                    (d) кез келген тірі организмге
</w:t>
      </w:r>
      <w:r>
        <w:br/>
      </w:r>
      <w:r>
        <w:rPr>
          <w:rFonts w:ascii="Times New Roman"/>
          <w:b w:val="false"/>
          <w:i w:val="false"/>
          <w:color w:val="000000"/>
          <w:sz w:val="28"/>
        </w:rPr>
        <w:t>
                                    немесе қоршаған ортаға зиян
</w:t>
      </w:r>
      <w:r>
        <w:br/>
      </w:r>
      <w:r>
        <w:rPr>
          <w:rFonts w:ascii="Times New Roman"/>
          <w:b w:val="false"/>
          <w:i w:val="false"/>
          <w:color w:val="000000"/>
          <w:sz w:val="28"/>
        </w:rPr>
        <w:t>
                                    келтіре алатын кез келген
</w:t>
      </w:r>
      <w:r>
        <w:br/>
      </w:r>
      <w:r>
        <w:rPr>
          <w:rFonts w:ascii="Times New Roman"/>
          <w:b w:val="false"/>
          <w:i w:val="false"/>
          <w:color w:val="000000"/>
          <w:sz w:val="28"/>
        </w:rPr>
        <w:t>
                                    шығарынды немесе кез келген зат.
</w:t>
      </w:r>
    </w:p>
    <w:p>
      <w:pPr>
        <w:spacing w:after="0"/>
        <w:ind w:left="0"/>
        <w:jc w:val="both"/>
      </w:pPr>
      <w:r>
        <w:rPr>
          <w:rFonts w:ascii="Times New Roman"/>
          <w:b w:val="false"/>
          <w:i w:val="false"/>
          <w:color w:val="000000"/>
          <w:sz w:val="28"/>
        </w:rPr>
        <w:t>
"Қаржы жылы"                        әр жылдың 1 қаңтарынан басталатын
</w:t>
      </w:r>
      <w:r>
        <w:br/>
      </w:r>
      <w:r>
        <w:rPr>
          <w:rFonts w:ascii="Times New Roman"/>
          <w:b w:val="false"/>
          <w:i w:val="false"/>
          <w:color w:val="000000"/>
          <w:sz w:val="28"/>
        </w:rPr>
        <w:t>
                                    және 31 желтоқсанында аяқталатын
</w:t>
      </w:r>
      <w:r>
        <w:br/>
      </w:r>
      <w:r>
        <w:rPr>
          <w:rFonts w:ascii="Times New Roman"/>
          <w:b w:val="false"/>
          <w:i w:val="false"/>
          <w:color w:val="000000"/>
          <w:sz w:val="28"/>
        </w:rPr>
        <w:t>
                                    Қарыз алушының қаржы жылын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"Атқарушы агенттік"                 Қарыз алушының Көлік және
</w:t>
      </w:r>
      <w:r>
        <w:br/>
      </w:r>
      <w:r>
        <w:rPr>
          <w:rFonts w:ascii="Times New Roman"/>
          <w:b w:val="false"/>
          <w:i w:val="false"/>
          <w:color w:val="000000"/>
          <w:sz w:val="28"/>
        </w:rPr>
        <w:t>
                                    коммуникация министрлігін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"Ағымдағы жөндеу және               Жобаның D бөлігі шеңберінде
</w:t>
      </w:r>
      <w:r>
        <w:br/>
      </w:r>
      <w:r>
        <w:rPr>
          <w:rFonts w:ascii="Times New Roman"/>
          <w:b w:val="false"/>
          <w:i w:val="false"/>
          <w:color w:val="000000"/>
          <w:sz w:val="28"/>
        </w:rPr>
        <w:t>
ұстау жүйесін жақсарту              дайындалуы тиіс және мына: (і)
</w:t>
      </w:r>
      <w:r>
        <w:br/>
      </w:r>
      <w:r>
        <w:rPr>
          <w:rFonts w:ascii="Times New Roman"/>
          <w:b w:val="false"/>
          <w:i w:val="false"/>
          <w:color w:val="000000"/>
          <w:sz w:val="28"/>
        </w:rPr>
        <w:t>
жөніндегі іс-шаралар                ағымдағы жөндеу мен ұстау бойынша
</w:t>
      </w:r>
      <w:r>
        <w:br/>
      </w:r>
      <w:r>
        <w:rPr>
          <w:rFonts w:ascii="Times New Roman"/>
          <w:b w:val="false"/>
          <w:i w:val="false"/>
          <w:color w:val="000000"/>
          <w:sz w:val="28"/>
        </w:rPr>
        <w:t>
                                    жұмыстарды орындауға
</w:t>
      </w:r>
      <w:r>
        <w:br/>
      </w:r>
      <w:r>
        <w:rPr>
          <w:rFonts w:ascii="Times New Roman"/>
          <w:b w:val="false"/>
          <w:i w:val="false"/>
          <w:color w:val="000000"/>
          <w:sz w:val="28"/>
        </w:rPr>
        <w:t>
                                    келісім-шарттар берудің ашық және
</w:t>
      </w:r>
      <w:r>
        <w:br/>
      </w:r>
      <w:r>
        <w:rPr>
          <w:rFonts w:ascii="Times New Roman"/>
          <w:b w:val="false"/>
          <w:i w:val="false"/>
          <w:color w:val="000000"/>
          <w:sz w:val="28"/>
        </w:rPr>
        <w:t>
                                    бәсекелі рәсімдері үшін қажетті
</w:t>
      </w:r>
      <w:r>
        <w:br/>
      </w:r>
      <w:r>
        <w:rPr>
          <w:rFonts w:ascii="Times New Roman"/>
          <w:b w:val="false"/>
          <w:i w:val="false"/>
          <w:color w:val="000000"/>
          <w:sz w:val="28"/>
        </w:rPr>
        <w:t>
                                    сатылы қадамдарды сипаттауды;
</w:t>
      </w:r>
      <w:r>
        <w:br/>
      </w:r>
      <w:r>
        <w:rPr>
          <w:rFonts w:ascii="Times New Roman"/>
          <w:b w:val="false"/>
          <w:i w:val="false"/>
          <w:color w:val="000000"/>
          <w:sz w:val="28"/>
        </w:rPr>
        <w:t>
                                    және (іі) сапалы көрсеткіштер
</w:t>
      </w:r>
      <w:r>
        <w:br/>
      </w:r>
      <w:r>
        <w:rPr>
          <w:rFonts w:ascii="Times New Roman"/>
          <w:b w:val="false"/>
          <w:i w:val="false"/>
          <w:color w:val="000000"/>
          <w:sz w:val="28"/>
        </w:rPr>
        <w:t>
                                    негізінде ағымдағы ұстауға
</w:t>
      </w:r>
      <w:r>
        <w:br/>
      </w:r>
      <w:r>
        <w:rPr>
          <w:rFonts w:ascii="Times New Roman"/>
          <w:b w:val="false"/>
          <w:i w:val="false"/>
          <w:color w:val="000000"/>
          <w:sz w:val="28"/>
        </w:rPr>
        <w:t>
                                    келісім-шарттарды енгізу
</w:t>
      </w:r>
      <w:r>
        <w:br/>
      </w:r>
      <w:r>
        <w:rPr>
          <w:rFonts w:ascii="Times New Roman"/>
          <w:b w:val="false"/>
          <w:i w:val="false"/>
          <w:color w:val="000000"/>
          <w:sz w:val="28"/>
        </w:rPr>
        <w:t>
                                    жөніндегі ұсынымдарды қамтуы тиіс
</w:t>
      </w:r>
      <w:r>
        <w:br/>
      </w:r>
      <w:r>
        <w:rPr>
          <w:rFonts w:ascii="Times New Roman"/>
          <w:b w:val="false"/>
          <w:i w:val="false"/>
          <w:color w:val="000000"/>
          <w:sz w:val="28"/>
        </w:rPr>
        <w:t>
                                    іс-шаралар жиынтығын білдіреді,
</w:t>
      </w:r>
      <w:r>
        <w:br/>
      </w:r>
      <w:r>
        <w:rPr>
          <w:rFonts w:ascii="Times New Roman"/>
          <w:b w:val="false"/>
          <w:i w:val="false"/>
          <w:color w:val="000000"/>
          <w:sz w:val="28"/>
        </w:rPr>
        <w:t>
                                    сондай-ақ осындай іс-шаралар
</w:t>
      </w:r>
      <w:r>
        <w:br/>
      </w:r>
      <w:r>
        <w:rPr>
          <w:rFonts w:ascii="Times New Roman"/>
          <w:b w:val="false"/>
          <w:i w:val="false"/>
          <w:color w:val="000000"/>
          <w:sz w:val="28"/>
        </w:rPr>
        <w:t>
                                    жиынтығының нысаны мен мазмұнын
</w:t>
      </w:r>
      <w:r>
        <w:br/>
      </w:r>
      <w:r>
        <w:rPr>
          <w:rFonts w:ascii="Times New Roman"/>
          <w:b w:val="false"/>
          <w:i w:val="false"/>
          <w:color w:val="000000"/>
          <w:sz w:val="28"/>
        </w:rPr>
        <w:t>
                                    Банк қанағаттандыруы тиіс.
</w:t>
      </w:r>
    </w:p>
    <w:p>
      <w:pPr>
        <w:spacing w:after="0"/>
        <w:ind w:left="0"/>
        <w:jc w:val="both"/>
      </w:pPr>
      <w:r>
        <w:rPr>
          <w:rFonts w:ascii="Times New Roman"/>
          <w:b w:val="false"/>
          <w:i w:val="false"/>
          <w:color w:val="000000"/>
          <w:sz w:val="28"/>
        </w:rPr>
        <w:t>
"Сервистік қызмет көрсету           Жобаның D бөлігі шеңберінде
</w:t>
      </w:r>
      <w:r>
        <w:br/>
      </w:r>
      <w:r>
        <w:rPr>
          <w:rFonts w:ascii="Times New Roman"/>
          <w:b w:val="false"/>
          <w:i w:val="false"/>
          <w:color w:val="000000"/>
          <w:sz w:val="28"/>
        </w:rPr>
        <w:t>
туралы шарт"                        дайындалатын болатын және
</w:t>
      </w:r>
      <w:r>
        <w:br/>
      </w:r>
      <w:r>
        <w:rPr>
          <w:rFonts w:ascii="Times New Roman"/>
          <w:b w:val="false"/>
          <w:i w:val="false"/>
          <w:color w:val="000000"/>
          <w:sz w:val="28"/>
        </w:rPr>
        <w:t>
                                    Атқарушы агенттік пен кез келген
</w:t>
      </w:r>
      <w:r>
        <w:br/>
      </w:r>
      <w:r>
        <w:rPr>
          <w:rFonts w:ascii="Times New Roman"/>
          <w:b w:val="false"/>
          <w:i w:val="false"/>
          <w:color w:val="000000"/>
          <w:sz w:val="28"/>
        </w:rPr>
        <w:t>
                                    мердігерлік ұйым (меншік нысанына
</w:t>
      </w:r>
      <w:r>
        <w:br/>
      </w:r>
      <w:r>
        <w:rPr>
          <w:rFonts w:ascii="Times New Roman"/>
          <w:b w:val="false"/>
          <w:i w:val="false"/>
          <w:color w:val="000000"/>
          <w:sz w:val="28"/>
        </w:rPr>
        <w:t>
                                    қарамастан) арасында клиент пен
</w:t>
      </w:r>
      <w:r>
        <w:br/>
      </w:r>
      <w:r>
        <w:rPr>
          <w:rFonts w:ascii="Times New Roman"/>
          <w:b w:val="false"/>
          <w:i w:val="false"/>
          <w:color w:val="000000"/>
          <w:sz w:val="28"/>
        </w:rPr>
        <w:t>
                                    берушінің өзара қарым-қатынасын
</w:t>
      </w:r>
      <w:r>
        <w:br/>
      </w:r>
      <w:r>
        <w:rPr>
          <w:rFonts w:ascii="Times New Roman"/>
          <w:b w:val="false"/>
          <w:i w:val="false"/>
          <w:color w:val="000000"/>
          <w:sz w:val="28"/>
        </w:rPr>
        <w:t>
                                    анықтайтын, және ағымдағы жөндеу
</w:t>
      </w:r>
      <w:r>
        <w:br/>
      </w:r>
      <w:r>
        <w:rPr>
          <w:rFonts w:ascii="Times New Roman"/>
          <w:b w:val="false"/>
          <w:i w:val="false"/>
          <w:color w:val="000000"/>
          <w:sz w:val="28"/>
        </w:rPr>
        <w:t>
                                    мен ұстау бойынша жұмыстарды
</w:t>
      </w:r>
      <w:r>
        <w:br/>
      </w:r>
      <w:r>
        <w:rPr>
          <w:rFonts w:ascii="Times New Roman"/>
          <w:b w:val="false"/>
          <w:i w:val="false"/>
          <w:color w:val="000000"/>
          <w:sz w:val="28"/>
        </w:rPr>
        <w:t>
                                    орындауға келісім-шарттардың
</w:t>
      </w:r>
      <w:r>
        <w:br/>
      </w:r>
      <w:r>
        <w:rPr>
          <w:rFonts w:ascii="Times New Roman"/>
          <w:b w:val="false"/>
          <w:i w:val="false"/>
          <w:color w:val="000000"/>
          <w:sz w:val="28"/>
        </w:rPr>
        <w:t>
                                    ерекшелігі, іске асыру, қадағалау
</w:t>
      </w:r>
      <w:r>
        <w:br/>
      </w:r>
      <w:r>
        <w:rPr>
          <w:rFonts w:ascii="Times New Roman"/>
          <w:b w:val="false"/>
          <w:i w:val="false"/>
          <w:color w:val="000000"/>
          <w:sz w:val="28"/>
        </w:rPr>
        <w:t>
                                    және мониторинг бөлігінде
</w:t>
      </w:r>
      <w:r>
        <w:br/>
      </w:r>
      <w:r>
        <w:rPr>
          <w:rFonts w:ascii="Times New Roman"/>
          <w:b w:val="false"/>
          <w:i w:val="false"/>
          <w:color w:val="000000"/>
          <w:sz w:val="28"/>
        </w:rPr>
        <w:t>
                                    тараптардың әрқайсысының
</w:t>
      </w:r>
      <w:r>
        <w:br/>
      </w:r>
      <w:r>
        <w:rPr>
          <w:rFonts w:ascii="Times New Roman"/>
          <w:b w:val="false"/>
          <w:i w:val="false"/>
          <w:color w:val="000000"/>
          <w:sz w:val="28"/>
        </w:rPr>
        <w:t>
                                    міндеттемелерін белгілейтін
</w:t>
      </w:r>
      <w:r>
        <w:br/>
      </w:r>
      <w:r>
        <w:rPr>
          <w:rFonts w:ascii="Times New Roman"/>
          <w:b w:val="false"/>
          <w:i w:val="false"/>
          <w:color w:val="000000"/>
          <w:sz w:val="28"/>
        </w:rPr>
        <w:t>
                                    ағымдағы жөндеуге және ұстауға
</w:t>
      </w:r>
      <w:r>
        <w:br/>
      </w:r>
      <w:r>
        <w:rPr>
          <w:rFonts w:ascii="Times New Roman"/>
          <w:b w:val="false"/>
          <w:i w:val="false"/>
          <w:color w:val="000000"/>
          <w:sz w:val="28"/>
        </w:rPr>
        <w:t>
                                    арналған шартты білдіреді.
</w:t>
      </w:r>
    </w:p>
    <w:p>
      <w:pPr>
        <w:spacing w:after="0"/>
        <w:ind w:left="0"/>
        <w:jc w:val="both"/>
      </w:pPr>
      <w:r>
        <w:rPr>
          <w:rFonts w:ascii="Times New Roman"/>
          <w:b w:val="false"/>
          <w:i w:val="false"/>
          <w:color w:val="000000"/>
          <w:sz w:val="28"/>
        </w:rPr>
        <w:t>
"Әлеуметтік мәселе"                 Мынаны білдіреді:
</w:t>
      </w:r>
      <w:r>
        <w:br/>
      </w:r>
      <w:r>
        <w:rPr>
          <w:rFonts w:ascii="Times New Roman"/>
          <w:b w:val="false"/>
          <w:i w:val="false"/>
          <w:color w:val="000000"/>
          <w:sz w:val="28"/>
        </w:rPr>
        <w:t>
                                    (а) қолданылатын заңнамада
</w:t>
      </w:r>
      <w:r>
        <w:br/>
      </w:r>
      <w:r>
        <w:rPr>
          <w:rFonts w:ascii="Times New Roman"/>
          <w:b w:val="false"/>
          <w:i w:val="false"/>
          <w:color w:val="000000"/>
          <w:sz w:val="28"/>
        </w:rPr>
        <w:t>
                                    белгіленгендей еңбек шарттарының
</w:t>
      </w:r>
      <w:r>
        <w:br/>
      </w:r>
      <w:r>
        <w:rPr>
          <w:rFonts w:ascii="Times New Roman"/>
          <w:b w:val="false"/>
          <w:i w:val="false"/>
          <w:color w:val="000000"/>
          <w:sz w:val="28"/>
        </w:rPr>
        <w:t>
                                    және жұмысқа қабылдау нормаларын;
</w:t>
      </w:r>
      <w:r>
        <w:br/>
      </w:r>
      <w:r>
        <w:rPr>
          <w:rFonts w:ascii="Times New Roman"/>
          <w:b w:val="false"/>
          <w:i w:val="false"/>
          <w:color w:val="000000"/>
          <w:sz w:val="28"/>
        </w:rPr>
        <w:t>
                                    (b) қоныс аударудың және жер
</w:t>
      </w:r>
      <w:r>
        <w:br/>
      </w:r>
      <w:r>
        <w:rPr>
          <w:rFonts w:ascii="Times New Roman"/>
          <w:b w:val="false"/>
          <w:i w:val="false"/>
          <w:color w:val="000000"/>
          <w:sz w:val="28"/>
        </w:rPr>
        <w:t>
                                    кесіп берудің адамдарға әсері;
</w:t>
      </w:r>
      <w:r>
        <w:br/>
      </w:r>
      <w:r>
        <w:rPr>
          <w:rFonts w:ascii="Times New Roman"/>
          <w:b w:val="false"/>
          <w:i w:val="false"/>
          <w:color w:val="000000"/>
          <w:sz w:val="28"/>
        </w:rPr>
        <w:t>
                                    (с) жергілікті жерге және басқа
</w:t>
      </w:r>
      <w:r>
        <w:br/>
      </w:r>
      <w:r>
        <w:rPr>
          <w:rFonts w:ascii="Times New Roman"/>
          <w:b w:val="false"/>
          <w:i w:val="false"/>
          <w:color w:val="000000"/>
          <w:sz w:val="28"/>
        </w:rPr>
        <w:t>
                                    да халықтың әлеуметтік осал
</w:t>
      </w:r>
      <w:r>
        <w:br/>
      </w:r>
      <w:r>
        <w:rPr>
          <w:rFonts w:ascii="Times New Roman"/>
          <w:b w:val="false"/>
          <w:i w:val="false"/>
          <w:color w:val="000000"/>
          <w:sz w:val="28"/>
        </w:rPr>
        <w:t>
                                    топтарына әсері;
</w:t>
      </w:r>
      <w:r>
        <w:br/>
      </w:r>
      <w:r>
        <w:rPr>
          <w:rFonts w:ascii="Times New Roman"/>
          <w:b w:val="false"/>
          <w:i w:val="false"/>
          <w:color w:val="000000"/>
          <w:sz w:val="28"/>
        </w:rPr>
        <w:t>
                                    (d) археологиялық артефактарды
</w:t>
      </w:r>
      <w:r>
        <w:br/>
      </w:r>
      <w:r>
        <w:rPr>
          <w:rFonts w:ascii="Times New Roman"/>
          <w:b w:val="false"/>
          <w:i w:val="false"/>
          <w:color w:val="000000"/>
          <w:sz w:val="28"/>
        </w:rPr>
        <w:t>
                                    және ескерткіштерді қоса алғанда
</w:t>
      </w:r>
      <w:r>
        <w:br/>
      </w:r>
      <w:r>
        <w:rPr>
          <w:rFonts w:ascii="Times New Roman"/>
          <w:b w:val="false"/>
          <w:i w:val="false"/>
          <w:color w:val="000000"/>
          <w:sz w:val="28"/>
        </w:rPr>
        <w:t>
                                    мәдени мұра объектілеріне әсері;
</w:t>
      </w:r>
      <w:r>
        <w:br/>
      </w:r>
      <w:r>
        <w:rPr>
          <w:rFonts w:ascii="Times New Roman"/>
          <w:b w:val="false"/>
          <w:i w:val="false"/>
          <w:color w:val="000000"/>
          <w:sz w:val="28"/>
        </w:rPr>
        <w:t>
                                    немесе
</w:t>
      </w:r>
      <w:r>
        <w:br/>
      </w:r>
      <w:r>
        <w:rPr>
          <w:rFonts w:ascii="Times New Roman"/>
          <w:b w:val="false"/>
          <w:i w:val="false"/>
          <w:color w:val="000000"/>
          <w:sz w:val="28"/>
        </w:rPr>
        <w:t>
                                    (е) Қарыз алушының мәліметіне
</w:t>
      </w:r>
      <w:r>
        <w:br/>
      </w:r>
      <w:r>
        <w:rPr>
          <w:rFonts w:ascii="Times New Roman"/>
          <w:b w:val="false"/>
          <w:i w:val="false"/>
          <w:color w:val="000000"/>
          <w:sz w:val="28"/>
        </w:rPr>
        <w:t>
                                    жеткізілген жұртшылықтың
</w:t>
      </w:r>
      <w:r>
        <w:br/>
      </w:r>
      <w:r>
        <w:rPr>
          <w:rFonts w:ascii="Times New Roman"/>
          <w:b w:val="false"/>
          <w:i w:val="false"/>
          <w:color w:val="000000"/>
          <w:sz w:val="28"/>
        </w:rPr>
        <w:t>
                                    өкілдерінен түсетін арыздарды
</w:t>
      </w:r>
      <w:r>
        <w:br/>
      </w:r>
      <w:r>
        <w:rPr>
          <w:rFonts w:ascii="Times New Roman"/>
          <w:b w:val="false"/>
          <w:i w:val="false"/>
          <w:color w:val="000000"/>
          <w:sz w:val="28"/>
        </w:rPr>
        <w:t>
                                    қоса алғанда қоғамдық
</w:t>
      </w:r>
      <w:r>
        <w:br/>
      </w:r>
      <w:r>
        <w:rPr>
          <w:rFonts w:ascii="Times New Roman"/>
          <w:b w:val="false"/>
          <w:i w:val="false"/>
          <w:color w:val="000000"/>
          <w:sz w:val="28"/>
        </w:rPr>
        <w:t>
                                    консультациялар және ақпаратты
</w:t>
      </w:r>
      <w:r>
        <w:br/>
      </w:r>
      <w:r>
        <w:rPr>
          <w:rFonts w:ascii="Times New Roman"/>
          <w:b w:val="false"/>
          <w:i w:val="false"/>
          <w:color w:val="000000"/>
          <w:sz w:val="28"/>
        </w:rPr>
        <w:t>
                                    жария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1.03-бөлім. Түсіндіру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көрсетілген Бапқа, Бөлімге немесе Қосымшаға сілтеме, осы Келісімде жеке көрсетілген жағдайларды қоспағанда, осы Келісімге көрсетілген Бапқа немесе Бөлімге немесе Қосымшаға сілтеме ретінде түсіндіріледі.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ҚАРЫЗДЫҢ НЕГІЗГІ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2.01-бөлім. Сома және валюта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Қарыз алушыға бір жүз сексен миллион АҚШ доллары ($180 000 000) мөлшерінде осы Келісімде айтылған немесе ескерілген ережелер мен шарттарға сәйкес қарыз беруге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2.02-бөлім. Қарыздың басқа да қаржылық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Қаражатты іріктеудің ең кіші сомасы екі жүз мың АҚШ долларын ($200 000) құрайды.
</w:t>
      </w:r>
      <w:r>
        <w:br/>
      </w:r>
      <w:r>
        <w:rPr>
          <w:rFonts w:ascii="Times New Roman"/>
          <w:b w:val="false"/>
          <w:i w:val="false"/>
          <w:color w:val="000000"/>
          <w:sz w:val="28"/>
        </w:rPr>
        <w:t>
      (b) Мерзімінен бұрын өтеудің ең аз сомасы он миллион АҚШ долларын ($10 000 000) құрайды.
</w:t>
      </w:r>
      <w:r>
        <w:br/>
      </w:r>
      <w:r>
        <w:rPr>
          <w:rFonts w:ascii="Times New Roman"/>
          <w:b w:val="false"/>
          <w:i w:val="false"/>
          <w:color w:val="000000"/>
          <w:sz w:val="28"/>
        </w:rPr>
        <w:t>
      (с) Жойылатын соманың ең азы бес миллион ($5 000 000) АҚШ долларын құрайды.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Проценттерді төлеу күндері әр жылдың 14 ақпаны мен 14 тамызы болады.
</w:t>
      </w:r>
      <w:r>
        <w:br/>
      </w:r>
      <w:r>
        <w:rPr>
          <w:rFonts w:ascii="Times New Roman"/>
          <w:b w:val="false"/>
          <w:i w:val="false"/>
          <w:color w:val="000000"/>
          <w:sz w:val="28"/>
        </w:rPr>
        <w:t>
      (е) (1) Қарыз алушы Қарызды тең (немесе мүмкіндігінше тең) отыз жарты жылдық төлемдермен әр жылдың 14 ақпаны мен 14 тамызында өтеп отырады, бұл ретте қарызды Өтеудің бірінші күні 2013 жылдың 14 тамызы және қарызды Өтеудің соңғы күні 2028 жылдың 14 ақпаны болады.
</w:t>
      </w:r>
      <w:r>
        <w:br/>
      </w:r>
      <w:r>
        <w:rPr>
          <w:rFonts w:ascii="Times New Roman"/>
          <w:b w:val="false"/>
          <w:i w:val="false"/>
          <w:color w:val="000000"/>
          <w:sz w:val="28"/>
        </w:rPr>
        <w:t>
      (2) Жоғарыда айтылғанға қарамастан, егер (і) Қарыз алушы Қарыздың толық сомасын 2.02 (е) Бөлімінде көрсетілген қарызды Өтеудің бірінші күні басталғанға дейін игермесе (1) және Банк 2.02 (f) Бөлімінде көрсетілген Қарызды пайдаланудың соңғы күнін қарызды Өтеудің осындай бірінші күні басталғаннан кейінгі күнге дейінгі төмен ұзартқан жағдайда, онда қарызды Өтеудің бірінші күні немесе одан кейін жасалған әрбір іріктеу сомасы қарызды Өтеудің бірнеше күні ішінде тең үлеспен өтеу үшін бөлінетін болады, олар осындай іріктеу күнінен кейін басталады (бұл ретте Банк осындай бөлу сомаларын әр жағдайда тұтас сан болатындай етіп түзетеді). Банк уақыт өткен сайын мұндай бөлулер туралы Қарыз алушыны хабар дар етіп отырады.
</w:t>
      </w:r>
      <w:r>
        <w:br/>
      </w:r>
      <w:r>
        <w:rPr>
          <w:rFonts w:ascii="Times New Roman"/>
          <w:b w:val="false"/>
          <w:i w:val="false"/>
          <w:color w:val="000000"/>
          <w:sz w:val="28"/>
        </w:rPr>
        <w:t>
      (f) Қарызды пайдаланудың соңғы күні 2013 жылдың 10 тамызы немесе Банк өз қалауынша белгілейтін және ол туралы Қарыз алушыны хабардар ететін неғұрлым кешірек күн болады.
</w:t>
      </w:r>
      <w:r>
        <w:br/>
      </w:r>
      <w:r>
        <w:rPr>
          <w:rFonts w:ascii="Times New Roman"/>
          <w:b w:val="false"/>
          <w:i w:val="false"/>
          <w:color w:val="000000"/>
          <w:sz w:val="28"/>
        </w:rPr>
        <w:t>
      (g) Комиссияның міндеттеме үшін ставкасы 5%-ды құрайды.
</w:t>
      </w:r>
      <w:r>
        <w:br/>
      </w:r>
      <w:r>
        <w:rPr>
          <w:rFonts w:ascii="Times New Roman"/>
          <w:b w:val="false"/>
          <w:i w:val="false"/>
          <w:color w:val="000000"/>
          <w:sz w:val="28"/>
        </w:rPr>
        <w:t>
      (h) Қарыз Қалқымалы проценттік ставкаға негізделеді. Жоғарыда айтылғанға қарамастан Қарыз алушы Қалқымалы проценттік ставка бойынша (процент) бүкіл сомасына немесе Қарыздың өтелмеген берешегі сомасының кез келген бөлігін уақыттың сол сәтіне сыйақы төлеу баламасы ретінде қарызды өтеуді Қарыздың осындай бөлігіне Тіркелген проценттік ставка бойынша Стандарттық ережелер мен талаптардың 3.04 (с) Бөліміне сәйкес таңдай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2.03-бөлім. Іріктеулер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Берілген сома уақыт өткен сайын 2-қосымшаның ережелеріне сәйкес Жоба үшін талап етілетін ақылға сыйымды сомаға тауарларға, жұмыстарға және қызметтерге қатысты жүргізілген (немесе Банктің келісуімен жүргізгелі тұрған) қаржы шығындарын жабу үшін таңдалған (пайдаланылған) болуы мүмкін.
</w:t>
      </w:r>
      <w:r>
        <w:br/>
      </w:r>
      <w:r>
        <w:rPr>
          <w:rFonts w:ascii="Times New Roman"/>
          <w:b w:val="false"/>
          <w:i w:val="false"/>
          <w:color w:val="000000"/>
          <w:sz w:val="28"/>
        </w:rPr>
        <w:t>
      (b) Стандарттық ережелер мен талаптардың 3.05 (с) Бөлімінің ережелеріне қарамастан Қарыз алушы Бір жолғы комиссияны Берілетін сома қаражатынан емес, өз ресурстары есебінен төлегісі келеді. Қарыз алушының Бір жолғы комиссияны төлеуі Стандарттық ережелер мен талаптардың 3.05 (d) Бөліміне сәйкес жүргізілетін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ЖОБАНЫҢ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3.01-бөлім. Басқа да оңтайлы жобалық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талаптардың IV бабында айтылған жалпы міндеттемелерге қосымшаға, егер Банк өзгеге келіспесе:
</w:t>
      </w:r>
      <w:r>
        <w:br/>
      </w:r>
      <w:r>
        <w:rPr>
          <w:rFonts w:ascii="Times New Roman"/>
          <w:b w:val="false"/>
          <w:i w:val="false"/>
          <w:color w:val="000000"/>
          <w:sz w:val="28"/>
        </w:rPr>
        <w:t>
      (а) Қарыз алушы:
</w:t>
      </w:r>
      <w:r>
        <w:br/>
      </w:r>
      <w:r>
        <w:rPr>
          <w:rFonts w:ascii="Times New Roman"/>
          <w:b w:val="false"/>
          <w:i w:val="false"/>
          <w:color w:val="000000"/>
          <w:sz w:val="28"/>
        </w:rPr>
        <w:t>
      (1) Жобаны аяқтау үшін жеткілікті қаражатты қамтамасыз ету үшін қажетті барлық шараларды қабылдайды;
</w:t>
      </w:r>
      <w:r>
        <w:br/>
      </w:r>
      <w:r>
        <w:rPr>
          <w:rFonts w:ascii="Times New Roman"/>
          <w:b w:val="false"/>
          <w:i w:val="false"/>
          <w:color w:val="000000"/>
          <w:sz w:val="28"/>
        </w:rPr>
        <w:t>
      (2) Жобаның мақсаттарына қол жеткізу және осы Келісімнің ережелерін орындау үшін қажетті немесе тиесілі барлық шараларды қабылдайды немесе қабылдануын қамтамасыз етеді;
</w:t>
      </w:r>
      <w:r>
        <w:br/>
      </w:r>
      <w:r>
        <w:rPr>
          <w:rFonts w:ascii="Times New Roman"/>
          <w:b w:val="false"/>
          <w:i w:val="false"/>
          <w:color w:val="000000"/>
          <w:sz w:val="28"/>
        </w:rPr>
        <w:t>
      (3) өзінің Жобаға байланысты жасасқан кез келген келісім бойынша туындайтын барлық міндеттемелерін орындайды;
</w:t>
      </w:r>
      <w:r>
        <w:br/>
      </w:r>
      <w:r>
        <w:rPr>
          <w:rFonts w:ascii="Times New Roman"/>
          <w:b w:val="false"/>
          <w:i w:val="false"/>
          <w:color w:val="000000"/>
          <w:sz w:val="28"/>
        </w:rPr>
        <w:t>
      (b) Қарыз алушы Атқарушы агенттік:
</w:t>
      </w:r>
      <w:r>
        <w:br/>
      </w:r>
      <w:r>
        <w:rPr>
          <w:rFonts w:ascii="Times New Roman"/>
          <w:b w:val="false"/>
          <w:i w:val="false"/>
          <w:color w:val="000000"/>
          <w:sz w:val="28"/>
        </w:rPr>
        <w:t>
      (1) Жобаның С Бөлігі шеңберінде тартылған консультантпен бірлесіп 2009 жылғы 1 желтоқсаннан кешіктірмей одан әрі Концессиялар туралы заңға сәйкес іске асыратын Концессиялық жобаның моделін әзірлеуін және келісуін;
</w:t>
      </w:r>
      <w:r>
        <w:br/>
      </w:r>
      <w:r>
        <w:rPr>
          <w:rFonts w:ascii="Times New Roman"/>
          <w:b w:val="false"/>
          <w:i w:val="false"/>
          <w:color w:val="000000"/>
          <w:sz w:val="28"/>
        </w:rPr>
        <w:t>
      (2) Жобаның С Бөлігі шеңберінде тартылған консультантының көмегімен және осындай консультант ұсынған және экономикалық негізделген көлемде Жобаны Қарыз алушының заңнамасында белгіленген тәртіппен концессияға берілуі мүмкін болған объектілер тізбесіне енгізгеннен кейін 2010 жылғы 1 маусымнан кешіктірмей іріктелген концессиялық жоба бойынша қажетті бүкіл конкурстық құжаттаманы дайындайды және мұндай тендер туралы ақпаратты Банкпен келісілген мерзімдерге сәйкес жариялауын;
</w:t>
      </w:r>
      <w:r>
        <w:br/>
      </w:r>
      <w:r>
        <w:rPr>
          <w:rFonts w:ascii="Times New Roman"/>
          <w:b w:val="false"/>
          <w:i w:val="false"/>
          <w:color w:val="000000"/>
          <w:sz w:val="28"/>
        </w:rPr>
        <w:t>
      (3) 2010 жылғы 1 сәуірден кешіктірмей Жобаның D Бөлігі шеңберінде тартылған консультантпен бірлесіп Сервистік қызмет көрсету туралы шарт нысанын әзірлеуін және келісуін;
</w:t>
      </w:r>
      <w:r>
        <w:br/>
      </w:r>
      <w:r>
        <w:rPr>
          <w:rFonts w:ascii="Times New Roman"/>
          <w:b w:val="false"/>
          <w:i w:val="false"/>
          <w:color w:val="000000"/>
          <w:sz w:val="28"/>
        </w:rPr>
        <w:t>
      (4) 2010 жылғы 1 қаңтардан кешіктірмей Жобаның D Бөлігі шеңберінде тартылған консультанттардың көмегімен және осындай консультант ұсынған және экономикалық негізделген көлемде мұндай іс-шараларды іске асырудың Банкті қанағаттандыратын мерзімдерімен ағымдағы жөндеу және күтіп-ұстау жүйелерін жақсарту бойынша Іс-шараларды әзірлеуін және бекітуін;
</w:t>
      </w:r>
      <w:r>
        <w:br/>
      </w:r>
      <w:r>
        <w:rPr>
          <w:rFonts w:ascii="Times New Roman"/>
          <w:b w:val="false"/>
          <w:i w:val="false"/>
          <w:color w:val="000000"/>
          <w:sz w:val="28"/>
        </w:rPr>
        <w:t>
      (5) 2011 жылғы 31 қаңтардан кешіктірмей пилоттық жоба үшін учаске анықтауын және Қарыз алушының заңнамасына сәйкес Сервистік қызмет көрсету туралы Шарт жасасуын, бұл ретте мұндай пилоттық учаске Банкпен келісілетін болады; және
</w:t>
      </w:r>
      <w:r>
        <w:br/>
      </w:r>
      <w:r>
        <w:rPr>
          <w:rFonts w:ascii="Times New Roman"/>
          <w:b w:val="false"/>
          <w:i w:val="false"/>
          <w:color w:val="000000"/>
          <w:sz w:val="28"/>
        </w:rPr>
        <w:t>
      (6) одан кейінгі автожол саласының барлық концессиялық жобаларын Концессиялар туралы заңға және ең үздік халықаралық практикаға сәйкес іске асыруын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3.02-бөлім. Жобаны іске асыру жөніндегі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бойынша тауарларды, жұмыстарды және қызметтерді сатып алуды қоса алғанда, Жобаны іске асырудың барлық аспектілерін үйлестіру, басқару, мониторингі мен бағалау мақсатында Қарыз алушы Атқарушы агенттік арқылы, егер Банкпен өзге келісілген болмаса, Жобаны іске асырудың бүкіл кезеңі бойында жобаны іске асыру бойынша Банкке қолайлы техникалық тапсырма негізінде тепе-тең ресурстары мен жеткілікті білікті персоналы бар органның жұмыс істеуін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3.03-бөлім.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талаптардың 4.03-бөлімінің мақсаттары үшін, егер Банк өзгеге келіспесе, Жоба үшін қажетті және Қарыз қаражаттары есебінен қаржыландыруға жататын тауарлар, жұмыстарды және қызметтерді сатып алуды мынадай ережелер реттейді:
</w:t>
      </w:r>
      <w:r>
        <w:br/>
      </w:r>
      <w:r>
        <w:rPr>
          <w:rFonts w:ascii="Times New Roman"/>
          <w:b w:val="false"/>
          <w:i w:val="false"/>
          <w:color w:val="000000"/>
          <w:sz w:val="28"/>
        </w:rPr>
        <w:t>
      (а) тауарлар, жұмыстар және қызметтер (3.03 (с) бөліміне енгізілген консультанттың қызметтерін қоспағанда) ашық тендер арқылы сатып алынады;
</w:t>
      </w:r>
      <w:r>
        <w:br/>
      </w:r>
      <w:r>
        <w:rPr>
          <w:rFonts w:ascii="Times New Roman"/>
          <w:b w:val="false"/>
          <w:i w:val="false"/>
          <w:color w:val="000000"/>
          <w:sz w:val="28"/>
        </w:rPr>
        <w:t>
      (b) (3.03 (а) Бөлімінің мақсаттары үшін ашық тендерді жүргізу рәсімдері ЕҚДБ тауарлар, жұмыстарды және қызметтерді сатып алу ережесінің 3-Тарауында жазылған;
</w:t>
      </w:r>
      <w:r>
        <w:br/>
      </w:r>
      <w:r>
        <w:rPr>
          <w:rFonts w:ascii="Times New Roman"/>
          <w:b w:val="false"/>
          <w:i w:val="false"/>
          <w:color w:val="000000"/>
          <w:sz w:val="28"/>
        </w:rPr>
        <w:t>
      (с) Жобаны іске асыруда көмек көрсету үшін Қарыз алушы тартатын консультанттар ЕҚДБ тауарлар, жұмыстарды және қызметтерді сатып алу ережесінің 5-Тарауында жазылған рәсімдерге сәйкес таңдалады;
</w:t>
      </w:r>
      <w:r>
        <w:br/>
      </w:r>
      <w:r>
        <w:rPr>
          <w:rFonts w:ascii="Times New Roman"/>
          <w:b w:val="false"/>
          <w:i w:val="false"/>
          <w:color w:val="000000"/>
          <w:sz w:val="28"/>
        </w:rPr>
        <w:t>
      (d) барлық келісім-шарттар ЕҚДБ тауарлар, жұмыстарды  және қызметтерді сатып алу ережесіне 1-қосымшада жазылған қарау рәсімдеріне жатады. Барлық келісім-шарттар алдын ала Банктің қарауына жатады.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3.04-бөлім. Экологиялық және әлеуметтік сәйкестік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талаптардың 4.02 (а), 4.04 (а) (ііі) және 5.02 (с) (ііі) бөлімдерінің жалпыға қолайлы сипатына зиян келтірместен, Қарыз алушы, егер Банк өзгеге келіспесе, мыналарды:
</w:t>
      </w:r>
      <w:r>
        <w:br/>
      </w:r>
      <w:r>
        <w:rPr>
          <w:rFonts w:ascii="Times New Roman"/>
          <w:b w:val="false"/>
          <w:i w:val="false"/>
          <w:color w:val="000000"/>
          <w:sz w:val="28"/>
        </w:rPr>
        <w:t>
      (а) Жобаны уақыт өткен сайын Жоба тұрған жердің заңи құзыретінде күші бар экологиялық ережелер мен нормаларға және осы Келісімнің күніне Еуропалық Одақта бар экологиялық (немесе егер мұндай нормалар Еуропалық Одақта болмаса Дүниежүзілік Банк Тобының экологиялық басшылығында қолданылатын) нормаларға және осы Келісімнің күніне ЕҚДБ Саясатында қоршаған ортаны қорғауға қатысты көрсетілгендей мәдени игілігіне және орын ауыстыруға мәжбүр негізгі халқы бойынша Халықаралық қаржылық корпорацияның Операциялық директиваларына сәйкес жүзеге асыруды;
</w:t>
      </w:r>
      <w:r>
        <w:br/>
      </w:r>
      <w:r>
        <w:rPr>
          <w:rFonts w:ascii="Times New Roman"/>
          <w:b w:val="false"/>
          <w:i w:val="false"/>
          <w:color w:val="000000"/>
          <w:sz w:val="28"/>
        </w:rPr>
        <w:t>
      (b) Жобаға қатысты Қарыз алушы жұмысқа қабылдаудың қолданылатын барлық, балалар мен жас жігіттерді жұмысқа алуға, жұмыстағы шеттетушілік пен мәжбүрлі еңбекке қатысты заңдары мен нормаларын қоса алғанда сақтауы тиіс. Мұндай қолданылатын заңдар мен нормалар (і) Халықаралық еңбек ұйымының бала еңбегін жоятын, жұмыс орнында кемсіту және мәжбүрлі және зорлап жұмыс істету мен (іі) ұлттық заңнамаға қатысты негізі конвенцияларын қамтуы тиіс; және
</w:t>
      </w:r>
      <w:r>
        <w:br/>
      </w:r>
      <w:r>
        <w:rPr>
          <w:rFonts w:ascii="Times New Roman"/>
          <w:b w:val="false"/>
          <w:i w:val="false"/>
          <w:color w:val="000000"/>
          <w:sz w:val="28"/>
        </w:rPr>
        <w:t>
      (с) Экологиялық және әлеуметтік басқару жоспарын мұқият іске асыруды және сақтауды міндетіне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3.05-бөлім. Консультанттар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Жобаның В Бөлігін, С Бөлігін және D Бөлігін іске асыруда көмек көрсету үшін консультанттарды қоса алғанда, Жобаны іске асыруда көмек көрсету үшін Қарыз алушы, егер Банкпен өзгеше келісілмесе, қажет болған кезде біліктілігі мен тәжірибесі, сондай-ақ техникалық тапсырмасы Банк үшін қанағаттандырарлық болып табылатын консультанттарды тартады немесе тартуды және пайдалануды қамтамасыз етеді.
</w:t>
      </w:r>
      <w:r>
        <w:br/>
      </w:r>
      <w:r>
        <w:rPr>
          <w:rFonts w:ascii="Times New Roman"/>
          <w:b w:val="false"/>
          <w:i w:val="false"/>
          <w:color w:val="000000"/>
          <w:sz w:val="28"/>
        </w:rPr>
        <w:t>
      (b) Қарыз алушы Жобаға немесе Қарыз алушының операцияларына қатысты мәселелерде көмектесу үшін тартылған барлық консультанттарды олардың функцияларын орындау үшін қажетті барлық қаражатпен және қолдаумен, сондай-ақ барлық құжаттамамен, материалдармен және олардың жұмыстарына қатысы болуы мүмкін басқа да ақпаратпен тегін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3.06-бөлім. Есептілікті ұсыну кезеңділігі мен оларға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Қарыздың күшіне енген күнінен бастап және толық өтелуіне немесе жойылуына дейін Қарыз алушы, есепті жыл аяқталғаннан кейін 90 күн ішінде Банкке Жобаға қатысты туындайтын Экологиялық мәселелер мен Әлеуметтік мәселелер бойынша жыл сайынғы есепті ұсынып отырады. Мұндай есептер мынадай нақты мәселелер туралы ақпаратты қамтиды:
</w:t>
      </w:r>
      <w:r>
        <w:br/>
      </w:r>
      <w:r>
        <w:rPr>
          <w:rFonts w:ascii="Times New Roman"/>
          <w:b w:val="false"/>
          <w:i w:val="false"/>
          <w:color w:val="000000"/>
          <w:sz w:val="28"/>
        </w:rPr>
        <w:t>
      (1) қоршаған ортаны қорғау, денсаулық, қауіпсіздік техникасы талаптары мен 3.04-Бөлімде көрсетілген әлеуметтік талаптарды, Жоба үшін қажетті кез келген экологиялық рұқсаттарды, кез келген реттеуші органдар жүргізген кез келген инспекциялардың нәтижелерін, қолданылатын заңдарды, ережелер мен нормаларды және оларға байланысты тарату іс-шараларын кез келген бұзушылықтарды және кез келген мұндай бұзушылықтар үшін қолданылған жазаларды қоса алғанда сақтау туралы ақпарат; және
</w:t>
      </w:r>
      <w:r>
        <w:br/>
      </w:r>
      <w:r>
        <w:rPr>
          <w:rFonts w:ascii="Times New Roman"/>
          <w:b w:val="false"/>
          <w:i w:val="false"/>
          <w:color w:val="000000"/>
          <w:sz w:val="28"/>
        </w:rPr>
        <w:t>
      (2) кез келген ұсынылған іс-шараларды, мерзімдерді немесе шығындарды өзгертуді қоса алғанда, Экологиялық және әлеуметтік басқару жоспарын іске асыру туралы ақпарат;
</w:t>
      </w:r>
      <w:r>
        <w:br/>
      </w:r>
      <w:r>
        <w:rPr>
          <w:rFonts w:ascii="Times New Roman"/>
          <w:b w:val="false"/>
          <w:i w:val="false"/>
          <w:color w:val="000000"/>
          <w:sz w:val="28"/>
        </w:rPr>
        <w:t>
      (3) Жобаға қатысты кез келген реттеуші органдарға берілген Экологиялық мәселелер мен Әлеуметтік мәселелер бойынша кез келген мәнді хабарламалардың, есептер мен басқа да хабарларға шолу;
</w:t>
      </w:r>
      <w:r>
        <w:br/>
      </w:r>
      <w:r>
        <w:rPr>
          <w:rFonts w:ascii="Times New Roman"/>
          <w:b w:val="false"/>
          <w:i w:val="false"/>
          <w:color w:val="000000"/>
          <w:sz w:val="28"/>
        </w:rPr>
        <w:t>
      (4) Жазатайым жағдайлардың саны мен алдын алынған немесе жоспарланған денсаулық сақтау және техника қауіпсіздігі мәселелері бойынша кез келген бастамаларды қоса алғанда, Жоба бойынша денсаулық сақтау және техника қауіпсіздігінің жай-күйі туралы ақпарат;
</w:t>
      </w:r>
      <w:r>
        <w:br/>
      </w:r>
      <w:r>
        <w:rPr>
          <w:rFonts w:ascii="Times New Roman"/>
          <w:b w:val="false"/>
          <w:i w:val="false"/>
          <w:color w:val="000000"/>
          <w:sz w:val="28"/>
        </w:rPr>
        <w:t>
      (5) Жобаға елеулі әсер ете алатын қоршаған ортаны қорғауға, денсаулыққа және техника қауіпсіздігіне қатысты заңдарға кез келген өзгерістерге шолу; және
</w:t>
      </w:r>
      <w:r>
        <w:br/>
      </w:r>
      <w:r>
        <w:rPr>
          <w:rFonts w:ascii="Times New Roman"/>
          <w:b w:val="false"/>
          <w:i w:val="false"/>
          <w:color w:val="000000"/>
          <w:sz w:val="28"/>
        </w:rPr>
        <w:t>
      (6) Экологиялық мәселелер немесе Әлеуметтік мәселелер жөнінде жұртшылыққа кезең-кезеңімен ұсынылатын ақпараттардың көшірмесі.
</w:t>
      </w:r>
      <w:r>
        <w:br/>
      </w:r>
      <w:r>
        <w:rPr>
          <w:rFonts w:ascii="Times New Roman"/>
          <w:b w:val="false"/>
          <w:i w:val="false"/>
          <w:color w:val="000000"/>
          <w:sz w:val="28"/>
        </w:rPr>
        <w:t>
      (b) Күшіне енген күнінен бастап Қарыз алушы Жобаның орындалуы туралы Стандарттық ережелер мен талаптардың 4.04 (а) (іv) Бөлімінде көрсетілген есептерді тоқсандық негізде есепті кезең аяқталғаннан кейін 30 күннен кешіктірмей, Жоба аяқталғанша, кезең-кезеңімен ұсынып отырады. Мұндай есептер мынадай нақты деректерді қамтиды:
</w:t>
      </w:r>
      <w:r>
        <w:br/>
      </w:r>
      <w:r>
        <w:rPr>
          <w:rFonts w:ascii="Times New Roman"/>
          <w:b w:val="false"/>
          <w:i w:val="false"/>
          <w:color w:val="000000"/>
          <w:sz w:val="28"/>
        </w:rPr>
        <w:t>
      (1) Мынадай жалпы ақпаратты:
</w:t>
      </w:r>
      <w:r>
        <w:br/>
      </w:r>
      <w:r>
        <w:rPr>
          <w:rFonts w:ascii="Times New Roman"/>
          <w:b w:val="false"/>
          <w:i w:val="false"/>
          <w:color w:val="000000"/>
          <w:sz w:val="28"/>
        </w:rPr>
        <w:t>
      (А) есеп жасалған күнге және есепті кезең ішінде Жобаны іске асыру кезінде қол жеткізілген физикалық прогресс;
</w:t>
      </w:r>
      <w:r>
        <w:br/>
      </w:r>
      <w:r>
        <w:rPr>
          <w:rFonts w:ascii="Times New Roman"/>
          <w:b w:val="false"/>
          <w:i w:val="false"/>
          <w:color w:val="000000"/>
          <w:sz w:val="28"/>
        </w:rPr>
        <w:t>
      (В) Жобаны іске асырудағы іс жүзіндегі немесе күтілетін қиыншылықтар немесе іркілістер және олардың іске асыру кестесіне әсері, сондай-ақ қиыншылықтарды жеңу және іркілістерді болдырмау үшін қабылданған немесе жоспарланған іс жүзіндегі шаралар;
</w:t>
      </w:r>
      <w:r>
        <w:br/>
      </w:r>
      <w:r>
        <w:rPr>
          <w:rFonts w:ascii="Times New Roman"/>
          <w:b w:val="false"/>
          <w:i w:val="false"/>
          <w:color w:val="000000"/>
          <w:sz w:val="28"/>
        </w:rPr>
        <w:t>
      (С) Жобаның аяқталу күнінде күтілетін өзгерістер;
</w:t>
      </w:r>
      <w:r>
        <w:br/>
      </w:r>
      <w:r>
        <w:rPr>
          <w:rFonts w:ascii="Times New Roman"/>
          <w:b w:val="false"/>
          <w:i w:val="false"/>
          <w:color w:val="000000"/>
          <w:sz w:val="28"/>
        </w:rPr>
        <w:t>
      (D) жобаны іске асыру жөніндегі органның, консультанттардың немесе мердігерлердің персоналының негізгі құрамындағы өзгеріс;
</w:t>
      </w:r>
      <w:r>
        <w:br/>
      </w:r>
      <w:r>
        <w:rPr>
          <w:rFonts w:ascii="Times New Roman"/>
          <w:b w:val="false"/>
          <w:i w:val="false"/>
          <w:color w:val="000000"/>
          <w:sz w:val="28"/>
        </w:rPr>
        <w:t>
      (Е) Жобаның құнына әсер етуі мүмкін болған мәселелер; және
</w:t>
      </w:r>
      <w:r>
        <w:br/>
      </w:r>
      <w:r>
        <w:rPr>
          <w:rFonts w:ascii="Times New Roman"/>
          <w:b w:val="false"/>
          <w:i w:val="false"/>
          <w:color w:val="000000"/>
          <w:sz w:val="28"/>
        </w:rPr>
        <w:t>
      (Ғ) Жобаның қандай да бір Бөлігінің экономикалық жүзеге асырылымына әсер ету мүмкіндігі бар кез келген оқиға немесе қызмет.
</w:t>
      </w:r>
      <w:r>
        <w:br/>
      </w:r>
      <w:r>
        <w:rPr>
          <w:rFonts w:ascii="Times New Roman"/>
          <w:b w:val="false"/>
          <w:i w:val="false"/>
          <w:color w:val="000000"/>
          <w:sz w:val="28"/>
        </w:rPr>
        <w:t>
      (2) Жобаның іске асырылу кестесі негізінде, іс жүзіндегі және жоспардағы шығындарды қоса алғанда Жобаның әрбір Бөлігі бойынша қол жеткізілген прогресті көрсете отырып, Жобаның іске асырылу барысының гистограммасы.
</w:t>
      </w:r>
      <w:r>
        <w:br/>
      </w:r>
      <w:r>
        <w:rPr>
          <w:rFonts w:ascii="Times New Roman"/>
          <w:b w:val="false"/>
          <w:i w:val="false"/>
          <w:color w:val="000000"/>
          <w:sz w:val="28"/>
        </w:rPr>
        <w:t>
      (3) Жобаның әр бөлігі шеңберінде шегілген егжей-тегжейі шығындардың Қаржылық есептілігі және мыналарды көрсететін есеппен қарызды Іріктеу:
</w:t>
      </w:r>
      <w:r>
        <w:br/>
      </w:r>
      <w:r>
        <w:rPr>
          <w:rFonts w:ascii="Times New Roman"/>
          <w:b w:val="false"/>
          <w:i w:val="false"/>
          <w:color w:val="000000"/>
          <w:sz w:val="28"/>
        </w:rPr>
        <w:t>
      (А) алғашқы сметалық құны;
</w:t>
      </w:r>
      <w:r>
        <w:br/>
      </w:r>
      <w:r>
        <w:rPr>
          <w:rFonts w:ascii="Times New Roman"/>
          <w:b w:val="false"/>
          <w:i w:val="false"/>
          <w:color w:val="000000"/>
          <w:sz w:val="28"/>
        </w:rPr>
        <w:t>
      (В) осындайлар болған кезде, өзгерістер себептерімен қайта қаралған сметалық құны;
</w:t>
      </w:r>
      <w:r>
        <w:br/>
      </w:r>
      <w:r>
        <w:rPr>
          <w:rFonts w:ascii="Times New Roman"/>
          <w:b w:val="false"/>
          <w:i w:val="false"/>
          <w:color w:val="000000"/>
          <w:sz w:val="28"/>
        </w:rPr>
        <w:t>
      (С) бастапқы ұсынылатын шығыстарды және осы күнгі нақты шығыстар;
</w:t>
      </w:r>
      <w:r>
        <w:br/>
      </w:r>
      <w:r>
        <w:rPr>
          <w:rFonts w:ascii="Times New Roman"/>
          <w:b w:val="false"/>
          <w:i w:val="false"/>
          <w:color w:val="000000"/>
          <w:sz w:val="28"/>
        </w:rPr>
        <w:t>
      (D) осы күнгі шығыстардың бастапқы сметасынан осы күнгі нақты шығыстардың іс жүзінде ауытқу себептері; және
</w:t>
      </w:r>
      <w:r>
        <w:br/>
      </w:r>
      <w:r>
        <w:rPr>
          <w:rFonts w:ascii="Times New Roman"/>
          <w:b w:val="false"/>
          <w:i w:val="false"/>
          <w:color w:val="000000"/>
          <w:sz w:val="28"/>
        </w:rPr>
        <w:t>
      (Е) жылдың қалған тоқсандарына болжамды шығыстар.
</w:t>
      </w:r>
      <w:r>
        <w:br/>
      </w:r>
      <w:r>
        <w:rPr>
          <w:rFonts w:ascii="Times New Roman"/>
          <w:b w:val="false"/>
          <w:i w:val="false"/>
          <w:color w:val="000000"/>
          <w:sz w:val="28"/>
        </w:rPr>
        <w:t>
      (4) осы Келісімде қамтылған шарттардың әрбірін орындау мәртебесінің қысқаша сипаттамасы.
</w:t>
      </w:r>
      <w:r>
        <w:br/>
      </w:r>
      <w:r>
        <w:rPr>
          <w:rFonts w:ascii="Times New Roman"/>
          <w:b w:val="false"/>
          <w:i w:val="false"/>
          <w:color w:val="000000"/>
          <w:sz w:val="28"/>
        </w:rPr>
        <w:t>
      (с) Қоршаған ортаға, денсаулыққа немесе қауіпсіздікке елеулі жағымсыз әсер етуі мүмкін жобаға байланысты инцидент немесе жазатайым жағдайлар туындасымен Қарыз алушы бұл туралы Банкті инцидент пен жазатайым жағдайларды және оларды жою үшін Қарыз алушы немесе Атқарушы агенттік қолданған кез келген қадамды сипаттай отырып факсимильдік хабарламамен немесе телекс бойынша дереу хабардар етеді. Жоғарыда айтылған жалпы қолданылатын сипатқа залалын тигізбестен инцидент немесе жазатайым жағдайлар, қоршаған ортаға, денсаулыққа немесе қауіпсіздікке мына жағдайларда, егер кез келген қолданылатын заң осындай инцидент немесе жазатайым жағдайлар туралы мемлекеттік органға хабарлауды талап етсе, осындай инцидент немесе жазатайым жағдайлар адам өліміне немесе госпитальға жатқызуды талап ететін көптеген қауіпті жарақаттануларға әкеп соқса немесе осындай инцидент немесе жазатайым жағдайлар жұртшылыққа бұқаралық ақпарат құралдары арқылы немесе өзге де жолдармен белгілі болған болса, жағымсыз әсер етуі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ҚАРЖЫЛЫҚ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4.01-бөлім. Қаржылық есеп пен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Қарызды бірінші іріктеу күнінен кейін аяқталатын Қаржы жылынан бастап Қарыз алушы Жобаны немесе оның кез келген бөлігін жүзеге асыруға жауап беретін Қарыз алушының бөлімшелері мен ведомстволарына қатысты Жобаға қатынасы бар бухгалтерлік есептің, операциялардың, ресурстар мен шығындардың халықаралық нормаларын дәйекті қолдануға сәйкес рәсімдерді қолданатын, көрсету үшін және Жобаны іске асыру мониторингі мен есебі үшін жеткілікті рәсімдер, есеп пен шоттар жүргізетін болады.
</w:t>
      </w:r>
    </w:p>
    <w:p>
      <w:pPr>
        <w:spacing w:after="0"/>
        <w:ind w:left="0"/>
        <w:jc w:val="both"/>
      </w:pPr>
      <w:r>
        <w:rPr>
          <w:rFonts w:ascii="Times New Roman"/>
          <w:b w:val="false"/>
          <w:i w:val="false"/>
          <w:color w:val="000000"/>
          <w:sz w:val="28"/>
        </w:rPr>
        <w:t>
      (b) Қарыз алушы:
</w:t>
      </w:r>
    </w:p>
    <w:p>
      <w:pPr>
        <w:spacing w:after="0"/>
        <w:ind w:left="0"/>
        <w:jc w:val="both"/>
      </w:pPr>
      <w:r>
        <w:rPr>
          <w:rFonts w:ascii="Times New Roman"/>
          <w:b w:val="false"/>
          <w:i w:val="false"/>
          <w:color w:val="000000"/>
          <w:sz w:val="28"/>
        </w:rPr>
        <w:t>
      (1) аудиттің халықаралық принциптері мен нормаларына сәйкес Банк үшін жарамды тәуелсіз аудиторлар әрбір Қаржы жылына 4.01 (а) Бөлімінде көрсетілген есептілік пен шоттар аудитін ұйымдастыруға;
</w:t>
      </w:r>
      <w:r>
        <w:br/>
      </w:r>
      <w:r>
        <w:rPr>
          <w:rFonts w:ascii="Times New Roman"/>
          <w:b w:val="false"/>
          <w:i w:val="false"/>
          <w:color w:val="000000"/>
          <w:sz w:val="28"/>
        </w:rPr>
        <w:t>
      (2) дайындық жағдайына қарай Банкке, бірақ әрбір Қаржы жылы аяқталғаннан соң кез келген жағдайда алты айдан кешіктірмей осындай аудиторлардан осындай аудит туралы Банктің негіздемелеп сұраған көлемінде және егжей-тегжейлі есеп беруге; және
</w:t>
      </w:r>
      <w:r>
        <w:br/>
      </w:r>
      <w:r>
        <w:rPr>
          <w:rFonts w:ascii="Times New Roman"/>
          <w:b w:val="false"/>
          <w:i w:val="false"/>
          <w:color w:val="000000"/>
          <w:sz w:val="28"/>
        </w:rPr>
        <w:t>
      (3) Банк негіздемелеп мерзімді сұрата алатын осындай есептілік пен шоттарға және олардың аудитіне қатысты нақты ақпаратты Банкке ұсынуға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ТОҚТАТА ТҰРУ, ЖЕДЕЛДЕТУ,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5.01-бөлім.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шарттардың 7.01 (а) (хvіі) Бөлімінің мақсаты үшін мыналар:
</w:t>
      </w:r>
      <w:r>
        <w:br/>
      </w:r>
      <w:r>
        <w:rPr>
          <w:rFonts w:ascii="Times New Roman"/>
          <w:b w:val="false"/>
          <w:i w:val="false"/>
          <w:color w:val="000000"/>
          <w:sz w:val="28"/>
        </w:rPr>
        <w:t>
      (а) Қарыз алушының қызметіне немесе қаржы жағдайына және жобаны жүзеге асыру бойынша оның мүмкіндігіне немесе осы Келісім бойынша оның кез келген міндеттемелерін орындау үшін мәнді және теріс әсерін тигізген Қарыз алушының аумағында автожол саласына қолданылатын заңнамалық және нормативтік-құқықтық база өзгертілуі, тоқтатыла тұруы, қысқартылуы немесе жойылуы; немесе
</w:t>
      </w:r>
      <w:r>
        <w:br/>
      </w:r>
      <w:r>
        <w:rPr>
          <w:rFonts w:ascii="Times New Roman"/>
          <w:b w:val="false"/>
          <w:i w:val="false"/>
          <w:color w:val="000000"/>
          <w:sz w:val="28"/>
        </w:rPr>
        <w:t>
      (b) Жоба шеңберінде қайта құрылған активтерге меншік құқығы Қарыз алушы болып табылмайтын тарапқа берілуі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5.02-бөлім. Өтеу мерзімін қысқарту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шарттардың 7.06 (f) Бөлімінің мақсаты үшін мыналар: 5.01-бөлімде сипатталған кез келген оқиға басталды және Қарыз алушыға Банк хабарлама бергеннен кейін отыз күннен астам жалғасуы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6.01-бөлім. Күшіне енуге ықпал ететін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ену үшін қосымша шарттар ретінде Стандарттық ережелер мен шарттардың 9.02 (с) Бөлімінің мақсаты үшін мынадай шарттар:
</w:t>
      </w:r>
      <w:r>
        <w:br/>
      </w:r>
      <w:r>
        <w:rPr>
          <w:rFonts w:ascii="Times New Roman"/>
          <w:b w:val="false"/>
          <w:i w:val="false"/>
          <w:color w:val="000000"/>
          <w:sz w:val="28"/>
        </w:rPr>
        <w:t>
      (а) Жобаны бірінші жылы жүзеге асыруға бірлесіп қаржыландыру қаражатын жеткілікті бюджеттік қаржыландырудың болуын растайтын Банк қанағаттанатын нысан мен мазмұн бойынша Банкке куәлік ұсынылғаны;
</w:t>
      </w:r>
      <w:r>
        <w:br/>
      </w:r>
      <w:r>
        <w:rPr>
          <w:rFonts w:ascii="Times New Roman"/>
          <w:b w:val="false"/>
          <w:i w:val="false"/>
          <w:color w:val="000000"/>
          <w:sz w:val="28"/>
        </w:rPr>
        <w:t>
      (b) Осы Келісімнің 3.02-бөліміне сәйкес; жобаны жүзеге асыру жөнінде органның жұмыс істеуіне мүмкіндік беретін Банк қанағаттанатын нысан мен мазмұн бойынша Банкке куәлік ұсынылғаны;
</w:t>
      </w:r>
      <w:r>
        <w:br/>
      </w:r>
      <w:r>
        <w:rPr>
          <w:rFonts w:ascii="Times New Roman"/>
          <w:b w:val="false"/>
          <w:i w:val="false"/>
          <w:color w:val="000000"/>
          <w:sz w:val="28"/>
        </w:rPr>
        <w:t>
      (с) Концессия туралы заңды қабылдауды көрсететін Банк қанағаттанатын нысан мен мазмұн бойынша Банкке куәлік ұсынылғаны;
</w:t>
      </w:r>
      <w:r>
        <w:br/>
      </w:r>
      <w:r>
        <w:rPr>
          <w:rFonts w:ascii="Times New Roman"/>
          <w:b w:val="false"/>
          <w:i w:val="false"/>
          <w:color w:val="000000"/>
          <w:sz w:val="28"/>
        </w:rPr>
        <w:t>
      (d) Жобаның С Бөлігі шеңберінде тартылған консультанттармен жұмыс жөнінде органның болуын анықтайтын Банк қанағаттанатын нысан мен мазмұн бойынша Банкке куәлік ұсынылғаны;
</w:t>
      </w:r>
      <w:r>
        <w:br/>
      </w:r>
      <w:r>
        <w:rPr>
          <w:rFonts w:ascii="Times New Roman"/>
          <w:b w:val="false"/>
          <w:i w:val="false"/>
          <w:color w:val="000000"/>
          <w:sz w:val="28"/>
        </w:rPr>
        <w:t>
      (е) Банк қанағаттанатын нысан мен мазмұн бойынша Экологиялық және әлеуметтік басқару жоспарын Банкке ұсынылуы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6.02-бөлім. Заңды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шарттардың 9.03 (а) Бөлімінің мақсаты үшін) қорытындыны немесе заңды қорытындыны Қарыз алушының атынан Әділет министрлігі ұсынады және кейінгісі Банкке берілетін қорытындыға енгізуге жататын немесе қорытындылардың қосымша мәселелері ретінде келісіледі: қарыз алушының Парламенті осы Келісімді ратификациялады.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6.03-бөлімі. Келісімнің күшіне енбеуінен қолданылуын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шарттардың 9.04 Бөлімінің мақсаты үшін осы Келісімнің күнінен кейін 120 күн өткеннен кейінгі күн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 ӘР ТҮРЛІ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7.01-бөлім. Хабарламалар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Стандарттық ережелер мен шарттардың 10.01 Бөлімінің мақсаты үшін мына мекен-жайлар беріледі:
</w:t>
      </w:r>
      <w:r>
        <w:br/>
      </w:r>
      <w:r>
        <w:rPr>
          <w:rFonts w:ascii="Times New Roman"/>
          <w:b w:val="false"/>
          <w:i w:val="false"/>
          <w:color w:val="000000"/>
          <w:sz w:val="28"/>
        </w:rPr>
        <w:t>
      Қарыз алушы үшін:
</w:t>
      </w:r>
      <w:r>
        <w:br/>
      </w:r>
      <w:r>
        <w:rPr>
          <w:rFonts w:ascii="Times New Roman"/>
          <w:b w:val="false"/>
          <w:i w:val="false"/>
          <w:color w:val="000000"/>
          <w:sz w:val="28"/>
        </w:rPr>
        <w:t>
      Қазақстан Республикасы Қаржы министрлігі
</w:t>
      </w:r>
      <w:r>
        <w:br/>
      </w:r>
      <w:r>
        <w:rPr>
          <w:rFonts w:ascii="Times New Roman"/>
          <w:b w:val="false"/>
          <w:i w:val="false"/>
          <w:color w:val="000000"/>
          <w:sz w:val="28"/>
        </w:rPr>
        <w:t>
      Жеңіс даңғылы, 11-үй
</w:t>
      </w:r>
      <w:r>
        <w:br/>
      </w:r>
      <w:r>
        <w:rPr>
          <w:rFonts w:ascii="Times New Roman"/>
          <w:b w:val="false"/>
          <w:i w:val="false"/>
          <w:color w:val="000000"/>
          <w:sz w:val="28"/>
        </w:rPr>
        <w:t>
      Астана 010000
</w:t>
      </w:r>
    </w:p>
    <w:p>
      <w:pPr>
        <w:spacing w:after="0"/>
        <w:ind w:left="0"/>
        <w:jc w:val="both"/>
      </w:pPr>
      <w:r>
        <w:rPr>
          <w:rFonts w:ascii="Times New Roman"/>
          <w:b w:val="false"/>
          <w:i w:val="false"/>
          <w:color w:val="000000"/>
          <w:sz w:val="28"/>
        </w:rPr>
        <w:t>
      Қаржы министрінің назарына:
</w:t>
      </w:r>
      <w:r>
        <w:br/>
      </w:r>
      <w:r>
        <w:rPr>
          <w:rFonts w:ascii="Times New Roman"/>
          <w:b w:val="false"/>
          <w:i w:val="false"/>
          <w:color w:val="000000"/>
          <w:sz w:val="28"/>
        </w:rPr>
        <w:t>
      Факс: +7 7172 717762
</w:t>
      </w:r>
      <w:r>
        <w:br/>
      </w:r>
      <w:r>
        <w:rPr>
          <w:rFonts w:ascii="Times New Roman"/>
          <w:b w:val="false"/>
          <w:i w:val="false"/>
          <w:color w:val="000000"/>
          <w:sz w:val="28"/>
        </w:rPr>
        <w:t>
      Банк үшін:
</w:t>
      </w:r>
      <w:r>
        <w:br/>
      </w:r>
      <w:r>
        <w:rPr>
          <w:rFonts w:ascii="Times New Roman"/>
          <w:b w:val="false"/>
          <w:i w:val="false"/>
          <w:color w:val="000000"/>
          <w:sz w:val="28"/>
        </w:rPr>
        <w:t>
      Еуропа Қайта құру және Даму банкі
</w:t>
      </w:r>
      <w:r>
        <w:br/>
      </w:r>
      <w:r>
        <w:rPr>
          <w:rFonts w:ascii="Times New Roman"/>
          <w:b w:val="false"/>
          <w:i w:val="false"/>
          <w:color w:val="000000"/>
          <w:sz w:val="28"/>
        </w:rPr>
        <w:t>
      One Exchange Sguare
</w:t>
      </w:r>
      <w:r>
        <w:br/>
      </w:r>
      <w:r>
        <w:rPr>
          <w:rFonts w:ascii="Times New Roman"/>
          <w:b w:val="false"/>
          <w:i w:val="false"/>
          <w:color w:val="000000"/>
          <w:sz w:val="28"/>
        </w:rPr>
        <w:t>
      Лондон ЕС2А 2JN
</w:t>
      </w:r>
      <w:r>
        <w:br/>
      </w:r>
      <w:r>
        <w:rPr>
          <w:rFonts w:ascii="Times New Roman"/>
          <w:b w:val="false"/>
          <w:i w:val="false"/>
          <w:color w:val="000000"/>
          <w:sz w:val="28"/>
        </w:rPr>
        <w:t>
      Ұлыбритания
</w:t>
      </w:r>
      <w:r>
        <w:br/>
      </w:r>
      <w:r>
        <w:rPr>
          <w:rFonts w:ascii="Times New Roman"/>
          <w:b w:val="false"/>
          <w:i w:val="false"/>
          <w:color w:val="000000"/>
          <w:sz w:val="28"/>
        </w:rPr>
        <w:t>
      Операцияларды басқару бөлімінің назарына:
</w:t>
      </w:r>
      <w:r>
        <w:br/>
      </w:r>
      <w:r>
        <w:rPr>
          <w:rFonts w:ascii="Times New Roman"/>
          <w:b w:val="false"/>
          <w:i w:val="false"/>
          <w:color w:val="000000"/>
          <w:sz w:val="28"/>
        </w:rPr>
        <w:t>
      Факс: +44-20-7338-6100.
</w:t>
      </w:r>
    </w:p>
    <w:p>
      <w:pPr>
        <w:spacing w:after="0"/>
        <w:ind w:left="0"/>
        <w:jc w:val="both"/>
      </w:pPr>
      <w:r>
        <w:rPr>
          <w:rFonts w:ascii="Times New Roman"/>
          <w:b w:val="false"/>
          <w:i w:val="false"/>
          <w:color w:val="000000"/>
          <w:sz w:val="28"/>
        </w:rPr>
        <w:t>
      Тиісті түрде өздерінің уәкілетті өкілдері арқылы әрекет ететін осы Келісімнің тараптары 
</w:t>
      </w:r>
      <w:r>
        <w:rPr>
          <w:rFonts w:ascii="Times New Roman"/>
          <w:b/>
          <w:i w:val="false"/>
          <w:color w:val="000000"/>
          <w:sz w:val="28"/>
        </w:rPr>
        <w:t>
МҰНЫ КУӘЛАНДЫРУ РЕТІНДЕ 
</w:t>
      </w:r>
      <w:r>
        <w:rPr>
          <w:rFonts w:ascii="Times New Roman"/>
          <w:b w:val="false"/>
          <w:i w:val="false"/>
          <w:color w:val="000000"/>
          <w:sz w:val="28"/>
        </w:rPr>
        <w:t>
ағылшын тілінде төрт данадан тұратын және [Лондонда, Англияда] жасалған күні мен жылы жоғарыда басында көрсетілген осы Келісімге қол қойды.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w:t>
      </w:r>
      <w:r>
        <w:rPr>
          <w:rFonts w:ascii="Times New Roman"/>
          <w:b/>
          <w:i w:val="false"/>
          <w:color w:val="000000"/>
          <w:sz w:val="28"/>
        </w:rPr>
        <w:t>
      ЕУРОПА ҚАЙТА ҚҰРУ ЖӘНЕ ДАМУ БАНКІ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мақсаты Батыс Еуропа - Батыс Қытай Халықаралық транзиттік дәліздің бөлігі болып табылатын Ресей Федерациясының шекарасы - Мәртөк - Ақтөбе қаласы арасындағы ұзақтығы 102 км автожолды қайта құру мен техникалық санатын арттыруда Қарыз алушыға көмек көрсету.
</w:t>
      </w:r>
      <w:r>
        <w:br/>
      </w:r>
      <w:r>
        <w:rPr>
          <w:rFonts w:ascii="Times New Roman"/>
          <w:b w:val="false"/>
          <w:i w:val="false"/>
          <w:color w:val="000000"/>
          <w:sz w:val="28"/>
        </w:rPr>
        <w:t>
      2. Жоба Банк пен Қарыз алушы, ол туралы уақыт өткен сайын уағдаласа алатын өзгерістер енгізуі тиіс мынадай Бөліктерден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бөлігі: Ресей Федерациясының шекарасы - Мәртөк - Ақтөбе қаласы арасындағы ұзақтығы 102 км автожолды қайта құру мен техникалық санатын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қаражаты Ресей Федерациясының шекарасы - Мәртөк - Ақтөбе қаласы арасындағы ұзақтығы 102 км қазіргі бар автожолды қайта құру мен техникалық санатын арттыруды қаржыландыруға пайдаланатын болады. Осы автожолдың көп бөлігінде техникалық санат 3-санаттан 2-санатқа дейін арттырылатын болады, бұл ретте қазіргі бар трасса бойымен өтетін автожол екі жолақты, бірақ жол бейінің бірнешеге ұлғайтылған, қауіпсіздікті жақсарту үшін трасса шағын жергілікті өзгерістері мен жиегі жақсартылған болып қала береді.
</w:t>
      </w:r>
      <w:r>
        <w:br/>
      </w:r>
      <w:r>
        <w:rPr>
          <w:rFonts w:ascii="Times New Roman"/>
          <w:b w:val="false"/>
          <w:i w:val="false"/>
          <w:color w:val="000000"/>
          <w:sz w:val="28"/>
        </w:rPr>
        <w:t>
      Ақтөбе қаласына жақын жердегі қолданыстағы шамамен 9,5 км жолдың техникалық санаты екіден төрт жолаққа дейін кеңейтіле отырып 1-санатқа дейін көтерілетін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бөлігі: А бөлігі шеңберінде орындалатын жұмыстарды қадағалау бойынша консультациялық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қаражаты Жобаның А бөлігі шеңберінде орындалатын жұмыстарды қадағалауды жүзеге асыратын консультанттарды қаржыландыруға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бөлігі: пилоттық концессиялық жоба бойынша консультациялық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ынтымақтастық қаражаты Қарыз алушыға (і) Концессиялық жоба моделін дайындауға және (іі) Банкпен келісілетін концессиялық пилоттық жоба шеңберінде жүзеге асырылатын конкурстық рәсімдерге жәрдемдесу үшін консультанттарды қаржыландыруға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бөлігі: Ағымдағы жөндеу және күтіп ұстау жүйесін жақсарту жөніндегі консультациялық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Азия даму банкімен үйлестіруде және ол қаржыландырмайтын көлемде Банк ағымдағы жөндеудің сапасын арттыру мен автомобиль жолдарын күтіп ұстауды және бөлінетін қаражаттың тиімді пайдаланылуға Атқарушы агенттікке жәрдем көрсету үшін консультанттарды қаржыландыруға пайдаланылатын техникалық ынтымақтастыққа қаражат береді. Атап айтқанда (і) мұндай жәрдемдесу ағымдағы жөндеудің қазіргі жәй-күйін талдау және бағалауды дайындауды және автожолды күтіп ұстауды, оның ішінде оны жақсарту жөніндегі ұсынымдарды; (іі) Ағымдағы жөндеу мен күтіп ұстау жүйесін жақсарту жөніндегі Іс-шараларды дайындауды; (ііі) ұстау сапасын бағалаудың өлшемдерін әзірлеуді; (іv) Сервистік қызмет көрсету туралы шарттың нысанын дайындауды; (v) және Жолдың пилоттық учаскесіне сервистік қызмет көрсету туралы шарт жасасуды қамтитын болады.
</w:t>
      </w:r>
      <w:r>
        <w:br/>
      </w:r>
      <w:r>
        <w:rPr>
          <w:rFonts w:ascii="Times New Roman"/>
          <w:b w:val="false"/>
          <w:i w:val="false"/>
          <w:color w:val="000000"/>
          <w:sz w:val="28"/>
        </w:rPr>
        <w:t>
     3. Жоба 2013 жылғы 31 желтоқсанға дейін аяқталады деп күтілуде.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 ҚАРЫЗДЫҢ САНАТЫ МЕН ОНЫ ІРІКТЕУ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Қосымшаға қоса берілетін кестеде Санатқа әрбір Санатқа бөлінетін Қарыз сомасы, сондай-ақ әрбір Санатта қаржыландыруға жататын шығындардың үлесі айтылады.
</w:t>
      </w:r>
      <w:r>
        <w:br/>
      </w:r>
      <w:r>
        <w:rPr>
          <w:rFonts w:ascii="Times New Roman"/>
          <w:b w:val="false"/>
          <w:i w:val="false"/>
          <w:color w:val="000000"/>
          <w:sz w:val="28"/>
        </w:rPr>
        <w:t>
      2. Жоғарыда көрсетілген 1-параграфтың ережесіне қарамастан Қарызды іріктеу мыналарға:
</w:t>
      </w:r>
      <w:r>
        <w:br/>
      </w:r>
      <w:r>
        <w:rPr>
          <w:rFonts w:ascii="Times New Roman"/>
          <w:b w:val="false"/>
          <w:i w:val="false"/>
          <w:color w:val="000000"/>
          <w:sz w:val="28"/>
        </w:rPr>
        <w:t>
      (а) Қарыз туралы келісімге қол қойылған күнге дейін келтірілген шығындарға;
</w:t>
      </w:r>
      <w:r>
        <w:br/>
      </w:r>
      <w:r>
        <w:rPr>
          <w:rFonts w:ascii="Times New Roman"/>
          <w:b w:val="false"/>
          <w:i w:val="false"/>
          <w:color w:val="000000"/>
          <w:sz w:val="28"/>
        </w:rPr>
        <w:t>
      (b) осы Келісімнің 3.03-бөліміне сәйкес Жобаның В-бөлігі шеңберіндегі (1-қосымшада сипатталғандай) қадағалау бойынша консультантпен келісім-шарт жасасқанға дейін 1-санатқа қатысты келтірілген шығындарға жүргізілмейді;
</w:t>
      </w:r>
    </w:p>
    <w:p>
      <w:pPr>
        <w:spacing w:after="0"/>
        <w:ind w:left="0"/>
        <w:jc w:val="both"/>
      </w:pPr>
      <w:r>
        <w:rPr>
          <w:rFonts w:ascii="Times New Roman"/>
          <w:b w:val="false"/>
          <w:i w:val="false"/>
          <w:color w:val="000000"/>
          <w:sz w:val="28"/>
        </w:rPr>
        <w:t>
                                                2-қосымшаға толықтыру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4513"/>
        <w:gridCol w:w="4413"/>
      </w:tblGrid>
      <w:tr>
        <w:trPr>
          <w:trHeight w:val="30" w:hRule="atLeast"/>
        </w:trPr>
        <w:tc>
          <w:tcPr>
            <w:tcW w:w="4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 Валютасында бөлінген Қарыз сомасы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Қаржыландыруға жататын шығындар үлесі
</w:t>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Жобаның А Бөлігі шеңберіндегі жұмыстар
</w:t>
            </w:r>
          </w:p>
        </w:tc>
        <w:tc>
          <w:tcPr>
            <w:tcW w:w="4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174 000 000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қандай да болмасын Салықты есептемегенде келісім-шарттың 100% құны
</w:t>
            </w:r>
          </w:p>
        </w:tc>
      </w:tr>
      <w:tr>
        <w:trPr>
          <w:trHeight w:val="30" w:hRule="atLeast"/>
        </w:trPr>
        <w:tc>
          <w:tcPr>
            <w:tcW w:w="4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Жобаның В Бөлігі шеңберінде құрылысты қадағалау
</w:t>
            </w:r>
          </w:p>
        </w:tc>
        <w:tc>
          <w:tcPr>
            <w:tcW w:w="4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6 000 000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қандай да болмасын Салықты есептемегенде келісім-шарттың 100% құны
</w:t>
            </w:r>
          </w:p>
        </w:tc>
      </w:tr>
      <w:tr>
        <w:trPr>
          <w:trHeight w:val="30" w:hRule="atLeast"/>
        </w:trPr>
        <w:tc>
          <w:tcPr>
            <w:tcW w:w="4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180 000 000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