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a746" w14:textId="68fa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557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мамырдағы N 713 Қаулысы. Күші жойылды - Қазақстан Республикасы Үкіметінің 2015 жылғы 10 тамыздағы № 628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10.08.2015 </w:t>
      </w:r>
      <w:r>
        <w:rPr>
          <w:rFonts w:ascii="Times New Roman"/>
          <w:b w:val="false"/>
          <w:i w:val="false"/>
          <w:color w:val="ff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"Эмиссиялар нормативтері белгіленетін және қоршаған ортаға эмиссиялар үшін ақы алынатын ластаушы заттар мен қалдық түрлерінің тізбесін бекіту туралы" Қазақстан Республикасы Үкіметінің 2007 жылғы 30 маусымдағы N 557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23, 263-құжат)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1-тармақта "және қоршаған ортаға эмиссиялар үшін ақы алынатын"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эмиссиялар нормативтері белгіленетін және қоршаған ортаға эмиссиялар үшін ақы алынатын ластаушы заттар мен қалдық түрлерінің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бүкіл мәтін бойынша "және қоршаған ортаға эмиссиялар үшін ақы алынатын" деген сөздер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