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16f6" w14:textId="a6a1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24 сәуірдегі N 546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мамырдағы N 727 Қаулысы. Күші жойылды - Қазақстан Республикасы Үкіметінің 2023 жылғы 13 шiлдедегi № 563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"Облыс (республикалық маңызы бар қала, астана) және аудан (облыстық маңызы бар қала) әкімияттарының үлгі регламенттерін бекіту туралы" Қазақстан Республикасы Үкіметінің 2001 жылғы 24 сәуірдегі N 546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15, 192-құжат) мынадай толықтырулар мен өзгерістер енгізілсін: </w:t>
      </w:r>
    </w:p>
    <w:bookmarkEnd w:id="1"/>
    <w:p>
      <w:pPr>
        <w:spacing w:after="0"/>
        <w:ind w:left="0"/>
        <w:jc w:val="both"/>
      </w:pPr>
      <w:r>
        <w:rPr>
          <w:rFonts w:ascii="Times New Roman"/>
          <w:b w:val="false"/>
          <w:i w:val="false"/>
          <w:color w:val="000000"/>
          <w:sz w:val="28"/>
        </w:rPr>
        <w:t xml:space="preserve">
      мемлекеттік тілдегі нұсқасының тақырыбында, бүкіл мәтінінде "әкімият" деген сөз тиісті жалғаулары ескеріле отырып, "әкімдік" деген сөзбен ауыстырылсын; </w:t>
      </w:r>
    </w:p>
    <w:p>
      <w:pPr>
        <w:spacing w:after="0"/>
        <w:ind w:left="0"/>
        <w:jc w:val="both"/>
      </w:pPr>
      <w:r>
        <w:rPr>
          <w:rFonts w:ascii="Times New Roman"/>
          <w:b w:val="false"/>
          <w:i w:val="false"/>
          <w:color w:val="000000"/>
          <w:sz w:val="28"/>
        </w:rPr>
        <w:t xml:space="preserve">
      кіріспеде "басқару" деген сөзден кейін "және өзін-өзі басқару" деген сөздермен толықтырылсын; </w:t>
      </w:r>
    </w:p>
    <w:bookmarkStart w:name="z3" w:id="2"/>
    <w:p>
      <w:pPr>
        <w:spacing w:after="0"/>
        <w:ind w:left="0"/>
        <w:jc w:val="both"/>
      </w:pPr>
      <w:r>
        <w:rPr>
          <w:rFonts w:ascii="Times New Roman"/>
          <w:b w:val="false"/>
          <w:i w:val="false"/>
          <w:color w:val="000000"/>
          <w:sz w:val="28"/>
        </w:rPr>
        <w:t xml:space="preserve">
      2-тармақтың үшінші абзацы алып тасталсын; </w:t>
      </w:r>
    </w:p>
    <w:bookmarkEnd w:id="2"/>
    <w:p>
      <w:pPr>
        <w:spacing w:after="0"/>
        <w:ind w:left="0"/>
        <w:jc w:val="both"/>
      </w:pPr>
      <w:r>
        <w:rPr>
          <w:rFonts w:ascii="Times New Roman"/>
          <w:b w:val="false"/>
          <w:i w:val="false"/>
          <w:color w:val="000000"/>
          <w:sz w:val="28"/>
        </w:rPr>
        <w:t xml:space="preserve">
      көрсетілген қаулымен бекітілген Облыс (республикалық маңызы бар қала, астана) әкімиятының үлгі регламентінде: </w:t>
      </w:r>
    </w:p>
    <w:bookmarkStart w:name="z4" w:id="3"/>
    <w:p>
      <w:pPr>
        <w:spacing w:after="0"/>
        <w:ind w:left="0"/>
        <w:jc w:val="both"/>
      </w:pPr>
      <w:r>
        <w:rPr>
          <w:rFonts w:ascii="Times New Roman"/>
          <w:b w:val="false"/>
          <w:i w:val="false"/>
          <w:color w:val="000000"/>
          <w:sz w:val="28"/>
        </w:rPr>
        <w:t xml:space="preserve">
      3-тармақта "басқару" деген сөзден кейін "және өзін-өзі басқару"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31-тармақ мынадай редакцияда жазылсын: </w:t>
      </w:r>
    </w:p>
    <w:bookmarkEnd w:id="4"/>
    <w:p>
      <w:pPr>
        <w:spacing w:after="0"/>
        <w:ind w:left="0"/>
        <w:jc w:val="both"/>
      </w:pPr>
      <w:r>
        <w:rPr>
          <w:rFonts w:ascii="Times New Roman"/>
          <w:b w:val="false"/>
          <w:i w:val="false"/>
          <w:color w:val="000000"/>
          <w:sz w:val="28"/>
        </w:rPr>
        <w:t xml:space="preserve">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p>
    <w:p>
      <w:pPr>
        <w:spacing w:after="0"/>
        <w:ind w:left="0"/>
        <w:jc w:val="both"/>
      </w:pPr>
      <w:r>
        <w:rPr>
          <w:rFonts w:ascii="Times New Roman"/>
          <w:b w:val="false"/>
          <w:i w:val="false"/>
          <w:color w:val="000000"/>
          <w:sz w:val="28"/>
        </w:rPr>
        <w:t xml:space="preserve">
      көрсетілген қаулымен бекітілген Аудан (облыстық маңызы бар қала) әкімиятының үлгі регламентіне: </w:t>
      </w:r>
    </w:p>
    <w:p>
      <w:pPr>
        <w:spacing w:after="0"/>
        <w:ind w:left="0"/>
        <w:jc w:val="both"/>
      </w:pPr>
      <w:r>
        <w:rPr>
          <w:rFonts w:ascii="Times New Roman"/>
          <w:b w:val="false"/>
          <w:i w:val="false"/>
          <w:color w:val="000000"/>
          <w:sz w:val="28"/>
        </w:rPr>
        <w:t xml:space="preserve">
      3-тармақта "басқару" деген сөзден кейін "және өзін-өзі басқару" деген сөздермен толықтырылсын; </w:t>
      </w:r>
    </w:p>
    <w:p>
      <w:pPr>
        <w:spacing w:after="0"/>
        <w:ind w:left="0"/>
        <w:jc w:val="both"/>
      </w:pPr>
      <w:r>
        <w:rPr>
          <w:rFonts w:ascii="Times New Roman"/>
          <w:b w:val="false"/>
          <w:i w:val="false"/>
          <w:color w:val="000000"/>
          <w:sz w:val="28"/>
        </w:rPr>
        <w:t xml:space="preserve">
      31-тармақ мынадай редакцияда жазылсын: </w:t>
      </w:r>
    </w:p>
    <w:p>
      <w:pPr>
        <w:spacing w:after="0"/>
        <w:ind w:left="0"/>
        <w:jc w:val="both"/>
      </w:pPr>
      <w:r>
        <w:rPr>
          <w:rFonts w:ascii="Times New Roman"/>
          <w:b w:val="false"/>
          <w:i w:val="false"/>
          <w:color w:val="000000"/>
          <w:sz w:val="28"/>
        </w:rPr>
        <w:t xml:space="preserve">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p>
    <w:bookmarkStart w:name="z6"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