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00d4" w14:textId="5190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мамырдағы N 728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өзгерістер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728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ж, N 40, 455-құжат):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қызметі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Түсіпбеков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Рашид Төлеутайұлы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Сәдуақасова - Қазақстан Республикасының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Елдана Мәкенқызы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Нұрымбетов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Біржан Бидайбекұлы халықты әлеуметтік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Саванков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Александр Михайлович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Дәулеталин -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Сатыбалды Телағысұлы Мәжілісінің Аппарат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Байжанов - Қазақстан Республикасы "Сырбар"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Ғабит Жақыпбайұлы барлау қызметі директорының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"Қуанғанов -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Фархад Шаймұратұлы ғылым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"Қуанғанов - Қазақстан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Фархад Шаймұратұлы және ғылым министрлігінің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хатшысы";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Балиева Зағипа Яхияқызы, Бірәлиев Әлжан Хамидоллаұлы, Бекбаев Ерзат Зейноллаұлы, Ахметов Қабдығали, Әбденов Серік Сақбалдыұлы, Федоров Олег Анатольевич, Тілеухан Нәркес Түлекқызы шығарылсын.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2010.06.23 </w:t>
      </w:r>
      <w:r>
        <w:rPr>
          <w:rFonts w:ascii="Times New Roman"/>
          <w:b w:val="false"/>
          <w:i w:val="false"/>
          <w:color w:val="000000"/>
          <w:sz w:val="28"/>
        </w:rPr>
        <w:t>N 632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