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8f837" w14:textId="a68f8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1 қазандағы N 867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15 мамырдағы N 731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Президентінің 2007 жылғы 20 тамыздағы N 383 Жарлығына өзгерістер мен толықтырулар енгізу туралы" Қазақстан Республикасы Президентінің 2009 жылғы 13 ақпандағы N 737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 </w:t>
      </w:r>
      <w:r>
        <w:rPr>
          <w:rFonts w:ascii="Times New Roman"/>
          <w:b/>
          <w:i w:val="false"/>
          <w:color w:val="000000"/>
          <w:sz w:val="28"/>
        </w:rPr>
        <w:t xml:space="preserve">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Республикасындағы тұрғын үй құрылысының 2008 - 2010 жылдарға арналған мемлекеттік бағдарламасын іске асыру жөніндегі іс-шаралар жоспарын бекіту туралы" Қазақстан Республикасы Үкіметінің 2007 жылғы 1 қазандағы N 867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2007 ж., N 36, 407-құжат) 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Республикасындағы тұрғын үй құрылысының 2008 - 2010 жылдарға арналған мемлекеттік бағдарламасын іске асыру жөніндегі іс-шаралар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"Ұйымдастыру іс-шаралары" деген 1-бөлімде: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1.6-жолда: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2-бағанның екінші және үшінші абзацтарындағы "және салуға" деген сөздер ", салуға және (немесе) жеке құрылыс салушылардан сатып алуға"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1.7-жолда: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2-бағандағы "және салуға" деген сөздер ", салуға және (немесе) жеке құрылыс салушылардан сатып алуға"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6-бағандағы "28,7", "9,6", "9,6" және "9,5" деген сандар тиісінше "42,834", "8,734", "21,6" және "12,5"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1.8-жолда: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2-бағандағы "дамытуға және жайластыруға" деген сөздер "дамытуға, жайластыруға және (немесе) жеке құрылыс салушылардан сатып алуға"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6-бағандағы "90,0 млрд. теңге, оның ішінде: 2008 жылы - 30,0" деген сөздер "89,905 млрд. теңге, оның ішінде: 2008 жылы - 29,905"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1.11-жолдың 6-бағанындағы "6 млрд. 508 млн. теңге, оның ішінде: 2008 жылы - 1 млрд. 123" деген сөздер "6 млрд. 18 млн. теңге, оның ішінде: 2008 жылы - 633"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нөмірі 1.12-1-жолмен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3"/>
        <w:gridCol w:w="7513"/>
        <w:gridCol w:w="2053"/>
        <w:gridCol w:w="1653"/>
        <w:gridCol w:w="1393"/>
      </w:tblGrid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1.12-1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"Жергілікті атқарушы Қазақстан органдардың Қазақстан Республикасындағы тұрғын үй құрылысының 2008 - 2010 жылдарға арналған мемлекеттік бағдарламасы шеңберінде салынған тұрғын үйлерді сату ережесін бекіту туралы" Қазақстан Республикасы Үкіметінің 2008 жылғы 19 шілдедегі N 711 қаулысына өзгерістер мен толықтырулар енгізу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Үкіметінің қаулысы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Қаржымині, ИСМ, ЭБЖМ, Әділетмині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наурыз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"; 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"Ипотекалық кредит беру жүйесін жетілдіру" деген 2-бөлімде: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2.4-жолда: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"2008 жыл";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"2008 жылы 15 млрд. теңге";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құрылыс жинақтары жүйесін дамыту" деген 3-бөлімде: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3.1-жолдың 2-бағанындағы "және резервтік" деген сөздер алып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"Жиыны: Тұрғын үй құрылысын дамытудың 2008 - 2010 жылдарға арналған мемлекеттік бағдарламасын қамтамасыз етуге арналған бюджет қаражатының көлемі" деген 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6-бағандағы "300,8", "110,3", "102,8" және "87,7" деген сандар тиісінше "299,349", "106,598", "100,123" және "92,628" деген сандармен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күннен бастап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