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bf76" w14:textId="a71b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Грек Республикасындағы Дипломатиялық миссиясын қайта ұйымдастыру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21 мамырдағы N 749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Грек Республикасындағы Дипломатиялық миссиясын қайта ұйымдастыру туралы" Қазақстан Республикасының Президенті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 Қазақстан Республикасының Грек Республикасындағы Дипломатиялық миссиясын қайта ұйымдастыру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Грек Республикасымен дипломатиялық қатынастарын нығайту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Грек Республикасындағы Елшілігі ретінде қайта құру жолымен Қазақстан Республикасының Грек Республикасындағы Дипломатиялық миссиясы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осы Жарлықтан туындайтын қажетті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