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b604" w14:textId="0cab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10 желтоқсандағы N 1212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мамырдағы N 771 Қаулысы. Күші жойылды - Қазақстан Республикасы Үкіметінің 2012 жылғы 10 қазандағы № 1284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2012.10.10 </w:t>
      </w:r>
      <w:r>
        <w:rPr>
          <w:rFonts w:ascii="Times New Roman"/>
          <w:b w:val="false"/>
          <w:i w:val="false"/>
          <w:color w:val="ff0000"/>
          <w:sz w:val="28"/>
        </w:rPr>
        <w:t>№ 1284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Табиғи монополияларды реттеу агенттігінің басқармасындағы Қазақстан Республикасы Үкіметінің өкілдері туралы" Қазақстан Республикасы Үкіметінің 2007 жылғы 10 желтоқсандағы N 1212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"Қасымбек Жеңіс Махмұдұлы" деген сөздер "Бектұров Азат Ғаббасұлы"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