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a6979" w14:textId="96a69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Төтенше жағдайлар министрлігі Төтенше жағдайларды және өнеркәсіптік қауіпсіздікті мемлекеттік бақылау комитетінің "Өнеркәсіп қауіпсіздігі проблемалары жөніндегі ұлттық ғылыми-зерттеу орталығы" шаруашылық жүргізу құқығындағы республикалық мемлекеттік кәсіпорнының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25 мамырдағы N 772 Қаулысы. Күші жойылды - Қазақстан Республикасы Үкіметінің 2017 жылғы 24 мамырдағы № 286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ҚР Үкіметінің 24.05.2017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Қазақстан Республикасы Төтенше жағдайлар министрлігі Төтенше жағдайларды және өнеркәсіптік қауіпсіздікті мемлекеттік бақылау комитетінің "Өнеркәсіп қауіпсіздігі проблемалары жөніндегі ұлттық ғылыми-зерттеу орталығы" шаруашылық жүргізу құқығындағы республикалық мемлекеттік кәсіпорны (бұдан әрі - Кәсіпорын) оған Қазақстан Республикасы Төтенше жағдайлар министрлігі Төтенше жағдайларды және өнеркәсіптік қауіпсіздікті мемлекеттік бақылау комитетінің "Қазақстан Республикасы тау-кен құтқарушы ғылыми-инженерлік орталығы" республикалық мемлекеттік қазыналық кәсіпорнын қосу жолымен қайта ұйымдастырылсын.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Кәсіпорын қызметінің негізгі мәні қауіпті өндірістік объектілерде өнеркәсіп қауіпсіздігін қамтамасыз ету жөніндегі ғылым саласындағы өндірістік-шаруашылық қызметті жүзеге асыру болып айқындалсын.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Қазақстан Республикасы Төтенше жағдайлар министрлігі заңнамада белгіленген тәртіппен: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ғылыми және ғылыми-техникалық қызметтің технологиялық бірлігінің сақталуын қамтамасыз етсін;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Қазақстан Республикасы Қаржы министрлігінің Мемлекеттік мүлік және жекешелендіру комитетіне Кәсіпорын жарғысын бекітуге енгізсін және оны әділет органдарында мемлекеттік қайта тіркеуді қамтамасыз етсін;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осы қаулыдан туындайтын өзге де шараларды қабылдасын.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Қоса беріліп отырған Қазақстан Республикасы Үкіметінің кейбір шешімдеріне енгізілетін өзгерістер бекітілсін.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Осы қаулы қол қойылған күнінен бастап қолданысқа енгізіледі.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772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1. Күші жойылды - ҚР Үкіметінің 05.08.2013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"Техника қауіпсіздігі саласындағы мемлекеттік ғылыми-зерттеу ұйымдары туралы" Қазақстан Республикасы Үкіметінің 2000 жылғы 28 шілдедегі N 1154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2000 ж., N 31, 392-құжат):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1-тармақтың 3) тармақшасы алып тасталсын.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"Қазақстан Республикасының Төтенше жағдайлар жөніндегі агенттігі республикалық мемлекеттік қазыналық кәсіпорындарының жекелеген мәселелері" туралы Қазақстан Республикасы Үкіметінің 2002 жылғы 13 шілдедегі N 772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 Төтенше жағдайлар жөніндегі агенттігінің "Өнеркәсіп қауіпсіздігі проблемалары жөніндегі ұлттық ғылыми-зерттеу орталығы" республикалық мемлекеттік кәсіпорны еншілес мемлекеттік кәсіпорындарының тізбесінде: 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реттік нөмірі 4-жол алып тасталсын.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4. Күші жойылды - ҚР Үкіметінің 15.08.2014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N 938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5. Күші жойылды - ҚР Үкіметінің 28.08.2015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