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74547" w14:textId="c2745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28 желтоқсандағы N 1310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26 мамырдағы N 777 Қаулысы. Күші жойылды - Қазақстан Республикасы Үкіметінің 2015 жылғы 11 тамыздағы № 638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11.08.2015 </w:t>
      </w:r>
      <w:r>
        <w:rPr>
          <w:rFonts w:ascii="Times New Roman"/>
          <w:b w:val="false"/>
          <w:i w:val="false"/>
          <w:color w:val="ff0000"/>
          <w:sz w:val="28"/>
        </w:rPr>
        <w:t>№ 638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1. "Білім туралы мемлекеттік үлгідегі құжаттардың түрлері мен нысандарын және оларды беру ережесін бекіту туралы" Қазақстан Республикасы Үкіметінің 2007 жылғы 28 желтоқсандағы N 1310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2007 ж., N 50, 607-құжат) мынадай өзгеріс пен толықтыру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білім туралы мемлекеттік үлгідегі құжаттардың түрлері мен нысандары осы қаулыға қосымшаға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Білім туралы мемлекеттік үлгідегі құжаттарды беру ережесінде: </w:t>
      </w:r>
      <w:r>
        <w:br/>
      </w:r>
      <w:r>
        <w:rPr>
          <w:rFonts w:ascii="Times New Roman"/>
          <w:b w:val="false"/>
          <w:i w:val="false"/>
          <w:color w:val="000000"/>
          <w:sz w:val="28"/>
        </w:rPr>
        <w:t>
</w:t>
      </w:r>
      <w:r>
        <w:rPr>
          <w:rFonts w:ascii="Times New Roman"/>
          <w:b w:val="false"/>
          <w:i w:val="false"/>
          <w:color w:val="000000"/>
          <w:sz w:val="28"/>
        </w:rPr>
        <w:t xml:space="preserve">
      6-тармақтың екінші абзацы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"Азамат құжаты жоғалғандығы туралы ақпаратты мерзімді баспасөз басылымында орналастырғаннан кейін құжаттың телнұсқасын беру туралы шешімді білім беру ұйымының басшысы немесе оны алмастыратын тұлға қабылдайды.". </w:t>
      </w:r>
      <w:r>
        <w:br/>
      </w: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 күнінен бастап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bookmarkStart w:name="z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мамырдағы </w:t>
      </w:r>
      <w:r>
        <w:br/>
      </w:r>
      <w:r>
        <w:rPr>
          <w:rFonts w:ascii="Times New Roman"/>
          <w:b w:val="false"/>
          <w:i w:val="false"/>
          <w:color w:val="000000"/>
          <w:sz w:val="28"/>
        </w:rPr>
        <w:t xml:space="preserve">
N 777 қаулысына    </w:t>
      </w:r>
      <w:r>
        <w:br/>
      </w:r>
      <w:r>
        <w:rPr>
          <w:rFonts w:ascii="Times New Roman"/>
          <w:b w:val="false"/>
          <w:i w:val="false"/>
          <w:color w:val="000000"/>
          <w:sz w:val="28"/>
        </w:rPr>
        <w:t xml:space="preserve">
қосымша         </w:t>
      </w:r>
    </w:p>
    <w:bookmarkEnd w:id="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28 желтоқсандағы </w:t>
      </w:r>
      <w:r>
        <w:br/>
      </w:r>
      <w:r>
        <w:rPr>
          <w:rFonts w:ascii="Times New Roman"/>
          <w:b w:val="false"/>
          <w:i w:val="false"/>
          <w:color w:val="000000"/>
          <w:sz w:val="28"/>
        </w:rPr>
        <w:t xml:space="preserve">
N 1310 қаулысымен     </w:t>
      </w:r>
      <w:r>
        <w:br/>
      </w:r>
      <w:r>
        <w:rPr>
          <w:rFonts w:ascii="Times New Roman"/>
          <w:b w:val="false"/>
          <w:i w:val="false"/>
          <w:color w:val="000000"/>
          <w:sz w:val="28"/>
        </w:rPr>
        <w:t xml:space="preserve">
бекітілген         </w:t>
      </w:r>
    </w:p>
    <w:bookmarkStart w:name="z9" w:id="3"/>
    <w:p>
      <w:pPr>
        <w:spacing w:after="0"/>
        <w:ind w:left="0"/>
        <w:jc w:val="left"/>
      </w:pPr>
      <w:r>
        <w:rPr>
          <w:rFonts w:ascii="Times New Roman"/>
          <w:b/>
          <w:i w:val="false"/>
          <w:color w:val="000000"/>
        </w:rPr>
        <w:t xml:space="preserve"> 
Білім туралы мемлекеттік үлгідегі құжаттардың түрлері мен нысандары </w:t>
      </w:r>
    </w:p>
    <w:bookmarkEnd w:id="3"/>
    <w:bookmarkStart w:name="z10" w:id="4"/>
    <w:p>
      <w:pPr>
        <w:spacing w:after="0"/>
        <w:ind w:left="0"/>
        <w:jc w:val="both"/>
      </w:pPr>
      <w:r>
        <w:rPr>
          <w:rFonts w:ascii="Times New Roman"/>
          <w:b w:val="false"/>
          <w:i w:val="false"/>
          <w:color w:val="000000"/>
          <w:sz w:val="28"/>
        </w:rPr>
        <w:t xml:space="preserve">
      1. Куәлік, аттестат, диплом қорытынды аттестаттаудан өткендігі туралы куәландыратын және академиялық дәрежені тағайындап және (немесе) біліктілікті бере отырып, білім алушының тиісті білім беру деңгейінің мемлекеттік жалпыға міндетті стандартын меңгергенін растайтын білім туралы мемлекеттік үлгідегі құжаттардың түрлері (бұдан әрі - құжаттар) болып табылады. </w:t>
      </w:r>
      <w:r>
        <w:br/>
      </w:r>
      <w:r>
        <w:rPr>
          <w:rFonts w:ascii="Times New Roman"/>
          <w:b w:val="false"/>
          <w:i w:val="false"/>
          <w:color w:val="000000"/>
          <w:sz w:val="28"/>
        </w:rPr>
        <w:t>
</w:t>
      </w:r>
      <w:r>
        <w:rPr>
          <w:rFonts w:ascii="Times New Roman"/>
          <w:b w:val="false"/>
          <w:i w:val="false"/>
          <w:color w:val="000000"/>
          <w:sz w:val="28"/>
        </w:rPr>
        <w:t xml:space="preserve">
      2. Құжаттардың барлық түрлері: </w:t>
      </w:r>
      <w:r>
        <w:br/>
      </w:r>
      <w:r>
        <w:rPr>
          <w:rFonts w:ascii="Times New Roman"/>
          <w:b w:val="false"/>
          <w:i w:val="false"/>
          <w:color w:val="000000"/>
          <w:sz w:val="28"/>
        </w:rPr>
        <w:t>
</w:t>
      </w:r>
      <w:r>
        <w:rPr>
          <w:rFonts w:ascii="Times New Roman"/>
          <w:b w:val="false"/>
          <w:i w:val="false"/>
          <w:color w:val="000000"/>
          <w:sz w:val="28"/>
        </w:rPr>
        <w:t xml:space="preserve">
      1) көлемі 224x160 мм қатты мұқабадан (ғылым кандидаты және ғылым докторы дипломдары үшін - 320x125 мм); </w:t>
      </w:r>
      <w:r>
        <w:br/>
      </w:r>
      <w:r>
        <w:rPr>
          <w:rFonts w:ascii="Times New Roman"/>
          <w:b w:val="false"/>
          <w:i w:val="false"/>
          <w:color w:val="000000"/>
          <w:sz w:val="28"/>
        </w:rPr>
        <w:t>
</w:t>
      </w:r>
      <w:r>
        <w:rPr>
          <w:rFonts w:ascii="Times New Roman"/>
          <w:b w:val="false"/>
          <w:i w:val="false"/>
          <w:color w:val="000000"/>
          <w:sz w:val="28"/>
        </w:rPr>
        <w:t xml:space="preserve">
      2) көлемі 210x150 мм қосымша беттен (ғылым кандидаты және ғылым докторы дипломдары үшін - 310x110 мм); </w:t>
      </w:r>
      <w:r>
        <w:br/>
      </w:r>
      <w:r>
        <w:rPr>
          <w:rFonts w:ascii="Times New Roman"/>
          <w:b w:val="false"/>
          <w:i w:val="false"/>
          <w:color w:val="000000"/>
          <w:sz w:val="28"/>
        </w:rPr>
        <w:t>
</w:t>
      </w:r>
      <w:r>
        <w:rPr>
          <w:rFonts w:ascii="Times New Roman"/>
          <w:b w:val="false"/>
          <w:i w:val="false"/>
          <w:color w:val="000000"/>
          <w:sz w:val="28"/>
        </w:rPr>
        <w:t xml:space="preserve">
      3) қосымшадан тұрады. </w:t>
      </w:r>
      <w:r>
        <w:br/>
      </w:r>
      <w:r>
        <w:rPr>
          <w:rFonts w:ascii="Times New Roman"/>
          <w:b w:val="false"/>
          <w:i w:val="false"/>
          <w:color w:val="000000"/>
          <w:sz w:val="28"/>
        </w:rPr>
        <w:t>
</w:t>
      </w:r>
      <w:r>
        <w:rPr>
          <w:rFonts w:ascii="Times New Roman"/>
          <w:b w:val="false"/>
          <w:i w:val="false"/>
          <w:color w:val="000000"/>
          <w:sz w:val="28"/>
        </w:rPr>
        <w:t xml:space="preserve">
      3. Құжат мұқабасы: </w:t>
      </w:r>
      <w:r>
        <w:br/>
      </w:r>
      <w:r>
        <w:rPr>
          <w:rFonts w:ascii="Times New Roman"/>
          <w:b w:val="false"/>
          <w:i w:val="false"/>
          <w:color w:val="000000"/>
          <w:sz w:val="28"/>
        </w:rPr>
        <w:t>
</w:t>
      </w:r>
      <w:r>
        <w:rPr>
          <w:rFonts w:ascii="Times New Roman"/>
          <w:b w:val="false"/>
          <w:i w:val="false"/>
          <w:color w:val="000000"/>
          <w:sz w:val="28"/>
        </w:rPr>
        <w:t xml:space="preserve">
      1) үздік құжат үшін - қызыл түстен; </w:t>
      </w:r>
      <w:r>
        <w:br/>
      </w:r>
      <w:r>
        <w:rPr>
          <w:rFonts w:ascii="Times New Roman"/>
          <w:b w:val="false"/>
          <w:i w:val="false"/>
          <w:color w:val="000000"/>
          <w:sz w:val="28"/>
        </w:rPr>
        <w:t>
</w:t>
      </w:r>
      <w:r>
        <w:rPr>
          <w:rFonts w:ascii="Times New Roman"/>
          <w:b w:val="false"/>
          <w:i w:val="false"/>
          <w:color w:val="000000"/>
          <w:sz w:val="28"/>
        </w:rPr>
        <w:t xml:space="preserve">
      2) "Алтын белгі" белгісімен марапатталған тұлғаларға берілетін құжат үшін - көгілдір түстен; </w:t>
      </w:r>
      <w:r>
        <w:br/>
      </w:r>
      <w:r>
        <w:rPr>
          <w:rFonts w:ascii="Times New Roman"/>
          <w:b w:val="false"/>
          <w:i w:val="false"/>
          <w:color w:val="000000"/>
          <w:sz w:val="28"/>
        </w:rPr>
        <w:t>
</w:t>
      </w:r>
      <w:r>
        <w:rPr>
          <w:rFonts w:ascii="Times New Roman"/>
          <w:b w:val="false"/>
          <w:i w:val="false"/>
          <w:color w:val="000000"/>
          <w:sz w:val="28"/>
        </w:rPr>
        <w:t xml:space="preserve">
      3) магистр, доктор (PhD, бейіні бойынша), ғылым кандидаты және докторы дипломдары үшін - күрең қызыл түстен; </w:t>
      </w:r>
      <w:r>
        <w:br/>
      </w:r>
      <w:r>
        <w:rPr>
          <w:rFonts w:ascii="Times New Roman"/>
          <w:b w:val="false"/>
          <w:i w:val="false"/>
          <w:color w:val="000000"/>
          <w:sz w:val="28"/>
        </w:rPr>
        <w:t>
</w:t>
      </w:r>
      <w:r>
        <w:rPr>
          <w:rFonts w:ascii="Times New Roman"/>
          <w:b w:val="false"/>
          <w:i w:val="false"/>
          <w:color w:val="000000"/>
          <w:sz w:val="28"/>
        </w:rPr>
        <w:t xml:space="preserve">
      4) басқа қалған құжаттар үшін - қою көк түстен дайындалады. </w:t>
      </w:r>
      <w:r>
        <w:br/>
      </w:r>
      <w:r>
        <w:rPr>
          <w:rFonts w:ascii="Times New Roman"/>
          <w:b w:val="false"/>
          <w:i w:val="false"/>
          <w:color w:val="000000"/>
          <w:sz w:val="28"/>
        </w:rPr>
        <w:t>
</w:t>
      </w:r>
      <w:r>
        <w:rPr>
          <w:rFonts w:ascii="Times New Roman"/>
          <w:b w:val="false"/>
          <w:i w:val="false"/>
          <w:color w:val="000000"/>
          <w:sz w:val="28"/>
        </w:rPr>
        <w:t xml:space="preserve">
      4. Құжаттардың барлық түрлерінің мұқабасында алтын түспен жасалған: </w:t>
      </w:r>
      <w:r>
        <w:br/>
      </w:r>
      <w:r>
        <w:rPr>
          <w:rFonts w:ascii="Times New Roman"/>
          <w:b w:val="false"/>
          <w:i w:val="false"/>
          <w:color w:val="000000"/>
          <w:sz w:val="28"/>
        </w:rPr>
        <w:t>
</w:t>
      </w:r>
      <w:r>
        <w:rPr>
          <w:rFonts w:ascii="Times New Roman"/>
          <w:b w:val="false"/>
          <w:i w:val="false"/>
          <w:color w:val="000000"/>
          <w:sz w:val="28"/>
        </w:rPr>
        <w:t xml:space="preserve">
      1) жоғары жағында мемлекеттік тілде: "Қазақстан Республикасы" деген өрнектелген жазу; </w:t>
      </w:r>
      <w:r>
        <w:br/>
      </w:r>
      <w:r>
        <w:rPr>
          <w:rFonts w:ascii="Times New Roman"/>
          <w:b w:val="false"/>
          <w:i w:val="false"/>
          <w:color w:val="000000"/>
          <w:sz w:val="28"/>
        </w:rPr>
        <w:t>
</w:t>
      </w:r>
      <w:r>
        <w:rPr>
          <w:rFonts w:ascii="Times New Roman"/>
          <w:b w:val="false"/>
          <w:i w:val="false"/>
          <w:color w:val="000000"/>
          <w:sz w:val="28"/>
        </w:rPr>
        <w:t xml:space="preserve">
      2) ортасында Қазақстан Республикасы Мемлекеттік елтаңбасының бейнесі; </w:t>
      </w:r>
      <w:r>
        <w:br/>
      </w:r>
      <w:r>
        <w:rPr>
          <w:rFonts w:ascii="Times New Roman"/>
          <w:b w:val="false"/>
          <w:i w:val="false"/>
          <w:color w:val="000000"/>
          <w:sz w:val="28"/>
        </w:rPr>
        <w:t>
</w:t>
      </w:r>
      <w:r>
        <w:rPr>
          <w:rFonts w:ascii="Times New Roman"/>
          <w:b w:val="false"/>
          <w:i w:val="false"/>
          <w:color w:val="000000"/>
          <w:sz w:val="28"/>
        </w:rPr>
        <w:t xml:space="preserve">
      3) Мемлекеттік елтаңба бейнесінің астында мемлекеттік тілде өрнектеліп жазылған құжат түрінің атауы орналасады. </w:t>
      </w:r>
      <w:r>
        <w:br/>
      </w:r>
      <w:r>
        <w:rPr>
          <w:rFonts w:ascii="Times New Roman"/>
          <w:b w:val="false"/>
          <w:i w:val="false"/>
          <w:color w:val="000000"/>
          <w:sz w:val="28"/>
        </w:rPr>
        <w:t>
</w:t>
      </w:r>
      <w:r>
        <w:rPr>
          <w:rFonts w:ascii="Times New Roman"/>
          <w:b w:val="false"/>
          <w:i w:val="false"/>
          <w:color w:val="000000"/>
          <w:sz w:val="28"/>
        </w:rPr>
        <w:t xml:space="preserve">
      5. Құжаттарға қосымша парақтардың, қосымшалардың бланкілері баспаханалық тәсілмен басылады (қолмен немесе баспа құрылғыларының көмегімен толтырылатын деректерді есепке алмағанда). </w:t>
      </w:r>
      <w:r>
        <w:br/>
      </w:r>
      <w:r>
        <w:rPr>
          <w:rFonts w:ascii="Times New Roman"/>
          <w:b w:val="false"/>
          <w:i w:val="false"/>
          <w:color w:val="000000"/>
          <w:sz w:val="28"/>
        </w:rPr>
        <w:t>
</w:t>
      </w:r>
      <w:r>
        <w:rPr>
          <w:rFonts w:ascii="Times New Roman"/>
          <w:b w:val="false"/>
          <w:i w:val="false"/>
          <w:color w:val="000000"/>
          <w:sz w:val="28"/>
        </w:rPr>
        <w:t xml:space="preserve">
      6. Қосымша парақтардың, қосымшалардың бланкілері арнайы қорғаныш (су тамғысы белгілерімен) дәрежелері бар мынадай қағазда басылады: </w:t>
      </w:r>
      <w:r>
        <w:br/>
      </w:r>
      <w:r>
        <w:rPr>
          <w:rFonts w:ascii="Times New Roman"/>
          <w:b w:val="false"/>
          <w:i w:val="false"/>
          <w:color w:val="000000"/>
          <w:sz w:val="28"/>
        </w:rPr>
        <w:t>
</w:t>
      </w:r>
      <w:r>
        <w:rPr>
          <w:rFonts w:ascii="Times New Roman"/>
          <w:b w:val="false"/>
          <w:i w:val="false"/>
          <w:color w:val="000000"/>
          <w:sz w:val="28"/>
        </w:rPr>
        <w:t xml:space="preserve">
      1) ақшыл-қызғылт түс - үздік белгісі бар құжаттардың қосымша парақтары магистр, доктор (PhD, бейіні бойынша), ғылым кандидаты және ғылым докторы дипломдары үшін, сондай-ақ "Алтын белгі" белгісімен марапатталған тұлғаларға берілетін құжаттар үшін. </w:t>
      </w:r>
      <w:r>
        <w:br/>
      </w:r>
      <w:r>
        <w:rPr>
          <w:rFonts w:ascii="Times New Roman"/>
          <w:b w:val="false"/>
          <w:i w:val="false"/>
          <w:color w:val="000000"/>
          <w:sz w:val="28"/>
        </w:rPr>
        <w:t>
</w:t>
      </w:r>
      <w:r>
        <w:rPr>
          <w:rFonts w:ascii="Times New Roman"/>
          <w:b w:val="false"/>
          <w:i w:val="false"/>
          <w:color w:val="000000"/>
          <w:sz w:val="28"/>
        </w:rPr>
        <w:t xml:space="preserve">
      2) ақшыл-көк түс - барлық қалған құжаттардың түрлері үшін қосымша парақтар мен қосымшалар. </w:t>
      </w:r>
      <w:r>
        <w:br/>
      </w:r>
      <w:r>
        <w:rPr>
          <w:rFonts w:ascii="Times New Roman"/>
          <w:b w:val="false"/>
          <w:i w:val="false"/>
          <w:color w:val="000000"/>
          <w:sz w:val="28"/>
        </w:rPr>
        <w:t>
</w:t>
      </w:r>
      <w:r>
        <w:rPr>
          <w:rFonts w:ascii="Times New Roman"/>
          <w:b w:val="false"/>
          <w:i w:val="false"/>
          <w:color w:val="000000"/>
          <w:sz w:val="28"/>
        </w:rPr>
        <w:t xml:space="preserve">
      7. Қосымша парақтың бетжағында: </w:t>
      </w:r>
      <w:r>
        <w:br/>
      </w:r>
      <w:r>
        <w:rPr>
          <w:rFonts w:ascii="Times New Roman"/>
          <w:b w:val="false"/>
          <w:i w:val="false"/>
          <w:color w:val="000000"/>
          <w:sz w:val="28"/>
        </w:rPr>
        <w:t>
</w:t>
      </w:r>
      <w:r>
        <w:rPr>
          <w:rFonts w:ascii="Times New Roman"/>
          <w:b w:val="false"/>
          <w:i w:val="false"/>
          <w:color w:val="000000"/>
          <w:sz w:val="28"/>
        </w:rPr>
        <w:t xml:space="preserve">
      1) жоғары жағында - "Қазақстан Республикасы" деген сөздер; </w:t>
      </w:r>
      <w:r>
        <w:br/>
      </w:r>
      <w:r>
        <w:rPr>
          <w:rFonts w:ascii="Times New Roman"/>
          <w:b w:val="false"/>
          <w:i w:val="false"/>
          <w:color w:val="000000"/>
          <w:sz w:val="28"/>
        </w:rPr>
        <w:t>
</w:t>
      </w:r>
      <w:r>
        <w:rPr>
          <w:rFonts w:ascii="Times New Roman"/>
          <w:b w:val="false"/>
          <w:i w:val="false"/>
          <w:color w:val="000000"/>
          <w:sz w:val="28"/>
        </w:rPr>
        <w:t xml:space="preserve">
      2) ортасында - Қазақстан Республикасы Мемлекеттік елтаңбасының бейнесі; </w:t>
      </w:r>
      <w:r>
        <w:br/>
      </w:r>
      <w:r>
        <w:rPr>
          <w:rFonts w:ascii="Times New Roman"/>
          <w:b w:val="false"/>
          <w:i w:val="false"/>
          <w:color w:val="000000"/>
          <w:sz w:val="28"/>
        </w:rPr>
        <w:t>
</w:t>
      </w:r>
      <w:r>
        <w:rPr>
          <w:rFonts w:ascii="Times New Roman"/>
          <w:b w:val="false"/>
          <w:i w:val="false"/>
          <w:color w:val="000000"/>
          <w:sz w:val="28"/>
        </w:rPr>
        <w:t xml:space="preserve">
      3) Мемлекеттік елтаңба бейнесінің астында - құжат түрінің мемлекеттік тілдегі атауы орналасады. </w:t>
      </w:r>
      <w:r>
        <w:br/>
      </w:r>
      <w:r>
        <w:rPr>
          <w:rFonts w:ascii="Times New Roman"/>
          <w:b w:val="false"/>
          <w:i w:val="false"/>
          <w:color w:val="000000"/>
          <w:sz w:val="28"/>
        </w:rPr>
        <w:t>
</w:t>
      </w:r>
      <w:r>
        <w:rPr>
          <w:rFonts w:ascii="Times New Roman"/>
          <w:b w:val="false"/>
          <w:i w:val="false"/>
          <w:color w:val="000000"/>
          <w:sz w:val="28"/>
        </w:rPr>
        <w:t xml:space="preserve">
      8. Құжаттың қосымша парағының ішкі екі жағында ортада Қазақстан Республикасы Мемлекеттік елтаңбасының бейнесі басылады. </w:t>
      </w:r>
      <w:r>
        <w:br/>
      </w:r>
      <w:r>
        <w:rPr>
          <w:rFonts w:ascii="Times New Roman"/>
          <w:b w:val="false"/>
          <w:i w:val="false"/>
          <w:color w:val="000000"/>
          <w:sz w:val="28"/>
        </w:rPr>
        <w:t>
</w:t>
      </w:r>
      <w:r>
        <w:rPr>
          <w:rFonts w:ascii="Times New Roman"/>
          <w:b w:val="false"/>
          <w:i w:val="false"/>
          <w:color w:val="000000"/>
          <w:sz w:val="28"/>
        </w:rPr>
        <w:t xml:space="preserve">
      9. Құжаттың қосымша парағының сол жақ ішкі бетінде мемлекеттік тілдегі мазмұны, ал оң жағында - орыс тіліндегі бірдей мазмұны көрсетіледі. </w:t>
      </w:r>
      <w:r>
        <w:br/>
      </w:r>
      <w:r>
        <w:rPr>
          <w:rFonts w:ascii="Times New Roman"/>
          <w:b w:val="false"/>
          <w:i w:val="false"/>
          <w:color w:val="000000"/>
          <w:sz w:val="28"/>
        </w:rPr>
        <w:t>
</w:t>
      </w:r>
      <w:r>
        <w:rPr>
          <w:rFonts w:ascii="Times New Roman"/>
          <w:b w:val="false"/>
          <w:i w:val="false"/>
          <w:color w:val="000000"/>
          <w:sz w:val="28"/>
        </w:rPr>
        <w:t xml:space="preserve">
      Жоғары білім туралы, магистр, доктор (PhD, бейіні бойынша), ғылым кандидаты және докторы дипломдарының, доцент және профессор аттестаттарының қосымша парақтарының сол жақ ішкі бетінде мемлекеттік тілдегі мазмұны, ал оң жағында орыс және ағылшын тілдерінде бірдей мазмұны көрсетіледі. </w:t>
      </w:r>
      <w:r>
        <w:br/>
      </w:r>
      <w:r>
        <w:rPr>
          <w:rFonts w:ascii="Times New Roman"/>
          <w:b w:val="false"/>
          <w:i w:val="false"/>
          <w:color w:val="000000"/>
          <w:sz w:val="28"/>
        </w:rPr>
        <w:t>
</w:t>
      </w:r>
      <w:r>
        <w:rPr>
          <w:rFonts w:ascii="Times New Roman"/>
          <w:b w:val="false"/>
          <w:i w:val="false"/>
          <w:color w:val="000000"/>
          <w:sz w:val="28"/>
        </w:rPr>
        <w:t xml:space="preserve">
      10. Үздік белгісі бар құжаттың қосымша парағының ішкі екі бетінде баспаханалық тәсілмен қызыл түспен "Үздік" және "С отличием" деген сөздер жазылады, жоғары білім туралы дипломдар үшін "Үздік" деген сөз қосымша парақтардың бет жағына жазылады. </w:t>
      </w:r>
      <w:r>
        <w:br/>
      </w:r>
      <w:r>
        <w:rPr>
          <w:rFonts w:ascii="Times New Roman"/>
          <w:b w:val="false"/>
          <w:i w:val="false"/>
          <w:color w:val="000000"/>
          <w:sz w:val="28"/>
        </w:rPr>
        <w:t>
</w:t>
      </w:r>
      <w:r>
        <w:rPr>
          <w:rFonts w:ascii="Times New Roman"/>
          <w:b w:val="false"/>
          <w:i w:val="false"/>
          <w:color w:val="000000"/>
          <w:sz w:val="28"/>
        </w:rPr>
        <w:t xml:space="preserve">
      11. "Алтын белгі" белгісімен марапатталған адамдарға берілетін құжаттың қосымша парағының ішкі екі бетінде баспаханалық тәсілмен, қола түспен "Алтын белгі" деген сөздер жазылады. </w:t>
      </w:r>
      <w:r>
        <w:br/>
      </w:r>
      <w:r>
        <w:rPr>
          <w:rFonts w:ascii="Times New Roman"/>
          <w:b w:val="false"/>
          <w:i w:val="false"/>
          <w:color w:val="000000"/>
          <w:sz w:val="28"/>
        </w:rPr>
        <w:t>
</w:t>
      </w:r>
      <w:r>
        <w:rPr>
          <w:rFonts w:ascii="Times New Roman"/>
          <w:b w:val="false"/>
          <w:i w:val="false"/>
          <w:color w:val="000000"/>
          <w:sz w:val="28"/>
        </w:rPr>
        <w:t xml:space="preserve">
      12. Құжаттардың барлық түрлерінің қосымша парақтарының сериясы мен жеті саннан тұратын нөмірі болады. </w:t>
      </w:r>
      <w:r>
        <w:br/>
      </w:r>
      <w:r>
        <w:rPr>
          <w:rFonts w:ascii="Times New Roman"/>
          <w:b w:val="false"/>
          <w:i w:val="false"/>
          <w:color w:val="000000"/>
          <w:sz w:val="28"/>
        </w:rPr>
        <w:t>
</w:t>
      </w:r>
      <w:r>
        <w:rPr>
          <w:rFonts w:ascii="Times New Roman"/>
          <w:b w:val="false"/>
          <w:i w:val="false"/>
          <w:color w:val="000000"/>
          <w:sz w:val="28"/>
        </w:rPr>
        <w:t xml:space="preserve">
      13. Құжаттардың қосымша парақтарының бланкілері оларға жазылатын жазулар каллиграфиялық жазумен немесе басу құрылғыларының көмегімен жазылатындай етіп жасалуы тиіс.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3"/>
      </w:tblGrid>
      <w:tr>
        <w:trPr>
          <w:trHeight w:val="3480" w:hRule="atLeast"/>
        </w:trPr>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Негiзгi орта бiлiм туралы </w:t>
            </w:r>
            <w:r>
              <w:br/>
            </w:r>
            <w:r>
              <w:rPr>
                <w:rFonts w:ascii="Times New Roman"/>
                <w:b w:val="false"/>
                <w:i w:val="false"/>
                <w:color w:val="000000"/>
                <w:sz w:val="20"/>
              </w:rPr>
              <w:t xml:space="preserve">
                        </w:t>
            </w:r>
            <w:r>
              <w:rPr>
                <w:rFonts w:ascii="Times New Roman"/>
                <w:b/>
                <w:i w:val="false"/>
                <w:color w:val="000000"/>
                <w:sz w:val="20"/>
              </w:rPr>
              <w:t xml:space="preserve">КУӘЛIК </w:t>
            </w:r>
            <w:r>
              <w:br/>
            </w:r>
            <w:r>
              <w:rPr>
                <w:rFonts w:ascii="Times New Roman"/>
                <w:b w:val="false"/>
                <w:i w:val="false"/>
                <w:color w:val="000000"/>
                <w:sz w:val="20"/>
              </w:rPr>
              <w:t xml:space="preserve">
                    НОБ N _____ </w:t>
            </w:r>
          </w:p>
          <w:p>
            <w:pPr>
              <w:spacing w:after="20"/>
              <w:ind w:left="20"/>
              <w:jc w:val="both"/>
            </w:pPr>
            <w:r>
              <w:rPr>
                <w:rFonts w:ascii="Times New Roman"/>
                <w:b w:val="false"/>
                <w:i w:val="false"/>
                <w:color w:val="000000"/>
                <w:sz w:val="20"/>
              </w:rPr>
              <w:t xml:space="preserve">Осы куәлiк ___________________________________________ </w:t>
            </w:r>
            <w:r>
              <w:br/>
            </w:r>
            <w:r>
              <w:rPr>
                <w:rFonts w:ascii="Times New Roman"/>
                <w:b w:val="false"/>
                <w:i w:val="false"/>
                <w:color w:val="000000"/>
                <w:sz w:val="20"/>
              </w:rPr>
              <w:t xml:space="preserve">
                  (тегi, аты, әкесiнiң аты) </w:t>
            </w:r>
            <w:r>
              <w:br/>
            </w:r>
            <w:r>
              <w:rPr>
                <w:rFonts w:ascii="Times New Roman"/>
                <w:b w:val="false"/>
                <w:i w:val="false"/>
                <w:color w:val="000000"/>
                <w:sz w:val="20"/>
              </w:rPr>
              <w:t xml:space="preserve">
______________________________________________________ </w:t>
            </w:r>
            <w:r>
              <w:br/>
            </w:r>
            <w:r>
              <w:rPr>
                <w:rFonts w:ascii="Times New Roman"/>
                <w:b w:val="false"/>
                <w:i w:val="false"/>
                <w:color w:val="000000"/>
                <w:sz w:val="20"/>
              </w:rPr>
              <w:t xml:space="preserve">
________________________________________________берiлдi. </w:t>
            </w:r>
            <w:r>
              <w:br/>
            </w:r>
            <w:r>
              <w:rPr>
                <w:rFonts w:ascii="Times New Roman"/>
                <w:b w:val="false"/>
                <w:i w:val="false"/>
                <w:color w:val="000000"/>
                <w:sz w:val="20"/>
              </w:rPr>
              <w:t xml:space="preserve">
Ол ________ жылы ____________________________________ </w:t>
            </w:r>
            <w:r>
              <w:br/>
            </w:r>
            <w:r>
              <w:rPr>
                <w:rFonts w:ascii="Times New Roman"/>
                <w:b w:val="false"/>
                <w:i w:val="false"/>
                <w:color w:val="000000"/>
                <w:sz w:val="20"/>
              </w:rPr>
              <w:t xml:space="preserve">
______________________________________________________ </w:t>
            </w:r>
            <w:r>
              <w:br/>
            </w:r>
            <w:r>
              <w:rPr>
                <w:rFonts w:ascii="Times New Roman"/>
                <w:b w:val="false"/>
                <w:i w:val="false"/>
                <w:color w:val="000000"/>
                <w:sz w:val="20"/>
              </w:rPr>
              <w:t xml:space="preserve">
            (білім беру ұйымының толық атауы) </w:t>
            </w:r>
            <w:r>
              <w:br/>
            </w:r>
            <w:r>
              <w:rPr>
                <w:rFonts w:ascii="Times New Roman"/>
                <w:b w:val="false"/>
                <w:i w:val="false"/>
                <w:color w:val="000000"/>
                <w:sz w:val="20"/>
              </w:rPr>
              <w:t xml:space="preserve">
______________________________________________________ </w:t>
            </w:r>
          </w:p>
          <w:p>
            <w:pPr>
              <w:spacing w:after="20"/>
              <w:ind w:left="20"/>
              <w:jc w:val="both"/>
            </w:pPr>
            <w:r>
              <w:rPr>
                <w:rFonts w:ascii="Times New Roman"/>
                <w:b w:val="false"/>
                <w:i w:val="false"/>
                <w:color w:val="000000"/>
                <w:sz w:val="20"/>
              </w:rPr>
              <w:t xml:space="preserve">бiтiрдi және негiзгi орта бiлiмнің жалпы білім беретін </w:t>
            </w:r>
            <w:r>
              <w:br/>
            </w:r>
            <w:r>
              <w:rPr>
                <w:rFonts w:ascii="Times New Roman"/>
                <w:b w:val="false"/>
                <w:i w:val="false"/>
                <w:color w:val="000000"/>
                <w:sz w:val="20"/>
              </w:rPr>
              <w:t xml:space="preserve">
оқу бағдарламасын меңгердi. </w:t>
            </w:r>
          </w:p>
          <w:p>
            <w:pPr>
              <w:spacing w:after="20"/>
              <w:ind w:left="20"/>
              <w:jc w:val="both"/>
            </w:pPr>
            <w:r>
              <w:rPr>
                <w:rFonts w:ascii="Times New Roman"/>
                <w:b w:val="false"/>
                <w:i w:val="false"/>
                <w:color w:val="000000"/>
                <w:sz w:val="20"/>
              </w:rPr>
              <w:t xml:space="preserve">Директор               ________/______________/ </w:t>
            </w:r>
            <w:r>
              <w:br/>
            </w:r>
            <w:r>
              <w:rPr>
                <w:rFonts w:ascii="Times New Roman"/>
                <w:b w:val="false"/>
                <w:i w:val="false"/>
                <w:color w:val="000000"/>
                <w:sz w:val="20"/>
              </w:rPr>
              <w:t xml:space="preserve">
Директордың орынбасары ________/______________/ </w:t>
            </w:r>
            <w:r>
              <w:br/>
            </w:r>
            <w:r>
              <w:rPr>
                <w:rFonts w:ascii="Times New Roman"/>
                <w:b w:val="false"/>
                <w:i w:val="false"/>
                <w:color w:val="000000"/>
                <w:sz w:val="20"/>
              </w:rPr>
              <w:t xml:space="preserve">
Сынып жетекшiсi        ________/______________/ </w:t>
            </w:r>
            <w:r>
              <w:br/>
            </w:r>
            <w:r>
              <w:rPr>
                <w:rFonts w:ascii="Times New Roman"/>
                <w:b w:val="false"/>
                <w:i w:val="false"/>
                <w:color w:val="000000"/>
                <w:sz w:val="20"/>
              </w:rPr>
              <w:t xml:space="preserve">
М.О. </w:t>
            </w:r>
            <w:r>
              <w:br/>
            </w:r>
            <w:r>
              <w:rPr>
                <w:rFonts w:ascii="Times New Roman"/>
                <w:b w:val="false"/>
                <w:i w:val="false"/>
                <w:color w:val="000000"/>
                <w:sz w:val="20"/>
              </w:rPr>
              <w:t xml:space="preserve">
_________ жылғы "_____" _____________ берiлдi </w:t>
            </w:r>
            <w:r>
              <w:br/>
            </w:r>
            <w:r>
              <w:rPr>
                <w:rFonts w:ascii="Times New Roman"/>
                <w:b w:val="false"/>
                <w:i w:val="false"/>
                <w:color w:val="000000"/>
                <w:sz w:val="20"/>
              </w:rPr>
              <w:t xml:space="preserve">
Елдi мекен __________________________________________ </w:t>
            </w:r>
            <w:r>
              <w:br/>
            </w:r>
            <w:r>
              <w:rPr>
                <w:rFonts w:ascii="Times New Roman"/>
                <w:b w:val="false"/>
                <w:i w:val="false"/>
                <w:color w:val="000000"/>
                <w:sz w:val="20"/>
              </w:rPr>
              <w:t xml:space="preserve">
Тiркеу нөмірі N _______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3"/>
      </w:tblGrid>
      <w:tr>
        <w:trPr>
          <w:trHeight w:val="84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СВИДЕТЕЛЬСТВО </w:t>
            </w:r>
            <w:r>
              <w:br/>
            </w:r>
            <w:r>
              <w:rPr>
                <w:rFonts w:ascii="Times New Roman"/>
                <w:b w:val="false"/>
                <w:i w:val="false"/>
                <w:color w:val="000000"/>
                <w:sz w:val="20"/>
              </w:rPr>
              <w:t xml:space="preserve">
             </w:t>
            </w:r>
            <w:r>
              <w:rPr>
                <w:rFonts w:ascii="Times New Roman"/>
                <w:b/>
                <w:i w:val="false"/>
                <w:color w:val="000000"/>
                <w:sz w:val="20"/>
              </w:rPr>
              <w:t xml:space="preserve">об основном среднем образовании </w:t>
            </w:r>
            <w:r>
              <w:br/>
            </w:r>
            <w:r>
              <w:rPr>
                <w:rFonts w:ascii="Times New Roman"/>
                <w:b w:val="false"/>
                <w:i w:val="false"/>
                <w:color w:val="000000"/>
                <w:sz w:val="20"/>
              </w:rPr>
              <w:t xml:space="preserve">
                       НОБ N ___ </w:t>
            </w:r>
          </w:p>
          <w:p>
            <w:pPr>
              <w:spacing w:after="20"/>
              <w:ind w:left="20"/>
              <w:jc w:val="both"/>
            </w:pPr>
            <w:r>
              <w:rPr>
                <w:rFonts w:ascii="Times New Roman"/>
                <w:b w:val="false"/>
                <w:i w:val="false"/>
                <w:color w:val="000000"/>
                <w:sz w:val="20"/>
              </w:rPr>
              <w:t xml:space="preserve">Настоящее свидетельство выдано ______________________ </w:t>
            </w:r>
            <w:r>
              <w:br/>
            </w:r>
            <w:r>
              <w:rPr>
                <w:rFonts w:ascii="Times New Roman"/>
                <w:b w:val="false"/>
                <w:i w:val="false"/>
                <w:color w:val="000000"/>
                <w:sz w:val="20"/>
              </w:rPr>
              <w:t xml:space="preserve">
                               (фамилия, имя, отчество) </w:t>
            </w:r>
            <w:r>
              <w:br/>
            </w:r>
            <w:r>
              <w:rPr>
                <w:rFonts w:ascii="Times New Roman"/>
                <w:b w:val="false"/>
                <w:i w:val="false"/>
                <w:color w:val="000000"/>
                <w:sz w:val="20"/>
              </w:rPr>
              <w:t xml:space="preserve">
________________________ в том, что он __ в _____ году </w:t>
            </w:r>
            <w:r>
              <w:br/>
            </w:r>
            <w:r>
              <w:rPr>
                <w:rFonts w:ascii="Times New Roman"/>
                <w:b w:val="false"/>
                <w:i w:val="false"/>
                <w:color w:val="000000"/>
                <w:sz w:val="20"/>
              </w:rPr>
              <w:t xml:space="preserve">
окончил ______________________________________________ </w:t>
            </w:r>
            <w:r>
              <w:br/>
            </w:r>
            <w:r>
              <w:rPr>
                <w:rFonts w:ascii="Times New Roman"/>
                <w:b w:val="false"/>
                <w:i w:val="false"/>
                <w:color w:val="000000"/>
                <w:sz w:val="20"/>
              </w:rPr>
              <w:t xml:space="preserve">
         (полное наименование организации образования) </w:t>
            </w:r>
            <w:r>
              <w:br/>
            </w:r>
            <w:r>
              <w:rPr>
                <w:rFonts w:ascii="Times New Roman"/>
                <w:b w:val="false"/>
                <w:i w:val="false"/>
                <w:color w:val="000000"/>
                <w:sz w:val="20"/>
              </w:rPr>
              <w:t xml:space="preserve">
______________________________________________________ </w:t>
            </w:r>
          </w:p>
          <w:p>
            <w:pPr>
              <w:spacing w:after="20"/>
              <w:ind w:left="20"/>
              <w:jc w:val="both"/>
            </w:pPr>
            <w:r>
              <w:rPr>
                <w:rFonts w:ascii="Times New Roman"/>
                <w:b w:val="false"/>
                <w:i w:val="false"/>
                <w:color w:val="000000"/>
                <w:sz w:val="20"/>
              </w:rPr>
              <w:t xml:space="preserve">и освоил ________ общеобразовательную учебную программу </w:t>
            </w:r>
            <w:r>
              <w:br/>
            </w:r>
            <w:r>
              <w:rPr>
                <w:rFonts w:ascii="Times New Roman"/>
                <w:b w:val="false"/>
                <w:i w:val="false"/>
                <w:color w:val="000000"/>
                <w:sz w:val="20"/>
              </w:rPr>
              <w:t xml:space="preserve">
основного среднего образования </w:t>
            </w:r>
          </w:p>
          <w:p>
            <w:pPr>
              <w:spacing w:after="20"/>
              <w:ind w:left="20"/>
              <w:jc w:val="both"/>
            </w:pPr>
            <w:r>
              <w:rPr>
                <w:rFonts w:ascii="Times New Roman"/>
                <w:b w:val="false"/>
                <w:i w:val="false"/>
                <w:color w:val="000000"/>
                <w:sz w:val="20"/>
              </w:rPr>
              <w:t xml:space="preserve">Директор              ________/______________/ </w:t>
            </w:r>
            <w:r>
              <w:br/>
            </w:r>
            <w:r>
              <w:rPr>
                <w:rFonts w:ascii="Times New Roman"/>
                <w:b w:val="false"/>
                <w:i w:val="false"/>
                <w:color w:val="000000"/>
                <w:sz w:val="20"/>
              </w:rPr>
              <w:t xml:space="preserve">
Заместитель директора ________/______________/ </w:t>
            </w:r>
            <w:r>
              <w:br/>
            </w:r>
            <w:r>
              <w:rPr>
                <w:rFonts w:ascii="Times New Roman"/>
                <w:b w:val="false"/>
                <w:i w:val="false"/>
                <w:color w:val="000000"/>
                <w:sz w:val="20"/>
              </w:rPr>
              <w:t xml:space="preserve">
Классный руководитель ________/______________/ </w:t>
            </w:r>
            <w:r>
              <w:br/>
            </w:r>
            <w:r>
              <w:rPr>
                <w:rFonts w:ascii="Times New Roman"/>
                <w:b w:val="false"/>
                <w:i w:val="false"/>
                <w:color w:val="000000"/>
                <w:sz w:val="20"/>
              </w:rPr>
              <w:t xml:space="preserve">
М.П. </w:t>
            </w:r>
            <w:r>
              <w:br/>
            </w:r>
            <w:r>
              <w:rPr>
                <w:rFonts w:ascii="Times New Roman"/>
                <w:b w:val="false"/>
                <w:i w:val="false"/>
                <w:color w:val="000000"/>
                <w:sz w:val="20"/>
              </w:rPr>
              <w:t xml:space="preserve">
Выдано "___"_____  ____ года </w:t>
            </w:r>
            <w:r>
              <w:br/>
            </w:r>
            <w:r>
              <w:rPr>
                <w:rFonts w:ascii="Times New Roman"/>
                <w:b w:val="false"/>
                <w:i w:val="false"/>
                <w:color w:val="000000"/>
                <w:sz w:val="20"/>
              </w:rPr>
              <w:t xml:space="preserve">
Населенный пункт _________________ </w:t>
            </w:r>
            <w:r>
              <w:br/>
            </w:r>
            <w:r>
              <w:rPr>
                <w:rFonts w:ascii="Times New Roman"/>
                <w:b w:val="false"/>
                <w:i w:val="false"/>
                <w:color w:val="000000"/>
                <w:sz w:val="20"/>
              </w:rPr>
              <w:t xml:space="preserve">
Регистрационный номер N ________________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3"/>
      </w:tblGrid>
      <w:tr>
        <w:trPr>
          <w:trHeight w:val="3480" w:hRule="atLeast"/>
        </w:trPr>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Негiзгi орта бiлiм туралы </w:t>
            </w:r>
            <w:r>
              <w:br/>
            </w:r>
            <w:r>
              <w:rPr>
                <w:rFonts w:ascii="Times New Roman"/>
                <w:b w:val="false"/>
                <w:i w:val="false"/>
                <w:color w:val="000000"/>
                <w:sz w:val="20"/>
              </w:rPr>
              <w:t xml:space="preserve">
                         </w:t>
            </w:r>
            <w:r>
              <w:rPr>
                <w:rFonts w:ascii="Times New Roman"/>
                <w:b/>
                <w:i w:val="false"/>
                <w:color w:val="000000"/>
                <w:sz w:val="20"/>
              </w:rPr>
              <w:t xml:space="preserve">үздік </w:t>
            </w:r>
            <w:r>
              <w:br/>
            </w:r>
            <w:r>
              <w:rPr>
                <w:rFonts w:ascii="Times New Roman"/>
                <w:b w:val="false"/>
                <w:i w:val="false"/>
                <w:color w:val="000000"/>
                <w:sz w:val="20"/>
              </w:rPr>
              <w:t xml:space="preserve">
                         </w:t>
            </w:r>
            <w:r>
              <w:rPr>
                <w:rFonts w:ascii="Times New Roman"/>
                <w:b/>
                <w:i w:val="false"/>
                <w:color w:val="000000"/>
                <w:sz w:val="20"/>
              </w:rPr>
              <w:t xml:space="preserve">КУӘЛIК </w:t>
            </w:r>
            <w:r>
              <w:br/>
            </w:r>
            <w:r>
              <w:rPr>
                <w:rFonts w:ascii="Times New Roman"/>
                <w:b w:val="false"/>
                <w:i w:val="false"/>
                <w:color w:val="000000"/>
                <w:sz w:val="20"/>
              </w:rPr>
              <w:t xml:space="preserve">
                    НОБ N _____ </w:t>
            </w:r>
          </w:p>
          <w:p>
            <w:pPr>
              <w:spacing w:after="20"/>
              <w:ind w:left="20"/>
              <w:jc w:val="both"/>
            </w:pPr>
            <w:r>
              <w:rPr>
                <w:rFonts w:ascii="Times New Roman"/>
                <w:b w:val="false"/>
                <w:i w:val="false"/>
                <w:color w:val="000000"/>
                <w:sz w:val="20"/>
              </w:rPr>
              <w:t xml:space="preserve">Осы куәлiк ____________________________________________ </w:t>
            </w:r>
            <w:r>
              <w:br/>
            </w:r>
            <w:r>
              <w:rPr>
                <w:rFonts w:ascii="Times New Roman"/>
                <w:b w:val="false"/>
                <w:i w:val="false"/>
                <w:color w:val="000000"/>
                <w:sz w:val="20"/>
              </w:rPr>
              <w:t xml:space="preserve">
                   (тегi, аты, әкесiнiң аты) </w:t>
            </w:r>
            <w:r>
              <w:br/>
            </w:r>
            <w:r>
              <w:rPr>
                <w:rFonts w:ascii="Times New Roman"/>
                <w:b w:val="false"/>
                <w:i w:val="false"/>
                <w:color w:val="000000"/>
                <w:sz w:val="20"/>
              </w:rPr>
              <w:t xml:space="preserve">
________________________________________________берiлдi. </w:t>
            </w:r>
            <w:r>
              <w:br/>
            </w:r>
            <w:r>
              <w:rPr>
                <w:rFonts w:ascii="Times New Roman"/>
                <w:b w:val="false"/>
                <w:i w:val="false"/>
                <w:color w:val="000000"/>
                <w:sz w:val="20"/>
              </w:rPr>
              <w:t xml:space="preserve">
Ол ________ жылы ____________________________________ </w:t>
            </w:r>
            <w:r>
              <w:br/>
            </w:r>
            <w:r>
              <w:rPr>
                <w:rFonts w:ascii="Times New Roman"/>
                <w:b w:val="false"/>
                <w:i w:val="false"/>
                <w:color w:val="000000"/>
                <w:sz w:val="20"/>
              </w:rPr>
              <w:t xml:space="preserve">
______________________________________________________ </w:t>
            </w:r>
            <w:r>
              <w:br/>
            </w:r>
            <w:r>
              <w:rPr>
                <w:rFonts w:ascii="Times New Roman"/>
                <w:b w:val="false"/>
                <w:i w:val="false"/>
                <w:color w:val="000000"/>
                <w:sz w:val="20"/>
              </w:rPr>
              <w:t xml:space="preserve">
            (білім беру ұйымының толық атауы) </w:t>
            </w:r>
            <w:r>
              <w:br/>
            </w:r>
            <w:r>
              <w:rPr>
                <w:rFonts w:ascii="Times New Roman"/>
                <w:b w:val="false"/>
                <w:i w:val="false"/>
                <w:color w:val="000000"/>
                <w:sz w:val="20"/>
              </w:rPr>
              <w:t xml:space="preserve">
______________________________________________________ </w:t>
            </w:r>
            <w:r>
              <w:br/>
            </w:r>
            <w:r>
              <w:rPr>
                <w:rFonts w:ascii="Times New Roman"/>
                <w:b w:val="false"/>
                <w:i w:val="false"/>
                <w:color w:val="000000"/>
                <w:sz w:val="20"/>
              </w:rPr>
              <w:t xml:space="preserve">
бiтiрдi және негiзгi орта бiлiмнің жалпы білім беретін </w:t>
            </w:r>
            <w:r>
              <w:br/>
            </w:r>
            <w:r>
              <w:rPr>
                <w:rFonts w:ascii="Times New Roman"/>
                <w:b w:val="false"/>
                <w:i w:val="false"/>
                <w:color w:val="000000"/>
                <w:sz w:val="20"/>
              </w:rPr>
              <w:t xml:space="preserve">
оқу бағдарламасын меңгердi. </w:t>
            </w:r>
          </w:p>
          <w:p>
            <w:pPr>
              <w:spacing w:after="20"/>
              <w:ind w:left="20"/>
              <w:jc w:val="both"/>
            </w:pPr>
            <w:r>
              <w:rPr>
                <w:rFonts w:ascii="Times New Roman"/>
                <w:b w:val="false"/>
                <w:i w:val="false"/>
                <w:color w:val="000000"/>
                <w:sz w:val="20"/>
              </w:rPr>
              <w:t xml:space="preserve">Директор               ________/______________/ </w:t>
            </w:r>
            <w:r>
              <w:br/>
            </w:r>
            <w:r>
              <w:rPr>
                <w:rFonts w:ascii="Times New Roman"/>
                <w:b w:val="false"/>
                <w:i w:val="false"/>
                <w:color w:val="000000"/>
                <w:sz w:val="20"/>
              </w:rPr>
              <w:t xml:space="preserve">
Директордың орынбасары ________/______________/ </w:t>
            </w:r>
            <w:r>
              <w:br/>
            </w:r>
            <w:r>
              <w:rPr>
                <w:rFonts w:ascii="Times New Roman"/>
                <w:b w:val="false"/>
                <w:i w:val="false"/>
                <w:color w:val="000000"/>
                <w:sz w:val="20"/>
              </w:rPr>
              <w:t xml:space="preserve">
Сынып жетекшiсi        ________/______________/ </w:t>
            </w:r>
            <w:r>
              <w:br/>
            </w:r>
            <w:r>
              <w:rPr>
                <w:rFonts w:ascii="Times New Roman"/>
                <w:b w:val="false"/>
                <w:i w:val="false"/>
                <w:color w:val="000000"/>
                <w:sz w:val="20"/>
              </w:rPr>
              <w:t xml:space="preserve">
М.О. </w:t>
            </w:r>
            <w:r>
              <w:br/>
            </w:r>
            <w:r>
              <w:rPr>
                <w:rFonts w:ascii="Times New Roman"/>
                <w:b w:val="false"/>
                <w:i w:val="false"/>
                <w:color w:val="000000"/>
                <w:sz w:val="20"/>
              </w:rPr>
              <w:t xml:space="preserve">
_________ жылғы "_____" _____________ берiлдi </w:t>
            </w:r>
            <w:r>
              <w:br/>
            </w:r>
            <w:r>
              <w:rPr>
                <w:rFonts w:ascii="Times New Roman"/>
                <w:b w:val="false"/>
                <w:i w:val="false"/>
                <w:color w:val="000000"/>
                <w:sz w:val="20"/>
              </w:rPr>
              <w:t xml:space="preserve">
Елдi мекен __________________________________________ </w:t>
            </w:r>
            <w:r>
              <w:br/>
            </w:r>
            <w:r>
              <w:rPr>
                <w:rFonts w:ascii="Times New Roman"/>
                <w:b w:val="false"/>
                <w:i w:val="false"/>
                <w:color w:val="000000"/>
                <w:sz w:val="20"/>
              </w:rPr>
              <w:t xml:space="preserve">
Тiркеу нөмірі N _______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3"/>
      </w:tblGrid>
      <w:tr>
        <w:trPr>
          <w:trHeight w:val="84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СВИДЕТЕЛЬСТВО </w:t>
            </w:r>
            <w:r>
              <w:br/>
            </w:r>
            <w:r>
              <w:rPr>
                <w:rFonts w:ascii="Times New Roman"/>
                <w:b w:val="false"/>
                <w:i w:val="false"/>
                <w:color w:val="000000"/>
                <w:sz w:val="20"/>
              </w:rPr>
              <w:t xml:space="preserve">
                       </w:t>
            </w:r>
            <w:r>
              <w:rPr>
                <w:rFonts w:ascii="Times New Roman"/>
                <w:b/>
                <w:i w:val="false"/>
                <w:color w:val="000000"/>
                <w:sz w:val="20"/>
              </w:rPr>
              <w:t xml:space="preserve">с отличием </w:t>
            </w:r>
            <w:r>
              <w:br/>
            </w:r>
            <w:r>
              <w:rPr>
                <w:rFonts w:ascii="Times New Roman"/>
                <w:b w:val="false"/>
                <w:i w:val="false"/>
                <w:color w:val="000000"/>
                <w:sz w:val="20"/>
              </w:rPr>
              <w:t xml:space="preserve">
           </w:t>
            </w:r>
            <w:r>
              <w:rPr>
                <w:rFonts w:ascii="Times New Roman"/>
                <w:b/>
                <w:i w:val="false"/>
                <w:color w:val="000000"/>
                <w:sz w:val="20"/>
              </w:rPr>
              <w:t xml:space="preserve">об основном среднем образовании </w:t>
            </w:r>
            <w:r>
              <w:br/>
            </w:r>
            <w:r>
              <w:rPr>
                <w:rFonts w:ascii="Times New Roman"/>
                <w:b w:val="false"/>
                <w:i w:val="false"/>
                <w:color w:val="000000"/>
                <w:sz w:val="20"/>
              </w:rPr>
              <w:t xml:space="preserve">
                       НОБ N ___ </w:t>
            </w:r>
          </w:p>
          <w:p>
            <w:pPr>
              <w:spacing w:after="20"/>
              <w:ind w:left="20"/>
              <w:jc w:val="both"/>
            </w:pPr>
            <w:r>
              <w:rPr>
                <w:rFonts w:ascii="Times New Roman"/>
                <w:b w:val="false"/>
                <w:i w:val="false"/>
                <w:color w:val="000000"/>
                <w:sz w:val="20"/>
              </w:rPr>
              <w:t xml:space="preserve">Настоящее свидетельство выдано ______________________ </w:t>
            </w:r>
            <w:r>
              <w:br/>
            </w:r>
            <w:r>
              <w:rPr>
                <w:rFonts w:ascii="Times New Roman"/>
                <w:b w:val="false"/>
                <w:i w:val="false"/>
                <w:color w:val="000000"/>
                <w:sz w:val="20"/>
              </w:rPr>
              <w:t xml:space="preserve">
                               (фамилия, имя, отчество) </w:t>
            </w:r>
            <w:r>
              <w:br/>
            </w:r>
            <w:r>
              <w:rPr>
                <w:rFonts w:ascii="Times New Roman"/>
                <w:b w:val="false"/>
                <w:i w:val="false"/>
                <w:color w:val="000000"/>
                <w:sz w:val="20"/>
              </w:rPr>
              <w:t xml:space="preserve">
__________________________ в том, что он __ в ____ году </w:t>
            </w:r>
            <w:r>
              <w:br/>
            </w:r>
            <w:r>
              <w:rPr>
                <w:rFonts w:ascii="Times New Roman"/>
                <w:b w:val="false"/>
                <w:i w:val="false"/>
                <w:color w:val="000000"/>
                <w:sz w:val="20"/>
              </w:rPr>
              <w:t xml:space="preserve">
окончил _______________________________________________ </w:t>
            </w:r>
            <w:r>
              <w:br/>
            </w:r>
            <w:r>
              <w:rPr>
                <w:rFonts w:ascii="Times New Roman"/>
                <w:b w:val="false"/>
                <w:i w:val="false"/>
                <w:color w:val="000000"/>
                <w:sz w:val="20"/>
              </w:rPr>
              <w:t xml:space="preserve">
        (полное наименование организации образования) </w:t>
            </w:r>
            <w:r>
              <w:br/>
            </w:r>
            <w:r>
              <w:rPr>
                <w:rFonts w:ascii="Times New Roman"/>
                <w:b w:val="false"/>
                <w:i w:val="false"/>
                <w:color w:val="000000"/>
                <w:sz w:val="20"/>
              </w:rPr>
              <w:t xml:space="preserve">
_______________________________________________________ </w:t>
            </w:r>
            <w:r>
              <w:br/>
            </w:r>
            <w:r>
              <w:rPr>
                <w:rFonts w:ascii="Times New Roman"/>
                <w:b w:val="false"/>
                <w:i w:val="false"/>
                <w:color w:val="000000"/>
                <w:sz w:val="20"/>
              </w:rPr>
              <w:t xml:space="preserve">
и освоил _______ общеобразовательную учебную программу </w:t>
            </w:r>
            <w:r>
              <w:br/>
            </w:r>
            <w:r>
              <w:rPr>
                <w:rFonts w:ascii="Times New Roman"/>
                <w:b w:val="false"/>
                <w:i w:val="false"/>
                <w:color w:val="000000"/>
                <w:sz w:val="20"/>
              </w:rPr>
              <w:t xml:space="preserve">
основного среднего образования </w:t>
            </w:r>
          </w:p>
          <w:p>
            <w:pPr>
              <w:spacing w:after="20"/>
              <w:ind w:left="20"/>
              <w:jc w:val="both"/>
            </w:pPr>
            <w:r>
              <w:rPr>
                <w:rFonts w:ascii="Times New Roman"/>
                <w:b w:val="false"/>
                <w:i w:val="false"/>
                <w:color w:val="000000"/>
                <w:sz w:val="20"/>
              </w:rPr>
              <w:t xml:space="preserve">Директор              ________/______________/ </w:t>
            </w:r>
            <w:r>
              <w:br/>
            </w:r>
            <w:r>
              <w:rPr>
                <w:rFonts w:ascii="Times New Roman"/>
                <w:b w:val="false"/>
                <w:i w:val="false"/>
                <w:color w:val="000000"/>
                <w:sz w:val="20"/>
              </w:rPr>
              <w:t xml:space="preserve">
Заместитель директора ________/______________/ </w:t>
            </w:r>
            <w:r>
              <w:br/>
            </w:r>
            <w:r>
              <w:rPr>
                <w:rFonts w:ascii="Times New Roman"/>
                <w:b w:val="false"/>
                <w:i w:val="false"/>
                <w:color w:val="000000"/>
                <w:sz w:val="20"/>
              </w:rPr>
              <w:t xml:space="preserve">
Классный руководитель ________/______________/ </w:t>
            </w:r>
            <w:r>
              <w:br/>
            </w:r>
            <w:r>
              <w:rPr>
                <w:rFonts w:ascii="Times New Roman"/>
                <w:b w:val="false"/>
                <w:i w:val="false"/>
                <w:color w:val="000000"/>
                <w:sz w:val="20"/>
              </w:rPr>
              <w:t xml:space="preserve">
М.П. </w:t>
            </w:r>
            <w:r>
              <w:br/>
            </w:r>
            <w:r>
              <w:rPr>
                <w:rFonts w:ascii="Times New Roman"/>
                <w:b w:val="false"/>
                <w:i w:val="false"/>
                <w:color w:val="000000"/>
                <w:sz w:val="20"/>
              </w:rPr>
              <w:t xml:space="preserve">
Выдано "___"_____ ____ года </w:t>
            </w:r>
            <w:r>
              <w:br/>
            </w:r>
            <w:r>
              <w:rPr>
                <w:rFonts w:ascii="Times New Roman"/>
                <w:b w:val="false"/>
                <w:i w:val="false"/>
                <w:color w:val="000000"/>
                <w:sz w:val="20"/>
              </w:rPr>
              <w:t xml:space="preserve">
Населенный пункт _________________ </w:t>
            </w:r>
            <w:r>
              <w:br/>
            </w:r>
            <w:r>
              <w:rPr>
                <w:rFonts w:ascii="Times New Roman"/>
                <w:b w:val="false"/>
                <w:i w:val="false"/>
                <w:color w:val="000000"/>
                <w:sz w:val="20"/>
              </w:rPr>
              <w:t xml:space="preserve">
Регистрационный номер N __________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3"/>
      </w:tblGrid>
      <w:tr>
        <w:trPr>
          <w:trHeight w:val="3480" w:hRule="atLeast"/>
        </w:trPr>
        <w:tc>
          <w:tcPr>
            <w:tcW w:w="1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Негізгі орта бiлiм туралы куәлікке қосымша </w:t>
            </w:r>
            <w:r>
              <w:br/>
            </w:r>
            <w:r>
              <w:rPr>
                <w:rFonts w:ascii="Times New Roman"/>
                <w:b w:val="false"/>
                <w:i w:val="false"/>
                <w:color w:val="000000"/>
                <w:sz w:val="20"/>
              </w:rPr>
              <w:t xml:space="preserve">
             (НОБ N ____ куәліксіз жарамсыз) </w:t>
            </w:r>
          </w:p>
          <w:p>
            <w:pPr>
              <w:spacing w:after="20"/>
              <w:ind w:left="20"/>
              <w:jc w:val="both"/>
            </w:pPr>
            <w:r>
              <w:rPr>
                <w:rFonts w:ascii="Times New Roman"/>
                <w:b w:val="false"/>
                <w:i w:val="false"/>
                <w:color w:val="000000"/>
                <w:sz w:val="20"/>
              </w:rPr>
              <w:t xml:space="preserve">___________________________________________________________ </w:t>
            </w:r>
            <w:r>
              <w:br/>
            </w:r>
            <w:r>
              <w:rPr>
                <w:rFonts w:ascii="Times New Roman"/>
                <w:b w:val="false"/>
                <w:i w:val="false"/>
                <w:color w:val="000000"/>
                <w:sz w:val="20"/>
              </w:rPr>
              <w:t xml:space="preserve">
                  (тегi, аты, әкесiнiң аты) </w:t>
            </w:r>
            <w:r>
              <w:br/>
            </w:r>
            <w:r>
              <w:rPr>
                <w:rFonts w:ascii="Times New Roman"/>
                <w:b w:val="false"/>
                <w:i w:val="false"/>
                <w:color w:val="000000"/>
                <w:sz w:val="20"/>
              </w:rPr>
              <w:t xml:space="preserve">
___________________________________________ оқыған кезінде </w:t>
            </w:r>
            <w:r>
              <w:br/>
            </w:r>
            <w:r>
              <w:rPr>
                <w:rFonts w:ascii="Times New Roman"/>
                <w:b w:val="false"/>
                <w:i w:val="false"/>
                <w:color w:val="000000"/>
                <w:sz w:val="20"/>
              </w:rPr>
              <w:t xml:space="preserve">
     (білім беру ұйымының толық атауы) </w:t>
            </w:r>
            <w:r>
              <w:br/>
            </w:r>
            <w:r>
              <w:rPr>
                <w:rFonts w:ascii="Times New Roman"/>
                <w:b w:val="false"/>
                <w:i w:val="false"/>
                <w:color w:val="000000"/>
                <w:sz w:val="20"/>
              </w:rPr>
              <w:t xml:space="preserve">
мынадай білімін көрсетті: </w:t>
            </w:r>
            <w:r>
              <w:br/>
            </w:r>
            <w:r>
              <w:rPr>
                <w:rFonts w:ascii="Times New Roman"/>
                <w:b w:val="false"/>
                <w:i w:val="false"/>
                <w:color w:val="000000"/>
                <w:sz w:val="20"/>
              </w:rPr>
              <w:t xml:space="preserve">
қазақ тілі_________________________________________________ </w:t>
            </w:r>
            <w:r>
              <w:br/>
            </w:r>
            <w:r>
              <w:rPr>
                <w:rFonts w:ascii="Times New Roman"/>
                <w:b w:val="false"/>
                <w:i w:val="false"/>
                <w:color w:val="000000"/>
                <w:sz w:val="20"/>
              </w:rPr>
              <w:t xml:space="preserve">
қазақ әдебиеті_____________________________________________ </w:t>
            </w:r>
            <w:r>
              <w:br/>
            </w:r>
            <w:r>
              <w:rPr>
                <w:rFonts w:ascii="Times New Roman"/>
                <w:b w:val="false"/>
                <w:i w:val="false"/>
                <w:color w:val="000000"/>
                <w:sz w:val="20"/>
              </w:rPr>
              <w:t xml:space="preserve">
орыс тілі__________________________________________________ </w:t>
            </w:r>
            <w:r>
              <w:br/>
            </w:r>
            <w:r>
              <w:rPr>
                <w:rFonts w:ascii="Times New Roman"/>
                <w:b w:val="false"/>
                <w:i w:val="false"/>
                <w:color w:val="000000"/>
                <w:sz w:val="20"/>
              </w:rPr>
              <w:t xml:space="preserve">
орыс әдебиеті______________________________________________ </w:t>
            </w:r>
            <w:r>
              <w:br/>
            </w:r>
            <w:r>
              <w:rPr>
                <w:rFonts w:ascii="Times New Roman"/>
                <w:b w:val="false"/>
                <w:i w:val="false"/>
                <w:color w:val="000000"/>
                <w:sz w:val="20"/>
              </w:rPr>
              <w:t xml:space="preserve">
ана тілі___________________________________________________ </w:t>
            </w:r>
            <w:r>
              <w:br/>
            </w:r>
            <w:r>
              <w:rPr>
                <w:rFonts w:ascii="Times New Roman"/>
                <w:b w:val="false"/>
                <w:i w:val="false"/>
                <w:color w:val="000000"/>
                <w:sz w:val="20"/>
              </w:rPr>
              <w:t xml:space="preserve">
(    ) әдебиеті____________________________________________ </w:t>
            </w:r>
            <w:r>
              <w:br/>
            </w:r>
            <w:r>
              <w:rPr>
                <w:rFonts w:ascii="Times New Roman"/>
                <w:b w:val="false"/>
                <w:i w:val="false"/>
                <w:color w:val="000000"/>
                <w:sz w:val="20"/>
              </w:rPr>
              <w:t xml:space="preserve">
шет тілі___________________________________________________ </w:t>
            </w:r>
            <w:r>
              <w:br/>
            </w:r>
            <w:r>
              <w:rPr>
                <w:rFonts w:ascii="Times New Roman"/>
                <w:b w:val="false"/>
                <w:i w:val="false"/>
                <w:color w:val="000000"/>
                <w:sz w:val="20"/>
              </w:rPr>
              <w:t xml:space="preserve">
алгебра____________________________________________________ </w:t>
            </w:r>
            <w:r>
              <w:br/>
            </w:r>
            <w:r>
              <w:rPr>
                <w:rFonts w:ascii="Times New Roman"/>
                <w:b w:val="false"/>
                <w:i w:val="false"/>
                <w:color w:val="000000"/>
                <w:sz w:val="20"/>
              </w:rPr>
              <w:t xml:space="preserve">
геометрия__________________________________________________ </w:t>
            </w:r>
            <w:r>
              <w:br/>
            </w:r>
            <w:r>
              <w:rPr>
                <w:rFonts w:ascii="Times New Roman"/>
                <w:b w:val="false"/>
                <w:i w:val="false"/>
                <w:color w:val="000000"/>
                <w:sz w:val="20"/>
              </w:rPr>
              <w:t xml:space="preserve">
информатика________________________________________________ </w:t>
            </w:r>
            <w:r>
              <w:br/>
            </w:r>
            <w:r>
              <w:rPr>
                <w:rFonts w:ascii="Times New Roman"/>
                <w:b w:val="false"/>
                <w:i w:val="false"/>
                <w:color w:val="000000"/>
                <w:sz w:val="20"/>
              </w:rPr>
              <w:t xml:space="preserve">
сызу_______________________________________________________ </w:t>
            </w:r>
            <w:r>
              <w:br/>
            </w:r>
            <w:r>
              <w:rPr>
                <w:rFonts w:ascii="Times New Roman"/>
                <w:b w:val="false"/>
                <w:i w:val="false"/>
                <w:color w:val="000000"/>
                <w:sz w:val="20"/>
              </w:rPr>
              <w:t xml:space="preserve">
география__________________________________________________ </w:t>
            </w:r>
            <w:r>
              <w:br/>
            </w:r>
            <w:r>
              <w:rPr>
                <w:rFonts w:ascii="Times New Roman"/>
                <w:b w:val="false"/>
                <w:i w:val="false"/>
                <w:color w:val="000000"/>
                <w:sz w:val="20"/>
              </w:rPr>
              <w:t xml:space="preserve">
биология___________________________________________________ </w:t>
            </w:r>
            <w:r>
              <w:br/>
            </w:r>
            <w:r>
              <w:rPr>
                <w:rFonts w:ascii="Times New Roman"/>
                <w:b w:val="false"/>
                <w:i w:val="false"/>
                <w:color w:val="000000"/>
                <w:sz w:val="20"/>
              </w:rPr>
              <w:t xml:space="preserve">
физика_____________________________________________________ </w:t>
            </w:r>
            <w:r>
              <w:br/>
            </w:r>
            <w:r>
              <w:rPr>
                <w:rFonts w:ascii="Times New Roman"/>
                <w:b w:val="false"/>
                <w:i w:val="false"/>
                <w:color w:val="000000"/>
                <w:sz w:val="20"/>
              </w:rPr>
              <w:t xml:space="preserve">
химия______________________________________________________ </w:t>
            </w:r>
            <w:r>
              <w:br/>
            </w:r>
            <w:r>
              <w:rPr>
                <w:rFonts w:ascii="Times New Roman"/>
                <w:b w:val="false"/>
                <w:i w:val="false"/>
                <w:color w:val="000000"/>
                <w:sz w:val="20"/>
              </w:rPr>
              <w:t xml:space="preserve">
дүние жүзі тарихы__________________________________________ </w:t>
            </w:r>
            <w:r>
              <w:br/>
            </w:r>
            <w:r>
              <w:rPr>
                <w:rFonts w:ascii="Times New Roman"/>
                <w:b w:val="false"/>
                <w:i w:val="false"/>
                <w:color w:val="000000"/>
                <w:sz w:val="20"/>
              </w:rPr>
              <w:t xml:space="preserve">
Қазақстан тарихы___________________________________________ </w:t>
            </w:r>
            <w:r>
              <w:br/>
            </w:r>
            <w:r>
              <w:rPr>
                <w:rFonts w:ascii="Times New Roman"/>
                <w:b w:val="false"/>
                <w:i w:val="false"/>
                <w:color w:val="000000"/>
                <w:sz w:val="20"/>
              </w:rPr>
              <w:t xml:space="preserve">
қоғамдық білім негіздері___________________________________ </w:t>
            </w:r>
            <w:r>
              <w:br/>
            </w:r>
            <w:r>
              <w:rPr>
                <w:rFonts w:ascii="Times New Roman"/>
                <w:b w:val="false"/>
                <w:i w:val="false"/>
                <w:color w:val="000000"/>
                <w:sz w:val="20"/>
              </w:rPr>
              <w:t xml:space="preserve">
бейнелеу өнері_____________________________________________ </w:t>
            </w:r>
            <w:r>
              <w:br/>
            </w:r>
            <w:r>
              <w:rPr>
                <w:rFonts w:ascii="Times New Roman"/>
                <w:b w:val="false"/>
                <w:i w:val="false"/>
                <w:color w:val="000000"/>
                <w:sz w:val="20"/>
              </w:rPr>
              <w:t xml:space="preserve">
музыка_____________________________________________________ </w:t>
            </w:r>
            <w:r>
              <w:br/>
            </w:r>
            <w:r>
              <w:rPr>
                <w:rFonts w:ascii="Times New Roman"/>
                <w:b w:val="false"/>
                <w:i w:val="false"/>
                <w:color w:val="000000"/>
                <w:sz w:val="20"/>
              </w:rPr>
              <w:t xml:space="preserve">
технология_________________________________________________ </w:t>
            </w:r>
            <w:r>
              <w:br/>
            </w:r>
            <w:r>
              <w:rPr>
                <w:rFonts w:ascii="Times New Roman"/>
                <w:b w:val="false"/>
                <w:i w:val="false"/>
                <w:color w:val="000000"/>
                <w:sz w:val="20"/>
              </w:rPr>
              <w:t xml:space="preserve">
дене шынықтыру_____________________________________________ </w:t>
            </w:r>
            <w:r>
              <w:br/>
            </w:r>
            <w:r>
              <w:rPr>
                <w:rFonts w:ascii="Times New Roman"/>
                <w:b w:val="false"/>
                <w:i w:val="false"/>
                <w:color w:val="000000"/>
                <w:sz w:val="20"/>
              </w:rPr>
              <w:t xml:space="preserve">
таңдауы бойынша курстар____________________________________ </w:t>
            </w:r>
            <w:r>
              <w:br/>
            </w:r>
            <w:r>
              <w:rPr>
                <w:rFonts w:ascii="Times New Roman"/>
                <w:b w:val="false"/>
                <w:i w:val="false"/>
                <w:color w:val="000000"/>
                <w:sz w:val="20"/>
              </w:rPr>
              <w:t xml:space="preserve">
________факультативтік курстар бойынша бағдарламаны орындады </w:t>
            </w:r>
          </w:p>
          <w:p>
            <w:pPr>
              <w:spacing w:after="20"/>
              <w:ind w:left="20"/>
              <w:jc w:val="both"/>
            </w:pPr>
            <w:r>
              <w:rPr>
                <w:rFonts w:ascii="Times New Roman"/>
                <w:b w:val="false"/>
                <w:i w:val="false"/>
                <w:color w:val="000000"/>
                <w:sz w:val="20"/>
              </w:rPr>
              <w:t xml:space="preserve">Директор                 ________/______________/ </w:t>
            </w:r>
            <w:r>
              <w:br/>
            </w:r>
            <w:r>
              <w:rPr>
                <w:rFonts w:ascii="Times New Roman"/>
                <w:b w:val="false"/>
                <w:i w:val="false"/>
                <w:color w:val="000000"/>
                <w:sz w:val="20"/>
              </w:rPr>
              <w:t xml:space="preserve">
Директордың орынбасары   ________/______________/ </w:t>
            </w:r>
            <w:r>
              <w:br/>
            </w:r>
            <w:r>
              <w:rPr>
                <w:rFonts w:ascii="Times New Roman"/>
                <w:b w:val="false"/>
                <w:i w:val="false"/>
                <w:color w:val="000000"/>
                <w:sz w:val="20"/>
              </w:rPr>
              <w:t xml:space="preserve">
Сынып жетекшiсi          ________/______________/ </w:t>
            </w:r>
            <w:r>
              <w:br/>
            </w:r>
            <w:r>
              <w:rPr>
                <w:rFonts w:ascii="Times New Roman"/>
                <w:b w:val="false"/>
                <w:i w:val="false"/>
                <w:color w:val="000000"/>
                <w:sz w:val="20"/>
              </w:rPr>
              <w:t xml:space="preserve">
М.О.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3"/>
      </w:tblGrid>
      <w:tr>
        <w:trPr>
          <w:trHeight w:val="450" w:hRule="atLeast"/>
        </w:trPr>
        <w:tc>
          <w:tcPr>
            <w:tcW w:w="1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Приложение к свидетельству об основном среднем </w:t>
            </w:r>
            <w:r>
              <w:br/>
            </w:r>
            <w:r>
              <w:rPr>
                <w:rFonts w:ascii="Times New Roman"/>
                <w:b w:val="false"/>
                <w:i w:val="false"/>
                <w:color w:val="000000"/>
                <w:sz w:val="20"/>
              </w:rPr>
              <w:t xml:space="preserve">
                        </w:t>
            </w:r>
            <w:r>
              <w:rPr>
                <w:rFonts w:ascii="Times New Roman"/>
                <w:b/>
                <w:i w:val="false"/>
                <w:color w:val="000000"/>
                <w:sz w:val="20"/>
              </w:rPr>
              <w:t xml:space="preserve">образовании </w:t>
            </w:r>
            <w:r>
              <w:br/>
            </w:r>
            <w:r>
              <w:rPr>
                <w:rFonts w:ascii="Times New Roman"/>
                <w:b w:val="false"/>
                <w:i w:val="false"/>
                <w:color w:val="000000"/>
                <w:sz w:val="20"/>
              </w:rPr>
              <w:t xml:space="preserve">
         (без свидетельства НОБ N___ недействительно) </w:t>
            </w:r>
          </w:p>
          <w:p>
            <w:pPr>
              <w:spacing w:after="20"/>
              <w:ind w:left="20"/>
              <w:jc w:val="both"/>
            </w:pPr>
            <w:r>
              <w:rPr>
                <w:rFonts w:ascii="Times New Roman"/>
                <w:b w:val="false"/>
                <w:i w:val="false"/>
                <w:color w:val="000000"/>
                <w:sz w:val="20"/>
              </w:rPr>
              <w:t xml:space="preserve">____________________________________________________________ </w:t>
            </w:r>
            <w:r>
              <w:br/>
            </w:r>
            <w:r>
              <w:rPr>
                <w:rFonts w:ascii="Times New Roman"/>
                <w:b w:val="false"/>
                <w:i w:val="false"/>
                <w:color w:val="000000"/>
                <w:sz w:val="20"/>
              </w:rPr>
              <w:t xml:space="preserve">
                      (фамилия, имя, отчество) </w:t>
            </w:r>
            <w:r>
              <w:br/>
            </w:r>
            <w:r>
              <w:rPr>
                <w:rFonts w:ascii="Times New Roman"/>
                <w:b w:val="false"/>
                <w:i w:val="false"/>
                <w:color w:val="000000"/>
                <w:sz w:val="20"/>
              </w:rPr>
              <w:t xml:space="preserve">
за время обучения в </w:t>
            </w:r>
            <w:r>
              <w:br/>
            </w:r>
            <w:r>
              <w:rPr>
                <w:rFonts w:ascii="Times New Roman"/>
                <w:b w:val="false"/>
                <w:i w:val="false"/>
                <w:color w:val="000000"/>
                <w:sz w:val="20"/>
              </w:rPr>
              <w:t xml:space="preserve">
____________________________________________________________ </w:t>
            </w:r>
            <w:r>
              <w:br/>
            </w:r>
            <w:r>
              <w:rPr>
                <w:rFonts w:ascii="Times New Roman"/>
                <w:b w:val="false"/>
                <w:i w:val="false"/>
                <w:color w:val="000000"/>
                <w:sz w:val="20"/>
              </w:rPr>
              <w:t xml:space="preserve">
        (полное наименование организации образования) </w:t>
            </w:r>
          </w:p>
          <w:p>
            <w:pPr>
              <w:spacing w:after="20"/>
              <w:ind w:left="20"/>
              <w:jc w:val="both"/>
            </w:pPr>
            <w:r>
              <w:rPr>
                <w:rFonts w:ascii="Times New Roman"/>
                <w:b w:val="false"/>
                <w:i w:val="false"/>
                <w:color w:val="000000"/>
                <w:sz w:val="20"/>
              </w:rPr>
              <w:t xml:space="preserve">показал следующие знания: </w:t>
            </w:r>
            <w:r>
              <w:br/>
            </w:r>
            <w:r>
              <w:rPr>
                <w:rFonts w:ascii="Times New Roman"/>
                <w:b w:val="false"/>
                <w:i w:val="false"/>
                <w:color w:val="000000"/>
                <w:sz w:val="20"/>
              </w:rPr>
              <w:t xml:space="preserve">
казахский язык______________________________________________ </w:t>
            </w:r>
            <w:r>
              <w:br/>
            </w:r>
            <w:r>
              <w:rPr>
                <w:rFonts w:ascii="Times New Roman"/>
                <w:b w:val="false"/>
                <w:i w:val="false"/>
                <w:color w:val="000000"/>
                <w:sz w:val="20"/>
              </w:rPr>
              <w:t xml:space="preserve">
казахская литература________________________________________ </w:t>
            </w:r>
            <w:r>
              <w:br/>
            </w:r>
            <w:r>
              <w:rPr>
                <w:rFonts w:ascii="Times New Roman"/>
                <w:b w:val="false"/>
                <w:i w:val="false"/>
                <w:color w:val="000000"/>
                <w:sz w:val="20"/>
              </w:rPr>
              <w:t xml:space="preserve">
русский язык________________________________________________ </w:t>
            </w:r>
            <w:r>
              <w:br/>
            </w:r>
            <w:r>
              <w:rPr>
                <w:rFonts w:ascii="Times New Roman"/>
                <w:b w:val="false"/>
                <w:i w:val="false"/>
                <w:color w:val="000000"/>
                <w:sz w:val="20"/>
              </w:rPr>
              <w:t xml:space="preserve">
русская литература__________________________________________ </w:t>
            </w:r>
            <w:r>
              <w:br/>
            </w:r>
            <w:r>
              <w:rPr>
                <w:rFonts w:ascii="Times New Roman"/>
                <w:b w:val="false"/>
                <w:i w:val="false"/>
                <w:color w:val="000000"/>
                <w:sz w:val="20"/>
              </w:rPr>
              <w:t xml:space="preserve">
родной язык_________________________________________________ </w:t>
            </w:r>
            <w:r>
              <w:br/>
            </w:r>
            <w:r>
              <w:rPr>
                <w:rFonts w:ascii="Times New Roman"/>
                <w:b w:val="false"/>
                <w:i w:val="false"/>
                <w:color w:val="000000"/>
                <w:sz w:val="20"/>
              </w:rPr>
              <w:t xml:space="preserve">
(    ) литература___________________________________________ </w:t>
            </w:r>
            <w:r>
              <w:br/>
            </w:r>
            <w:r>
              <w:rPr>
                <w:rFonts w:ascii="Times New Roman"/>
                <w:b w:val="false"/>
                <w:i w:val="false"/>
                <w:color w:val="000000"/>
                <w:sz w:val="20"/>
              </w:rPr>
              <w:t xml:space="preserve">
иностранный язык____________________________________________ </w:t>
            </w:r>
            <w:r>
              <w:br/>
            </w:r>
            <w:r>
              <w:rPr>
                <w:rFonts w:ascii="Times New Roman"/>
                <w:b w:val="false"/>
                <w:i w:val="false"/>
                <w:color w:val="000000"/>
                <w:sz w:val="20"/>
              </w:rPr>
              <w:t xml:space="preserve">
алгебра_____________________________________________________ </w:t>
            </w:r>
            <w:r>
              <w:br/>
            </w:r>
            <w:r>
              <w:rPr>
                <w:rFonts w:ascii="Times New Roman"/>
                <w:b w:val="false"/>
                <w:i w:val="false"/>
                <w:color w:val="000000"/>
                <w:sz w:val="20"/>
              </w:rPr>
              <w:t xml:space="preserve">
геометрия___________________________________________________ </w:t>
            </w:r>
            <w:r>
              <w:br/>
            </w:r>
            <w:r>
              <w:rPr>
                <w:rFonts w:ascii="Times New Roman"/>
                <w:b w:val="false"/>
                <w:i w:val="false"/>
                <w:color w:val="000000"/>
                <w:sz w:val="20"/>
              </w:rPr>
              <w:t xml:space="preserve">
информатика_________________________________________________ </w:t>
            </w:r>
            <w:r>
              <w:br/>
            </w:r>
            <w:r>
              <w:rPr>
                <w:rFonts w:ascii="Times New Roman"/>
                <w:b w:val="false"/>
                <w:i w:val="false"/>
                <w:color w:val="000000"/>
                <w:sz w:val="20"/>
              </w:rPr>
              <w:t xml:space="preserve">
черчение____________________________________________________ </w:t>
            </w:r>
            <w:r>
              <w:br/>
            </w:r>
            <w:r>
              <w:rPr>
                <w:rFonts w:ascii="Times New Roman"/>
                <w:b w:val="false"/>
                <w:i w:val="false"/>
                <w:color w:val="000000"/>
                <w:sz w:val="20"/>
              </w:rPr>
              <w:t xml:space="preserve">
география___________________________________________________ </w:t>
            </w:r>
            <w:r>
              <w:br/>
            </w:r>
            <w:r>
              <w:rPr>
                <w:rFonts w:ascii="Times New Roman"/>
                <w:b w:val="false"/>
                <w:i w:val="false"/>
                <w:color w:val="000000"/>
                <w:sz w:val="20"/>
              </w:rPr>
              <w:t xml:space="preserve">
биология____________________________________________________ </w:t>
            </w:r>
            <w:r>
              <w:br/>
            </w:r>
            <w:r>
              <w:rPr>
                <w:rFonts w:ascii="Times New Roman"/>
                <w:b w:val="false"/>
                <w:i w:val="false"/>
                <w:color w:val="000000"/>
                <w:sz w:val="20"/>
              </w:rPr>
              <w:t xml:space="preserve">
физика______________________________________________________ </w:t>
            </w:r>
            <w:r>
              <w:br/>
            </w:r>
            <w:r>
              <w:rPr>
                <w:rFonts w:ascii="Times New Roman"/>
                <w:b w:val="false"/>
                <w:i w:val="false"/>
                <w:color w:val="000000"/>
                <w:sz w:val="20"/>
              </w:rPr>
              <w:t xml:space="preserve">
химия_______________________________________________________ </w:t>
            </w:r>
            <w:r>
              <w:br/>
            </w:r>
            <w:r>
              <w:rPr>
                <w:rFonts w:ascii="Times New Roman"/>
                <w:b w:val="false"/>
                <w:i w:val="false"/>
                <w:color w:val="000000"/>
                <w:sz w:val="20"/>
              </w:rPr>
              <w:t xml:space="preserve">
всемирная история___________________________________________ </w:t>
            </w:r>
            <w:r>
              <w:br/>
            </w:r>
            <w:r>
              <w:rPr>
                <w:rFonts w:ascii="Times New Roman"/>
                <w:b w:val="false"/>
                <w:i w:val="false"/>
                <w:color w:val="000000"/>
                <w:sz w:val="20"/>
              </w:rPr>
              <w:t xml:space="preserve">
история Казахстана__________________________________________ </w:t>
            </w:r>
            <w:r>
              <w:br/>
            </w:r>
            <w:r>
              <w:rPr>
                <w:rFonts w:ascii="Times New Roman"/>
                <w:b w:val="false"/>
                <w:i w:val="false"/>
                <w:color w:val="000000"/>
                <w:sz w:val="20"/>
              </w:rPr>
              <w:t xml:space="preserve">
основы обществознания_______________________________________ </w:t>
            </w:r>
            <w:r>
              <w:br/>
            </w:r>
            <w:r>
              <w:rPr>
                <w:rFonts w:ascii="Times New Roman"/>
                <w:b w:val="false"/>
                <w:i w:val="false"/>
                <w:color w:val="000000"/>
                <w:sz w:val="20"/>
              </w:rPr>
              <w:t xml:space="preserve">
изобразительное искусство___________________________________ </w:t>
            </w:r>
            <w:r>
              <w:br/>
            </w:r>
            <w:r>
              <w:rPr>
                <w:rFonts w:ascii="Times New Roman"/>
                <w:b w:val="false"/>
                <w:i w:val="false"/>
                <w:color w:val="000000"/>
                <w:sz w:val="20"/>
              </w:rPr>
              <w:t xml:space="preserve">
музыка______________________________________________________ </w:t>
            </w:r>
            <w:r>
              <w:br/>
            </w:r>
            <w:r>
              <w:rPr>
                <w:rFonts w:ascii="Times New Roman"/>
                <w:b w:val="false"/>
                <w:i w:val="false"/>
                <w:color w:val="000000"/>
                <w:sz w:val="20"/>
              </w:rPr>
              <w:t xml:space="preserve">
технология__________________________________________________ </w:t>
            </w:r>
            <w:r>
              <w:br/>
            </w:r>
            <w:r>
              <w:rPr>
                <w:rFonts w:ascii="Times New Roman"/>
                <w:b w:val="false"/>
                <w:i w:val="false"/>
                <w:color w:val="000000"/>
                <w:sz w:val="20"/>
              </w:rPr>
              <w:t xml:space="preserve">
физическая культура_________________________________________ </w:t>
            </w:r>
            <w:r>
              <w:br/>
            </w:r>
            <w:r>
              <w:rPr>
                <w:rFonts w:ascii="Times New Roman"/>
                <w:b w:val="false"/>
                <w:i w:val="false"/>
                <w:color w:val="000000"/>
                <w:sz w:val="20"/>
              </w:rPr>
              <w:t xml:space="preserve">
курсы по выбору_____________________________________________ </w:t>
            </w:r>
            <w:r>
              <w:br/>
            </w:r>
            <w:r>
              <w:rPr>
                <w:rFonts w:ascii="Times New Roman"/>
                <w:b w:val="false"/>
                <w:i w:val="false"/>
                <w:color w:val="000000"/>
                <w:sz w:val="20"/>
              </w:rPr>
              <w:t xml:space="preserve">
Выполнил программу по факультативным курсам_________________ </w:t>
            </w:r>
          </w:p>
          <w:p>
            <w:pPr>
              <w:spacing w:after="20"/>
              <w:ind w:left="20"/>
              <w:jc w:val="both"/>
            </w:pPr>
            <w:r>
              <w:rPr>
                <w:rFonts w:ascii="Times New Roman"/>
                <w:b w:val="false"/>
                <w:i w:val="false"/>
                <w:color w:val="000000"/>
                <w:sz w:val="20"/>
              </w:rPr>
              <w:t xml:space="preserve">Директор               ________/______________/ </w:t>
            </w:r>
            <w:r>
              <w:br/>
            </w:r>
            <w:r>
              <w:rPr>
                <w:rFonts w:ascii="Times New Roman"/>
                <w:b w:val="false"/>
                <w:i w:val="false"/>
                <w:color w:val="000000"/>
                <w:sz w:val="20"/>
              </w:rPr>
              <w:t xml:space="preserve">
Заместитель директора  ________/______________/ </w:t>
            </w:r>
            <w:r>
              <w:br/>
            </w:r>
            <w:r>
              <w:rPr>
                <w:rFonts w:ascii="Times New Roman"/>
                <w:b w:val="false"/>
                <w:i w:val="false"/>
                <w:color w:val="000000"/>
                <w:sz w:val="20"/>
              </w:rPr>
              <w:t xml:space="preserve">
Классный руководитель  ________/______________/ </w:t>
            </w:r>
            <w:r>
              <w:br/>
            </w:r>
            <w:r>
              <w:rPr>
                <w:rFonts w:ascii="Times New Roman"/>
                <w:b w:val="false"/>
                <w:i w:val="false"/>
                <w:color w:val="000000"/>
                <w:sz w:val="20"/>
              </w:rPr>
              <w:t xml:space="preserve">
М.П.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3"/>
      </w:tblGrid>
      <w:tr>
        <w:trPr>
          <w:trHeight w:val="3480" w:hRule="atLeast"/>
        </w:trPr>
        <w:tc>
          <w:tcPr>
            <w:tcW w:w="1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Бiлiм туралы </w:t>
            </w:r>
            <w:r>
              <w:br/>
            </w:r>
            <w:r>
              <w:rPr>
                <w:rFonts w:ascii="Times New Roman"/>
                <w:b w:val="false"/>
                <w:i w:val="false"/>
                <w:color w:val="000000"/>
                <w:sz w:val="20"/>
              </w:rPr>
              <w:t xml:space="preserve">
                           </w:t>
            </w:r>
            <w:r>
              <w:rPr>
                <w:rFonts w:ascii="Times New Roman"/>
                <w:b/>
                <w:i w:val="false"/>
                <w:color w:val="000000"/>
                <w:sz w:val="20"/>
              </w:rPr>
              <w:t xml:space="preserve">КУӘЛІК </w:t>
            </w:r>
            <w:r>
              <w:br/>
            </w:r>
            <w:r>
              <w:rPr>
                <w:rFonts w:ascii="Times New Roman"/>
                <w:b w:val="false"/>
                <w:i w:val="false"/>
                <w:color w:val="000000"/>
                <w:sz w:val="20"/>
              </w:rPr>
              <w:t xml:space="preserve">
                        БТ N ____ </w:t>
            </w:r>
          </w:p>
          <w:p>
            <w:pPr>
              <w:spacing w:after="20"/>
              <w:ind w:left="20"/>
              <w:jc w:val="both"/>
            </w:pPr>
            <w:r>
              <w:rPr>
                <w:rFonts w:ascii="Times New Roman"/>
                <w:b w:val="false"/>
                <w:i w:val="false"/>
                <w:color w:val="000000"/>
                <w:sz w:val="20"/>
              </w:rPr>
              <w:t xml:space="preserve">Осы куәлiк_________________________________________________ </w:t>
            </w:r>
            <w:r>
              <w:br/>
            </w:r>
            <w:r>
              <w:rPr>
                <w:rFonts w:ascii="Times New Roman"/>
                <w:b w:val="false"/>
                <w:i w:val="false"/>
                <w:color w:val="000000"/>
                <w:sz w:val="20"/>
              </w:rPr>
              <w:t xml:space="preserve">
                     (тегi, аты, әкесiнiң аты) </w:t>
            </w:r>
            <w:r>
              <w:br/>
            </w:r>
            <w:r>
              <w:rPr>
                <w:rFonts w:ascii="Times New Roman"/>
                <w:b w:val="false"/>
                <w:i w:val="false"/>
                <w:color w:val="000000"/>
                <w:sz w:val="20"/>
              </w:rPr>
              <w:t xml:space="preserve">
___________________________________________________берiлдi. </w:t>
            </w:r>
            <w:r>
              <w:br/>
            </w:r>
            <w:r>
              <w:rPr>
                <w:rFonts w:ascii="Times New Roman"/>
                <w:b w:val="false"/>
                <w:i w:val="false"/>
                <w:color w:val="000000"/>
                <w:sz w:val="20"/>
              </w:rPr>
              <w:t xml:space="preserve">
Ол ______ жылы ____________________________________________ </w:t>
            </w:r>
            <w:r>
              <w:br/>
            </w:r>
            <w:r>
              <w:rPr>
                <w:rFonts w:ascii="Times New Roman"/>
                <w:b w:val="false"/>
                <w:i w:val="false"/>
                <w:color w:val="000000"/>
                <w:sz w:val="20"/>
              </w:rPr>
              <w:t xml:space="preserve">
      (білім беру түзету ұйымының (мектебінің) толық атауы) </w:t>
            </w:r>
            <w:r>
              <w:br/>
            </w:r>
            <w:r>
              <w:rPr>
                <w:rFonts w:ascii="Times New Roman"/>
                <w:b w:val="false"/>
                <w:i w:val="false"/>
                <w:color w:val="000000"/>
                <w:sz w:val="20"/>
              </w:rPr>
              <w:t xml:space="preserve">
___________________________________________________бітірді. </w:t>
            </w:r>
            <w:r>
              <w:br/>
            </w:r>
            <w:r>
              <w:rPr>
                <w:rFonts w:ascii="Times New Roman"/>
                <w:b w:val="false"/>
                <w:i w:val="false"/>
                <w:color w:val="000000"/>
                <w:sz w:val="20"/>
              </w:rPr>
              <w:t xml:space="preserve">
және мынадай білімін көрсетті: </w:t>
            </w:r>
            <w:r>
              <w:br/>
            </w:r>
            <w:r>
              <w:rPr>
                <w:rFonts w:ascii="Times New Roman"/>
                <w:b w:val="false"/>
                <w:i w:val="false"/>
                <w:color w:val="000000"/>
                <w:sz w:val="20"/>
              </w:rPr>
              <w:t xml:space="preserve">
қазақ тілі_________________________________________________ </w:t>
            </w:r>
            <w:r>
              <w:br/>
            </w:r>
            <w:r>
              <w:rPr>
                <w:rFonts w:ascii="Times New Roman"/>
                <w:b w:val="false"/>
                <w:i w:val="false"/>
                <w:color w:val="000000"/>
                <w:sz w:val="20"/>
              </w:rPr>
              <w:t xml:space="preserve">
ана (    ) тілі____________________________________________ </w:t>
            </w:r>
            <w:r>
              <w:br/>
            </w:r>
            <w:r>
              <w:rPr>
                <w:rFonts w:ascii="Times New Roman"/>
                <w:b w:val="false"/>
                <w:i w:val="false"/>
                <w:color w:val="000000"/>
                <w:sz w:val="20"/>
              </w:rPr>
              <w:t xml:space="preserve">
орыс тілі__________________________________________________ </w:t>
            </w:r>
            <w:r>
              <w:br/>
            </w:r>
            <w:r>
              <w:rPr>
                <w:rFonts w:ascii="Times New Roman"/>
                <w:b w:val="false"/>
                <w:i w:val="false"/>
                <w:color w:val="000000"/>
                <w:sz w:val="20"/>
              </w:rPr>
              <w:t xml:space="preserve">
оқу________________________________________________________ </w:t>
            </w:r>
            <w:r>
              <w:br/>
            </w:r>
            <w:r>
              <w:rPr>
                <w:rFonts w:ascii="Times New Roman"/>
                <w:b w:val="false"/>
                <w:i w:val="false"/>
                <w:color w:val="000000"/>
                <w:sz w:val="20"/>
              </w:rPr>
              <w:t xml:space="preserve">
математика_________________________________________________ </w:t>
            </w:r>
            <w:r>
              <w:br/>
            </w:r>
            <w:r>
              <w:rPr>
                <w:rFonts w:ascii="Times New Roman"/>
                <w:b w:val="false"/>
                <w:i w:val="false"/>
                <w:color w:val="000000"/>
                <w:sz w:val="20"/>
              </w:rPr>
              <w:t xml:space="preserve">
өлкетану___________________________________________________ </w:t>
            </w:r>
            <w:r>
              <w:br/>
            </w:r>
            <w:r>
              <w:rPr>
                <w:rFonts w:ascii="Times New Roman"/>
                <w:b w:val="false"/>
                <w:i w:val="false"/>
                <w:color w:val="000000"/>
                <w:sz w:val="20"/>
              </w:rPr>
              <w:t xml:space="preserve">
география__________________________________________________ </w:t>
            </w:r>
            <w:r>
              <w:br/>
            </w:r>
            <w:r>
              <w:rPr>
                <w:rFonts w:ascii="Times New Roman"/>
                <w:b w:val="false"/>
                <w:i w:val="false"/>
                <w:color w:val="000000"/>
                <w:sz w:val="20"/>
              </w:rPr>
              <w:t xml:space="preserve">
жаратылыстану______________________________________________ </w:t>
            </w:r>
            <w:r>
              <w:br/>
            </w:r>
            <w:r>
              <w:rPr>
                <w:rFonts w:ascii="Times New Roman"/>
                <w:b w:val="false"/>
                <w:i w:val="false"/>
                <w:color w:val="000000"/>
                <w:sz w:val="20"/>
              </w:rPr>
              <w:t xml:space="preserve">
ән-күй_____________________________________________________ </w:t>
            </w:r>
            <w:r>
              <w:br/>
            </w:r>
            <w:r>
              <w:rPr>
                <w:rFonts w:ascii="Times New Roman"/>
                <w:b w:val="false"/>
                <w:i w:val="false"/>
                <w:color w:val="000000"/>
                <w:sz w:val="20"/>
              </w:rPr>
              <w:t xml:space="preserve">
бейнелеу өнері_____________________________________________ </w:t>
            </w:r>
            <w:r>
              <w:br/>
            </w:r>
            <w:r>
              <w:rPr>
                <w:rFonts w:ascii="Times New Roman"/>
                <w:b w:val="false"/>
                <w:i w:val="false"/>
                <w:color w:val="000000"/>
                <w:sz w:val="20"/>
              </w:rPr>
              <w:t xml:space="preserve">
дене шынықтыру_____________________________________________ </w:t>
            </w:r>
            <w:r>
              <w:br/>
            </w:r>
            <w:r>
              <w:rPr>
                <w:rFonts w:ascii="Times New Roman"/>
                <w:b w:val="false"/>
                <w:i w:val="false"/>
                <w:color w:val="000000"/>
                <w:sz w:val="20"/>
              </w:rPr>
              <w:t xml:space="preserve">
кәсіптік еңбекке баулу_____________________________________ </w:t>
            </w:r>
            <w:r>
              <w:br/>
            </w:r>
            <w:r>
              <w:rPr>
                <w:rFonts w:ascii="Times New Roman"/>
                <w:b w:val="false"/>
                <w:i w:val="false"/>
                <w:color w:val="000000"/>
                <w:sz w:val="20"/>
              </w:rPr>
              <w:t xml:space="preserve">
                                     (кәсібі) </w:t>
            </w:r>
          </w:p>
          <w:p>
            <w:pPr>
              <w:spacing w:after="20"/>
              <w:ind w:left="20"/>
              <w:jc w:val="both"/>
            </w:pPr>
            <w:r>
              <w:rPr>
                <w:rFonts w:ascii="Times New Roman"/>
                <w:b w:val="false"/>
                <w:i w:val="false"/>
                <w:color w:val="000000"/>
                <w:sz w:val="20"/>
              </w:rPr>
              <w:t xml:space="preserve">Директор                 ________/______________/ </w:t>
            </w:r>
            <w:r>
              <w:br/>
            </w:r>
            <w:r>
              <w:rPr>
                <w:rFonts w:ascii="Times New Roman"/>
                <w:b w:val="false"/>
                <w:i w:val="false"/>
                <w:color w:val="000000"/>
                <w:sz w:val="20"/>
              </w:rPr>
              <w:t xml:space="preserve">
Директордың орынбасары   ________/______________/ </w:t>
            </w:r>
            <w:r>
              <w:br/>
            </w:r>
            <w:r>
              <w:rPr>
                <w:rFonts w:ascii="Times New Roman"/>
                <w:b w:val="false"/>
                <w:i w:val="false"/>
                <w:color w:val="000000"/>
                <w:sz w:val="20"/>
              </w:rPr>
              <w:t xml:space="preserve">
Сынып жетекшiсi          ________/______________/ </w:t>
            </w:r>
            <w:r>
              <w:br/>
            </w:r>
            <w:r>
              <w:rPr>
                <w:rFonts w:ascii="Times New Roman"/>
                <w:b w:val="false"/>
                <w:i w:val="false"/>
                <w:color w:val="000000"/>
                <w:sz w:val="20"/>
              </w:rPr>
              <w:t xml:space="preserve">
М.О. </w:t>
            </w:r>
            <w:r>
              <w:br/>
            </w:r>
            <w:r>
              <w:rPr>
                <w:rFonts w:ascii="Times New Roman"/>
                <w:b w:val="false"/>
                <w:i w:val="false"/>
                <w:color w:val="000000"/>
                <w:sz w:val="20"/>
              </w:rPr>
              <w:t xml:space="preserve">
Елдi мекен ___________________________________________ </w:t>
            </w:r>
            <w:r>
              <w:br/>
            </w:r>
            <w:r>
              <w:rPr>
                <w:rFonts w:ascii="Times New Roman"/>
                <w:b w:val="false"/>
                <w:i w:val="false"/>
                <w:color w:val="000000"/>
                <w:sz w:val="20"/>
              </w:rPr>
              <w:t xml:space="preserve">
________ жылғы "_____"________________________ берiлдi </w:t>
            </w:r>
            <w:r>
              <w:br/>
            </w:r>
            <w:r>
              <w:rPr>
                <w:rFonts w:ascii="Times New Roman"/>
                <w:b w:val="false"/>
                <w:i w:val="false"/>
                <w:color w:val="000000"/>
                <w:sz w:val="20"/>
              </w:rPr>
              <w:t xml:space="preserve">
Тiркеу нөмірі N _______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3"/>
      </w:tblGrid>
      <w:tr>
        <w:trPr>
          <w:trHeight w:val="450" w:hRule="atLeast"/>
        </w:trPr>
        <w:tc>
          <w:tcPr>
            <w:tcW w:w="1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СВИДЕТЕЛЬСТВО </w:t>
            </w:r>
            <w:r>
              <w:br/>
            </w:r>
            <w:r>
              <w:rPr>
                <w:rFonts w:ascii="Times New Roman"/>
                <w:b w:val="false"/>
                <w:i w:val="false"/>
                <w:color w:val="000000"/>
                <w:sz w:val="20"/>
              </w:rPr>
              <w:t xml:space="preserve">
                        </w:t>
            </w:r>
            <w:r>
              <w:rPr>
                <w:rFonts w:ascii="Times New Roman"/>
                <w:b/>
                <w:i w:val="false"/>
                <w:color w:val="000000"/>
                <w:sz w:val="20"/>
              </w:rPr>
              <w:t xml:space="preserve">об образовании </w:t>
            </w:r>
            <w:r>
              <w:br/>
            </w:r>
            <w:r>
              <w:rPr>
                <w:rFonts w:ascii="Times New Roman"/>
                <w:b w:val="false"/>
                <w:i w:val="false"/>
                <w:color w:val="000000"/>
                <w:sz w:val="20"/>
              </w:rPr>
              <w:t xml:space="preserve">
                          БТ N ___ </w:t>
            </w:r>
          </w:p>
          <w:p>
            <w:pPr>
              <w:spacing w:after="20"/>
              <w:ind w:left="20"/>
              <w:jc w:val="both"/>
            </w:pPr>
            <w:r>
              <w:rPr>
                <w:rFonts w:ascii="Times New Roman"/>
                <w:b w:val="false"/>
                <w:i w:val="false"/>
                <w:color w:val="000000"/>
                <w:sz w:val="20"/>
              </w:rPr>
              <w:t xml:space="preserve">Настоящее свидетельство выдано ______________________________ </w:t>
            </w:r>
            <w:r>
              <w:br/>
            </w:r>
            <w:r>
              <w:rPr>
                <w:rFonts w:ascii="Times New Roman"/>
                <w:b w:val="false"/>
                <w:i w:val="false"/>
                <w:color w:val="000000"/>
                <w:sz w:val="20"/>
              </w:rPr>
              <w:t xml:space="preserve">
                                   (фамилия, имя, отчество) </w:t>
            </w:r>
            <w:r>
              <w:br/>
            </w:r>
            <w:r>
              <w:rPr>
                <w:rFonts w:ascii="Times New Roman"/>
                <w:b w:val="false"/>
                <w:i w:val="false"/>
                <w:color w:val="000000"/>
                <w:sz w:val="20"/>
              </w:rPr>
              <w:t xml:space="preserve">
__________________ в том, что он __ в _____ году окончил______________________________________________________ </w:t>
            </w:r>
            <w:r>
              <w:br/>
            </w:r>
            <w:r>
              <w:rPr>
                <w:rFonts w:ascii="Times New Roman"/>
                <w:b w:val="false"/>
                <w:i w:val="false"/>
                <w:color w:val="000000"/>
                <w:sz w:val="20"/>
              </w:rPr>
              <w:t xml:space="preserve">
         (полное наименование коррекционной организации </w:t>
            </w:r>
            <w:r>
              <w:br/>
            </w:r>
            <w:r>
              <w:rPr>
                <w:rFonts w:ascii="Times New Roman"/>
                <w:b w:val="false"/>
                <w:i w:val="false"/>
                <w:color w:val="000000"/>
                <w:sz w:val="20"/>
              </w:rPr>
              <w:t xml:space="preserve">
_____________________________________________________________ </w:t>
            </w:r>
            <w:r>
              <w:br/>
            </w:r>
            <w:r>
              <w:rPr>
                <w:rFonts w:ascii="Times New Roman"/>
                <w:b w:val="false"/>
                <w:i w:val="false"/>
                <w:color w:val="000000"/>
                <w:sz w:val="20"/>
              </w:rPr>
              <w:t xml:space="preserve">
                       образования (школы) </w:t>
            </w:r>
            <w:r>
              <w:br/>
            </w:r>
            <w:r>
              <w:rPr>
                <w:rFonts w:ascii="Times New Roman"/>
                <w:b w:val="false"/>
                <w:i w:val="false"/>
                <w:color w:val="000000"/>
                <w:sz w:val="20"/>
              </w:rPr>
              <w:t xml:space="preserve">
____________________________________________________________ </w:t>
            </w:r>
            <w:r>
              <w:br/>
            </w:r>
            <w:r>
              <w:rPr>
                <w:rFonts w:ascii="Times New Roman"/>
                <w:b w:val="false"/>
                <w:i w:val="false"/>
                <w:color w:val="000000"/>
                <w:sz w:val="20"/>
              </w:rPr>
              <w:t xml:space="preserve">
и показал следующие знания: </w:t>
            </w:r>
            <w:r>
              <w:br/>
            </w:r>
            <w:r>
              <w:rPr>
                <w:rFonts w:ascii="Times New Roman"/>
                <w:b w:val="false"/>
                <w:i w:val="false"/>
                <w:color w:val="000000"/>
                <w:sz w:val="20"/>
              </w:rPr>
              <w:t xml:space="preserve">
казахский язык______________________________________________ </w:t>
            </w:r>
            <w:r>
              <w:br/>
            </w:r>
            <w:r>
              <w:rPr>
                <w:rFonts w:ascii="Times New Roman"/>
                <w:b w:val="false"/>
                <w:i w:val="false"/>
                <w:color w:val="000000"/>
                <w:sz w:val="20"/>
              </w:rPr>
              <w:t xml:space="preserve">
родной (   ) язык___________________________________________ </w:t>
            </w:r>
            <w:r>
              <w:br/>
            </w:r>
            <w:r>
              <w:rPr>
                <w:rFonts w:ascii="Times New Roman"/>
                <w:b w:val="false"/>
                <w:i w:val="false"/>
                <w:color w:val="000000"/>
                <w:sz w:val="20"/>
              </w:rPr>
              <w:t xml:space="preserve">
русский язык________________________________________________ </w:t>
            </w:r>
            <w:r>
              <w:br/>
            </w:r>
            <w:r>
              <w:rPr>
                <w:rFonts w:ascii="Times New Roman"/>
                <w:b w:val="false"/>
                <w:i w:val="false"/>
                <w:color w:val="000000"/>
                <w:sz w:val="20"/>
              </w:rPr>
              <w:t xml:space="preserve">
чтение______________________________________________________ </w:t>
            </w:r>
            <w:r>
              <w:br/>
            </w:r>
            <w:r>
              <w:rPr>
                <w:rFonts w:ascii="Times New Roman"/>
                <w:b w:val="false"/>
                <w:i w:val="false"/>
                <w:color w:val="000000"/>
                <w:sz w:val="20"/>
              </w:rPr>
              <w:t xml:space="preserve">
математика__________________________________________________ </w:t>
            </w:r>
            <w:r>
              <w:br/>
            </w:r>
            <w:r>
              <w:rPr>
                <w:rFonts w:ascii="Times New Roman"/>
                <w:b w:val="false"/>
                <w:i w:val="false"/>
                <w:color w:val="000000"/>
                <w:sz w:val="20"/>
              </w:rPr>
              <w:t xml:space="preserve">
родиноведение_______________________________________________ </w:t>
            </w:r>
            <w:r>
              <w:br/>
            </w:r>
            <w:r>
              <w:rPr>
                <w:rFonts w:ascii="Times New Roman"/>
                <w:b w:val="false"/>
                <w:i w:val="false"/>
                <w:color w:val="000000"/>
                <w:sz w:val="20"/>
              </w:rPr>
              <w:t xml:space="preserve">
география___________________________________________________ </w:t>
            </w:r>
            <w:r>
              <w:br/>
            </w:r>
            <w:r>
              <w:rPr>
                <w:rFonts w:ascii="Times New Roman"/>
                <w:b w:val="false"/>
                <w:i w:val="false"/>
                <w:color w:val="000000"/>
                <w:sz w:val="20"/>
              </w:rPr>
              <w:t xml:space="preserve">
естествознание______________________________________________ </w:t>
            </w:r>
            <w:r>
              <w:br/>
            </w:r>
            <w:r>
              <w:rPr>
                <w:rFonts w:ascii="Times New Roman"/>
                <w:b w:val="false"/>
                <w:i w:val="false"/>
                <w:color w:val="000000"/>
                <w:sz w:val="20"/>
              </w:rPr>
              <w:t xml:space="preserve">
пению и музыка______________________________________________ </w:t>
            </w:r>
            <w:r>
              <w:br/>
            </w:r>
            <w:r>
              <w:rPr>
                <w:rFonts w:ascii="Times New Roman"/>
                <w:b w:val="false"/>
                <w:i w:val="false"/>
                <w:color w:val="000000"/>
                <w:sz w:val="20"/>
              </w:rPr>
              <w:t xml:space="preserve">
изобразительное искусство___________________________________ </w:t>
            </w:r>
            <w:r>
              <w:br/>
            </w:r>
            <w:r>
              <w:rPr>
                <w:rFonts w:ascii="Times New Roman"/>
                <w:b w:val="false"/>
                <w:i w:val="false"/>
                <w:color w:val="000000"/>
                <w:sz w:val="20"/>
              </w:rPr>
              <w:t xml:space="preserve">
физическая культура_________________________________________ </w:t>
            </w:r>
            <w:r>
              <w:br/>
            </w:r>
            <w:r>
              <w:rPr>
                <w:rFonts w:ascii="Times New Roman"/>
                <w:b w:val="false"/>
                <w:i w:val="false"/>
                <w:color w:val="000000"/>
                <w:sz w:val="20"/>
              </w:rPr>
              <w:t xml:space="preserve">
профессионально-трудовое обучение___________________________ </w:t>
            </w:r>
            <w:r>
              <w:br/>
            </w:r>
            <w:r>
              <w:rPr>
                <w:rFonts w:ascii="Times New Roman"/>
                <w:b w:val="false"/>
                <w:i w:val="false"/>
                <w:color w:val="000000"/>
                <w:sz w:val="20"/>
              </w:rPr>
              <w:t xml:space="preserve">
                                         (профессия) </w:t>
            </w:r>
          </w:p>
          <w:p>
            <w:pPr>
              <w:spacing w:after="20"/>
              <w:ind w:left="20"/>
              <w:jc w:val="both"/>
            </w:pPr>
            <w:r>
              <w:rPr>
                <w:rFonts w:ascii="Times New Roman"/>
                <w:b w:val="false"/>
                <w:i w:val="false"/>
                <w:color w:val="000000"/>
                <w:sz w:val="20"/>
              </w:rPr>
              <w:t xml:space="preserve">Директор              ________/______________/ </w:t>
            </w:r>
            <w:r>
              <w:br/>
            </w:r>
            <w:r>
              <w:rPr>
                <w:rFonts w:ascii="Times New Roman"/>
                <w:b w:val="false"/>
                <w:i w:val="false"/>
                <w:color w:val="000000"/>
                <w:sz w:val="20"/>
              </w:rPr>
              <w:t xml:space="preserve">
Заместитель директора ________/______________/ </w:t>
            </w:r>
            <w:r>
              <w:br/>
            </w:r>
            <w:r>
              <w:rPr>
                <w:rFonts w:ascii="Times New Roman"/>
                <w:b w:val="false"/>
                <w:i w:val="false"/>
                <w:color w:val="000000"/>
                <w:sz w:val="20"/>
              </w:rPr>
              <w:t xml:space="preserve">
Классный руководитель ________/______________/ </w:t>
            </w:r>
            <w:r>
              <w:br/>
            </w:r>
            <w:r>
              <w:rPr>
                <w:rFonts w:ascii="Times New Roman"/>
                <w:b w:val="false"/>
                <w:i w:val="false"/>
                <w:color w:val="000000"/>
                <w:sz w:val="20"/>
              </w:rPr>
              <w:t xml:space="preserve">
М.П. </w:t>
            </w:r>
            <w:r>
              <w:br/>
            </w:r>
            <w:r>
              <w:rPr>
                <w:rFonts w:ascii="Times New Roman"/>
                <w:b w:val="false"/>
                <w:i w:val="false"/>
                <w:color w:val="000000"/>
                <w:sz w:val="20"/>
              </w:rPr>
              <w:t xml:space="preserve">
Населенный пункт _____________________________ </w:t>
            </w:r>
            <w:r>
              <w:br/>
            </w:r>
            <w:r>
              <w:rPr>
                <w:rFonts w:ascii="Times New Roman"/>
                <w:b w:val="false"/>
                <w:i w:val="false"/>
                <w:color w:val="000000"/>
                <w:sz w:val="20"/>
              </w:rPr>
              <w:t xml:space="preserve">
Выдано "___"_____  ____ года </w:t>
            </w:r>
            <w:r>
              <w:br/>
            </w:r>
            <w:r>
              <w:rPr>
                <w:rFonts w:ascii="Times New Roman"/>
                <w:b w:val="false"/>
                <w:i w:val="false"/>
                <w:color w:val="000000"/>
                <w:sz w:val="20"/>
              </w:rPr>
              <w:t xml:space="preserve">
Регистрационный номер N ___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3"/>
      </w:tblGrid>
      <w:tr>
        <w:trPr>
          <w:trHeight w:val="3480" w:hRule="atLeast"/>
        </w:trPr>
        <w:tc>
          <w:tcPr>
            <w:tcW w:w="1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Жалпы орта бiлiм туралы </w:t>
            </w:r>
            <w:r>
              <w:br/>
            </w:r>
            <w:r>
              <w:rPr>
                <w:rFonts w:ascii="Times New Roman"/>
                <w:b w:val="false"/>
                <w:i w:val="false"/>
                <w:color w:val="000000"/>
                <w:sz w:val="20"/>
              </w:rPr>
              <w:t xml:space="preserve">
                          </w:t>
            </w:r>
            <w:r>
              <w:rPr>
                <w:rFonts w:ascii="Times New Roman"/>
                <w:b/>
                <w:i w:val="false"/>
                <w:color w:val="000000"/>
                <w:sz w:val="20"/>
              </w:rPr>
              <w:t xml:space="preserve">АТТЕСТАТ </w:t>
            </w:r>
            <w:r>
              <w:br/>
            </w:r>
            <w:r>
              <w:rPr>
                <w:rFonts w:ascii="Times New Roman"/>
                <w:b w:val="false"/>
                <w:i w:val="false"/>
                <w:color w:val="000000"/>
                <w:sz w:val="20"/>
              </w:rPr>
              <w:t xml:space="preserve">
                       ЖОБ N ______ </w:t>
            </w:r>
          </w:p>
          <w:p>
            <w:pPr>
              <w:spacing w:after="20"/>
              <w:ind w:left="20"/>
              <w:jc w:val="both"/>
            </w:pPr>
            <w:r>
              <w:rPr>
                <w:rFonts w:ascii="Times New Roman"/>
                <w:b w:val="false"/>
                <w:i w:val="false"/>
                <w:color w:val="000000"/>
                <w:sz w:val="20"/>
              </w:rPr>
              <w:t xml:space="preserve">Осы аттестат_______________________________________________ </w:t>
            </w:r>
            <w:r>
              <w:br/>
            </w:r>
            <w:r>
              <w:rPr>
                <w:rFonts w:ascii="Times New Roman"/>
                <w:b w:val="false"/>
                <w:i w:val="false"/>
                <w:color w:val="000000"/>
                <w:sz w:val="20"/>
              </w:rPr>
              <w:t xml:space="preserve">
                    (тегi, аты, әкесiнiң аты) </w:t>
            </w:r>
            <w:r>
              <w:br/>
            </w:r>
            <w:r>
              <w:rPr>
                <w:rFonts w:ascii="Times New Roman"/>
                <w:b w:val="false"/>
                <w:i w:val="false"/>
                <w:color w:val="000000"/>
                <w:sz w:val="20"/>
              </w:rPr>
              <w:t xml:space="preserve">
___________________________________________________берiлдi. </w:t>
            </w:r>
            <w:r>
              <w:br/>
            </w:r>
            <w:r>
              <w:rPr>
                <w:rFonts w:ascii="Times New Roman"/>
                <w:b w:val="false"/>
                <w:i w:val="false"/>
                <w:color w:val="000000"/>
                <w:sz w:val="20"/>
              </w:rPr>
              <w:t xml:space="preserve">
Ол_________жылы_________________________________________ </w:t>
            </w:r>
            <w:r>
              <w:br/>
            </w:r>
            <w:r>
              <w:rPr>
                <w:rFonts w:ascii="Times New Roman"/>
                <w:b w:val="false"/>
                <w:i w:val="false"/>
                <w:color w:val="000000"/>
                <w:sz w:val="20"/>
              </w:rPr>
              <w:t xml:space="preserve">
                 (білім беру ұйымының толық атауы) </w:t>
            </w:r>
            <w:r>
              <w:br/>
            </w:r>
            <w:r>
              <w:rPr>
                <w:rFonts w:ascii="Times New Roman"/>
                <w:b w:val="false"/>
                <w:i w:val="false"/>
                <w:color w:val="000000"/>
                <w:sz w:val="20"/>
              </w:rPr>
              <w:t xml:space="preserve">
бiтiрдi және жалпы орта білімнің жалпы білім беретін оқу </w:t>
            </w:r>
            <w:r>
              <w:br/>
            </w:r>
            <w:r>
              <w:rPr>
                <w:rFonts w:ascii="Times New Roman"/>
                <w:b w:val="false"/>
                <w:i w:val="false"/>
                <w:color w:val="000000"/>
                <w:sz w:val="20"/>
              </w:rPr>
              <w:t xml:space="preserve">
бағдарламасын меңгердi. </w:t>
            </w:r>
          </w:p>
          <w:p>
            <w:pPr>
              <w:spacing w:after="20"/>
              <w:ind w:left="20"/>
              <w:jc w:val="both"/>
            </w:pPr>
            <w:r>
              <w:rPr>
                <w:rFonts w:ascii="Times New Roman"/>
                <w:b w:val="false"/>
                <w:i w:val="false"/>
                <w:color w:val="000000"/>
                <w:sz w:val="20"/>
              </w:rPr>
              <w:t xml:space="preserve">Директор                   ________/______________/ </w:t>
            </w:r>
            <w:r>
              <w:br/>
            </w:r>
            <w:r>
              <w:rPr>
                <w:rFonts w:ascii="Times New Roman"/>
                <w:b w:val="false"/>
                <w:i w:val="false"/>
                <w:color w:val="000000"/>
                <w:sz w:val="20"/>
              </w:rPr>
              <w:t xml:space="preserve">
Директордың орынбасары     ________/______________/ </w:t>
            </w:r>
            <w:r>
              <w:br/>
            </w:r>
            <w:r>
              <w:rPr>
                <w:rFonts w:ascii="Times New Roman"/>
                <w:b w:val="false"/>
                <w:i w:val="false"/>
                <w:color w:val="000000"/>
                <w:sz w:val="20"/>
              </w:rPr>
              <w:t xml:space="preserve">
Сынып жетекшiсi            ________/______________/ </w:t>
            </w:r>
            <w:r>
              <w:br/>
            </w:r>
            <w:r>
              <w:rPr>
                <w:rFonts w:ascii="Times New Roman"/>
                <w:b w:val="false"/>
                <w:i w:val="false"/>
                <w:color w:val="000000"/>
                <w:sz w:val="20"/>
              </w:rPr>
              <w:t xml:space="preserve">
М.О. </w:t>
            </w:r>
            <w:r>
              <w:br/>
            </w:r>
            <w:r>
              <w:rPr>
                <w:rFonts w:ascii="Times New Roman"/>
                <w:b w:val="false"/>
                <w:i w:val="false"/>
                <w:color w:val="000000"/>
                <w:sz w:val="20"/>
              </w:rPr>
              <w:t xml:space="preserve">
_________жылғы "_____"_____________берiлдi </w:t>
            </w:r>
            <w:r>
              <w:br/>
            </w:r>
            <w:r>
              <w:rPr>
                <w:rFonts w:ascii="Times New Roman"/>
                <w:b w:val="false"/>
                <w:i w:val="false"/>
                <w:color w:val="000000"/>
                <w:sz w:val="20"/>
              </w:rPr>
              <w:t xml:space="preserve">
Елдi мекен________________________________ </w:t>
            </w:r>
            <w:r>
              <w:br/>
            </w:r>
            <w:r>
              <w:rPr>
                <w:rFonts w:ascii="Times New Roman"/>
                <w:b w:val="false"/>
                <w:i w:val="false"/>
                <w:color w:val="000000"/>
                <w:sz w:val="20"/>
              </w:rPr>
              <w:t xml:space="preserve">
Тiркеу нөмірі N_______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3"/>
      </w:tblGrid>
      <w:tr>
        <w:trPr>
          <w:trHeight w:val="1350" w:hRule="atLeast"/>
        </w:trPr>
        <w:tc>
          <w:tcPr>
            <w:tcW w:w="1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АТТЕСТАТ </w:t>
            </w:r>
            <w:r>
              <w:br/>
            </w:r>
            <w:r>
              <w:rPr>
                <w:rFonts w:ascii="Times New Roman"/>
                <w:b w:val="false"/>
                <w:i w:val="false"/>
                <w:color w:val="000000"/>
                <w:sz w:val="20"/>
              </w:rPr>
              <w:t xml:space="preserve">
                </w:t>
            </w:r>
            <w:r>
              <w:rPr>
                <w:rFonts w:ascii="Times New Roman"/>
                <w:b/>
                <w:i w:val="false"/>
                <w:color w:val="000000"/>
                <w:sz w:val="20"/>
              </w:rPr>
              <w:t xml:space="preserve">об общем среднем образовании </w:t>
            </w:r>
            <w:r>
              <w:br/>
            </w:r>
            <w:r>
              <w:rPr>
                <w:rFonts w:ascii="Times New Roman"/>
                <w:b w:val="false"/>
                <w:i w:val="false"/>
                <w:color w:val="000000"/>
                <w:sz w:val="20"/>
              </w:rPr>
              <w:t xml:space="preserve">
                        ЖОБ N _____ </w:t>
            </w:r>
          </w:p>
          <w:p>
            <w:pPr>
              <w:spacing w:after="20"/>
              <w:ind w:left="20"/>
              <w:jc w:val="both"/>
            </w:pPr>
            <w:r>
              <w:rPr>
                <w:rFonts w:ascii="Times New Roman"/>
                <w:b w:val="false"/>
                <w:i w:val="false"/>
                <w:color w:val="000000"/>
                <w:sz w:val="20"/>
              </w:rPr>
              <w:t xml:space="preserve">Настоящий аттестат выдан __________________________________ </w:t>
            </w:r>
            <w:r>
              <w:br/>
            </w:r>
            <w:r>
              <w:rPr>
                <w:rFonts w:ascii="Times New Roman"/>
                <w:b w:val="false"/>
                <w:i w:val="false"/>
                <w:color w:val="000000"/>
                <w:sz w:val="20"/>
              </w:rPr>
              <w:t xml:space="preserve">
                              (фамилия, имя, отчество) </w:t>
            </w:r>
            <w:r>
              <w:br/>
            </w:r>
            <w:r>
              <w:rPr>
                <w:rFonts w:ascii="Times New Roman"/>
                <w:b w:val="false"/>
                <w:i w:val="false"/>
                <w:color w:val="000000"/>
                <w:sz w:val="20"/>
              </w:rPr>
              <w:t xml:space="preserve">
__________________________ в том, что он __ в _____ году </w:t>
            </w:r>
            <w:r>
              <w:br/>
            </w:r>
            <w:r>
              <w:rPr>
                <w:rFonts w:ascii="Times New Roman"/>
                <w:b w:val="false"/>
                <w:i w:val="false"/>
                <w:color w:val="000000"/>
                <w:sz w:val="20"/>
              </w:rPr>
              <w:t xml:space="preserve">
окончил____________________________________________________ </w:t>
            </w:r>
            <w:r>
              <w:br/>
            </w:r>
            <w:r>
              <w:rPr>
                <w:rFonts w:ascii="Times New Roman"/>
                <w:b w:val="false"/>
                <w:i w:val="false"/>
                <w:color w:val="000000"/>
                <w:sz w:val="20"/>
              </w:rPr>
              <w:t xml:space="preserve">
          (полное наименование организации образования) </w:t>
            </w:r>
            <w:r>
              <w:br/>
            </w:r>
            <w:r>
              <w:rPr>
                <w:rFonts w:ascii="Times New Roman"/>
                <w:b w:val="false"/>
                <w:i w:val="false"/>
                <w:color w:val="000000"/>
                <w:sz w:val="20"/>
              </w:rPr>
              <w:t xml:space="preserve">
___________________________________________________________ </w:t>
            </w:r>
            <w:r>
              <w:br/>
            </w:r>
            <w:r>
              <w:rPr>
                <w:rFonts w:ascii="Times New Roman"/>
                <w:b w:val="false"/>
                <w:i w:val="false"/>
                <w:color w:val="000000"/>
                <w:sz w:val="20"/>
              </w:rPr>
              <w:t xml:space="preserve">
и освоил ____ общеобразовательную учебную программу общего </w:t>
            </w:r>
            <w:r>
              <w:br/>
            </w:r>
            <w:r>
              <w:rPr>
                <w:rFonts w:ascii="Times New Roman"/>
                <w:b w:val="false"/>
                <w:i w:val="false"/>
                <w:color w:val="000000"/>
                <w:sz w:val="20"/>
              </w:rPr>
              <w:t xml:space="preserve">
среднего образования </w:t>
            </w:r>
          </w:p>
          <w:p>
            <w:pPr>
              <w:spacing w:after="20"/>
              <w:ind w:left="20"/>
              <w:jc w:val="both"/>
            </w:pPr>
            <w:r>
              <w:rPr>
                <w:rFonts w:ascii="Times New Roman"/>
                <w:b w:val="false"/>
                <w:i w:val="false"/>
                <w:color w:val="000000"/>
                <w:sz w:val="20"/>
              </w:rPr>
              <w:t xml:space="preserve">Директор              ________/______________/ </w:t>
            </w:r>
            <w:r>
              <w:br/>
            </w:r>
            <w:r>
              <w:rPr>
                <w:rFonts w:ascii="Times New Roman"/>
                <w:b w:val="false"/>
                <w:i w:val="false"/>
                <w:color w:val="000000"/>
                <w:sz w:val="20"/>
              </w:rPr>
              <w:t xml:space="preserve">
Заместитель директора ________/______________/ </w:t>
            </w:r>
            <w:r>
              <w:br/>
            </w:r>
            <w:r>
              <w:rPr>
                <w:rFonts w:ascii="Times New Roman"/>
                <w:b w:val="false"/>
                <w:i w:val="false"/>
                <w:color w:val="000000"/>
                <w:sz w:val="20"/>
              </w:rPr>
              <w:t xml:space="preserve">
Классный руководитель ________/______________/ </w:t>
            </w:r>
            <w:r>
              <w:br/>
            </w:r>
            <w:r>
              <w:rPr>
                <w:rFonts w:ascii="Times New Roman"/>
                <w:b w:val="false"/>
                <w:i w:val="false"/>
                <w:color w:val="000000"/>
                <w:sz w:val="20"/>
              </w:rPr>
              <w:t xml:space="preserve">
М.П. </w:t>
            </w:r>
            <w:r>
              <w:br/>
            </w:r>
            <w:r>
              <w:rPr>
                <w:rFonts w:ascii="Times New Roman"/>
                <w:b w:val="false"/>
                <w:i w:val="false"/>
                <w:color w:val="000000"/>
                <w:sz w:val="20"/>
              </w:rPr>
              <w:t xml:space="preserve">
Выдан "____"__________ года </w:t>
            </w:r>
            <w:r>
              <w:br/>
            </w:r>
            <w:r>
              <w:rPr>
                <w:rFonts w:ascii="Times New Roman"/>
                <w:b w:val="false"/>
                <w:i w:val="false"/>
                <w:color w:val="000000"/>
                <w:sz w:val="20"/>
              </w:rPr>
              <w:t xml:space="preserve">
Населенный пункт_____________________________ </w:t>
            </w:r>
            <w:r>
              <w:br/>
            </w:r>
            <w:r>
              <w:rPr>
                <w:rFonts w:ascii="Times New Roman"/>
                <w:b w:val="false"/>
                <w:i w:val="false"/>
                <w:color w:val="000000"/>
                <w:sz w:val="20"/>
              </w:rPr>
              <w:t xml:space="preserve">
Регистрационный номер N _________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3"/>
      </w:tblGrid>
      <w:tr>
        <w:trPr>
          <w:trHeight w:val="3480" w:hRule="atLeast"/>
        </w:trPr>
        <w:tc>
          <w:tcPr>
            <w:tcW w:w="1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Жалпы орта бiлiм туралы </w:t>
            </w:r>
            <w:r>
              <w:br/>
            </w:r>
            <w:r>
              <w:rPr>
                <w:rFonts w:ascii="Times New Roman"/>
                <w:b w:val="false"/>
                <w:i w:val="false"/>
                <w:color w:val="000000"/>
                <w:sz w:val="20"/>
              </w:rPr>
              <w:t xml:space="preserve">
                           </w:t>
            </w:r>
            <w:r>
              <w:rPr>
                <w:rFonts w:ascii="Times New Roman"/>
                <w:b/>
                <w:i w:val="false"/>
                <w:color w:val="000000"/>
                <w:sz w:val="20"/>
              </w:rPr>
              <w:t xml:space="preserve">үздік </w:t>
            </w:r>
            <w:r>
              <w:br/>
            </w:r>
            <w:r>
              <w:rPr>
                <w:rFonts w:ascii="Times New Roman"/>
                <w:b w:val="false"/>
                <w:i w:val="false"/>
                <w:color w:val="000000"/>
                <w:sz w:val="20"/>
              </w:rPr>
              <w:t xml:space="preserve">
                         </w:t>
            </w:r>
            <w:r>
              <w:rPr>
                <w:rFonts w:ascii="Times New Roman"/>
                <w:b/>
                <w:i w:val="false"/>
                <w:color w:val="000000"/>
                <w:sz w:val="20"/>
              </w:rPr>
              <w:t xml:space="preserve">АТТЕСТАТ </w:t>
            </w:r>
            <w:r>
              <w:br/>
            </w:r>
            <w:r>
              <w:rPr>
                <w:rFonts w:ascii="Times New Roman"/>
                <w:b w:val="false"/>
                <w:i w:val="false"/>
                <w:color w:val="000000"/>
                <w:sz w:val="20"/>
              </w:rPr>
              <w:t xml:space="preserve">
                      ЖОБ N ______ </w:t>
            </w:r>
          </w:p>
          <w:p>
            <w:pPr>
              <w:spacing w:after="20"/>
              <w:ind w:left="20"/>
              <w:jc w:val="both"/>
            </w:pPr>
            <w:r>
              <w:rPr>
                <w:rFonts w:ascii="Times New Roman"/>
                <w:b w:val="false"/>
                <w:i w:val="false"/>
                <w:color w:val="000000"/>
                <w:sz w:val="20"/>
              </w:rPr>
              <w:t xml:space="preserve">Осы аттестат_____________________________________________ </w:t>
            </w:r>
            <w:r>
              <w:br/>
            </w:r>
            <w:r>
              <w:rPr>
                <w:rFonts w:ascii="Times New Roman"/>
                <w:b w:val="false"/>
                <w:i w:val="false"/>
                <w:color w:val="000000"/>
                <w:sz w:val="20"/>
              </w:rPr>
              <w:t xml:space="preserve">
                    (тегi, аты, әкесiнiң аты) </w:t>
            </w:r>
            <w:r>
              <w:br/>
            </w:r>
            <w:r>
              <w:rPr>
                <w:rFonts w:ascii="Times New Roman"/>
                <w:b w:val="false"/>
                <w:i w:val="false"/>
                <w:color w:val="000000"/>
                <w:sz w:val="20"/>
              </w:rPr>
              <w:t xml:space="preserve">
_________________________________________________берiлдi. </w:t>
            </w:r>
            <w:r>
              <w:br/>
            </w:r>
            <w:r>
              <w:rPr>
                <w:rFonts w:ascii="Times New Roman"/>
                <w:b w:val="false"/>
                <w:i w:val="false"/>
                <w:color w:val="000000"/>
                <w:sz w:val="20"/>
              </w:rPr>
              <w:t xml:space="preserve">
Ол_________жылы__________________________________________ </w:t>
            </w:r>
            <w:r>
              <w:br/>
            </w:r>
            <w:r>
              <w:rPr>
                <w:rFonts w:ascii="Times New Roman"/>
                <w:b w:val="false"/>
                <w:i w:val="false"/>
                <w:color w:val="000000"/>
                <w:sz w:val="20"/>
              </w:rPr>
              <w:t xml:space="preserve">
                   (білім беру ұйымының толық атауы) </w:t>
            </w:r>
            <w:r>
              <w:br/>
            </w:r>
            <w:r>
              <w:rPr>
                <w:rFonts w:ascii="Times New Roman"/>
                <w:b w:val="false"/>
                <w:i w:val="false"/>
                <w:color w:val="000000"/>
                <w:sz w:val="20"/>
              </w:rPr>
              <w:t xml:space="preserve">
бiтiрдi және жалпы орта білімнің жалпы білім беретін </w:t>
            </w:r>
            <w:r>
              <w:br/>
            </w:r>
            <w:r>
              <w:rPr>
                <w:rFonts w:ascii="Times New Roman"/>
                <w:b w:val="false"/>
                <w:i w:val="false"/>
                <w:color w:val="000000"/>
                <w:sz w:val="20"/>
              </w:rPr>
              <w:t xml:space="preserve">
оқу бағдарламасын меңгердi. </w:t>
            </w:r>
          </w:p>
          <w:p>
            <w:pPr>
              <w:spacing w:after="20"/>
              <w:ind w:left="20"/>
              <w:jc w:val="both"/>
            </w:pPr>
            <w:r>
              <w:rPr>
                <w:rFonts w:ascii="Times New Roman"/>
                <w:b w:val="false"/>
                <w:i w:val="false"/>
                <w:color w:val="000000"/>
                <w:sz w:val="20"/>
              </w:rPr>
              <w:t xml:space="preserve">Директор                   ________/______________/ </w:t>
            </w:r>
            <w:r>
              <w:br/>
            </w:r>
            <w:r>
              <w:rPr>
                <w:rFonts w:ascii="Times New Roman"/>
                <w:b w:val="false"/>
                <w:i w:val="false"/>
                <w:color w:val="000000"/>
                <w:sz w:val="20"/>
              </w:rPr>
              <w:t xml:space="preserve">
Директордың орынбасары     ________/______________/ </w:t>
            </w:r>
            <w:r>
              <w:br/>
            </w:r>
            <w:r>
              <w:rPr>
                <w:rFonts w:ascii="Times New Roman"/>
                <w:b w:val="false"/>
                <w:i w:val="false"/>
                <w:color w:val="000000"/>
                <w:sz w:val="20"/>
              </w:rPr>
              <w:t xml:space="preserve">
Сынып жетекшiсi            ________/______________/ </w:t>
            </w:r>
            <w:r>
              <w:br/>
            </w:r>
            <w:r>
              <w:rPr>
                <w:rFonts w:ascii="Times New Roman"/>
                <w:b w:val="false"/>
                <w:i w:val="false"/>
                <w:color w:val="000000"/>
                <w:sz w:val="20"/>
              </w:rPr>
              <w:t xml:space="preserve">
М.О. </w:t>
            </w:r>
            <w:r>
              <w:br/>
            </w:r>
            <w:r>
              <w:rPr>
                <w:rFonts w:ascii="Times New Roman"/>
                <w:b w:val="false"/>
                <w:i w:val="false"/>
                <w:color w:val="000000"/>
                <w:sz w:val="20"/>
              </w:rPr>
              <w:t xml:space="preserve">
_________жылғы "_____"_____________берiлдi. </w:t>
            </w:r>
            <w:r>
              <w:br/>
            </w:r>
            <w:r>
              <w:rPr>
                <w:rFonts w:ascii="Times New Roman"/>
                <w:b w:val="false"/>
                <w:i w:val="false"/>
                <w:color w:val="000000"/>
                <w:sz w:val="20"/>
              </w:rPr>
              <w:t xml:space="preserve">
Елдi мекен________________________________ </w:t>
            </w:r>
            <w:r>
              <w:br/>
            </w:r>
            <w:r>
              <w:rPr>
                <w:rFonts w:ascii="Times New Roman"/>
                <w:b w:val="false"/>
                <w:i w:val="false"/>
                <w:color w:val="000000"/>
                <w:sz w:val="20"/>
              </w:rPr>
              <w:t xml:space="preserve">
Тiркеу нөмірі N_______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3"/>
      </w:tblGrid>
      <w:tr>
        <w:trPr>
          <w:trHeight w:val="1350" w:hRule="atLeast"/>
        </w:trPr>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АТТЕСТАТ </w:t>
            </w:r>
            <w:r>
              <w:br/>
            </w:r>
            <w:r>
              <w:rPr>
                <w:rFonts w:ascii="Times New Roman"/>
                <w:b w:val="false"/>
                <w:i w:val="false"/>
                <w:color w:val="000000"/>
                <w:sz w:val="20"/>
              </w:rPr>
              <w:t xml:space="preserve">
                        </w:t>
            </w:r>
            <w:r>
              <w:rPr>
                <w:rFonts w:ascii="Times New Roman"/>
                <w:b/>
                <w:i w:val="false"/>
                <w:color w:val="000000"/>
                <w:sz w:val="20"/>
              </w:rPr>
              <w:t xml:space="preserve">с отличием </w:t>
            </w:r>
            <w:r>
              <w:br/>
            </w:r>
            <w:r>
              <w:rPr>
                <w:rFonts w:ascii="Times New Roman"/>
                <w:b w:val="false"/>
                <w:i w:val="false"/>
                <w:color w:val="000000"/>
                <w:sz w:val="20"/>
              </w:rPr>
              <w:t xml:space="preserve">
               </w:t>
            </w:r>
            <w:r>
              <w:rPr>
                <w:rFonts w:ascii="Times New Roman"/>
                <w:b/>
                <w:i w:val="false"/>
                <w:color w:val="000000"/>
                <w:sz w:val="20"/>
              </w:rPr>
              <w:t xml:space="preserve">об общем среднем образовании </w:t>
            </w:r>
            <w:r>
              <w:br/>
            </w:r>
            <w:r>
              <w:rPr>
                <w:rFonts w:ascii="Times New Roman"/>
                <w:b w:val="false"/>
                <w:i w:val="false"/>
                <w:color w:val="000000"/>
                <w:sz w:val="20"/>
              </w:rPr>
              <w:t xml:space="preserve">
                       ЖОБ N _____ </w:t>
            </w:r>
          </w:p>
          <w:p>
            <w:pPr>
              <w:spacing w:after="20"/>
              <w:ind w:left="20"/>
              <w:jc w:val="both"/>
            </w:pPr>
            <w:r>
              <w:rPr>
                <w:rFonts w:ascii="Times New Roman"/>
                <w:b w:val="false"/>
                <w:i w:val="false"/>
                <w:color w:val="000000"/>
                <w:sz w:val="20"/>
              </w:rPr>
              <w:t xml:space="preserve">Настоящий аттестат выдан ______________________________ </w:t>
            </w:r>
            <w:r>
              <w:br/>
            </w:r>
            <w:r>
              <w:rPr>
                <w:rFonts w:ascii="Times New Roman"/>
                <w:b w:val="false"/>
                <w:i w:val="false"/>
                <w:color w:val="000000"/>
                <w:sz w:val="20"/>
              </w:rPr>
              <w:t xml:space="preserve">
                            (фамилия, имя, отчество) </w:t>
            </w:r>
            <w:r>
              <w:br/>
            </w:r>
            <w:r>
              <w:rPr>
                <w:rFonts w:ascii="Times New Roman"/>
                <w:b w:val="false"/>
                <w:i w:val="false"/>
                <w:color w:val="000000"/>
                <w:sz w:val="20"/>
              </w:rPr>
              <w:t xml:space="preserve">
________________________ в том, что он __ в _____ году </w:t>
            </w:r>
            <w:r>
              <w:br/>
            </w:r>
            <w:r>
              <w:rPr>
                <w:rFonts w:ascii="Times New Roman"/>
                <w:b w:val="false"/>
                <w:i w:val="false"/>
                <w:color w:val="000000"/>
                <w:sz w:val="20"/>
              </w:rPr>
              <w:t xml:space="preserve">
окончил________________________________________________ </w:t>
            </w:r>
            <w:r>
              <w:br/>
            </w:r>
            <w:r>
              <w:rPr>
                <w:rFonts w:ascii="Times New Roman"/>
                <w:b w:val="false"/>
                <w:i w:val="false"/>
                <w:color w:val="000000"/>
                <w:sz w:val="20"/>
              </w:rPr>
              <w:t xml:space="preserve">
        (полное наименование организации образования) </w:t>
            </w:r>
            <w:r>
              <w:br/>
            </w:r>
            <w:r>
              <w:rPr>
                <w:rFonts w:ascii="Times New Roman"/>
                <w:b w:val="false"/>
                <w:i w:val="false"/>
                <w:color w:val="000000"/>
                <w:sz w:val="20"/>
              </w:rPr>
              <w:t xml:space="preserve">
и освоил __ общеобразовательную учебную программу общего </w:t>
            </w:r>
            <w:r>
              <w:br/>
            </w:r>
            <w:r>
              <w:rPr>
                <w:rFonts w:ascii="Times New Roman"/>
                <w:b w:val="false"/>
                <w:i w:val="false"/>
                <w:color w:val="000000"/>
                <w:sz w:val="20"/>
              </w:rPr>
              <w:t xml:space="preserve">
среднего образования </w:t>
            </w:r>
          </w:p>
          <w:p>
            <w:pPr>
              <w:spacing w:after="20"/>
              <w:ind w:left="20"/>
              <w:jc w:val="both"/>
            </w:pPr>
            <w:r>
              <w:rPr>
                <w:rFonts w:ascii="Times New Roman"/>
                <w:b w:val="false"/>
                <w:i w:val="false"/>
                <w:color w:val="000000"/>
                <w:sz w:val="20"/>
              </w:rPr>
              <w:t xml:space="preserve">Директор              ________/______________/ </w:t>
            </w:r>
            <w:r>
              <w:br/>
            </w:r>
            <w:r>
              <w:rPr>
                <w:rFonts w:ascii="Times New Roman"/>
                <w:b w:val="false"/>
                <w:i w:val="false"/>
                <w:color w:val="000000"/>
                <w:sz w:val="20"/>
              </w:rPr>
              <w:t xml:space="preserve">
Заместитель директора ________/______________/ </w:t>
            </w:r>
            <w:r>
              <w:br/>
            </w:r>
            <w:r>
              <w:rPr>
                <w:rFonts w:ascii="Times New Roman"/>
                <w:b w:val="false"/>
                <w:i w:val="false"/>
                <w:color w:val="000000"/>
                <w:sz w:val="20"/>
              </w:rPr>
              <w:t xml:space="preserve">
Классный руководитель ________/______________/ </w:t>
            </w:r>
            <w:r>
              <w:br/>
            </w:r>
            <w:r>
              <w:rPr>
                <w:rFonts w:ascii="Times New Roman"/>
                <w:b w:val="false"/>
                <w:i w:val="false"/>
                <w:color w:val="000000"/>
                <w:sz w:val="20"/>
              </w:rPr>
              <w:t xml:space="preserve">
М.П. </w:t>
            </w:r>
            <w:r>
              <w:br/>
            </w:r>
            <w:r>
              <w:rPr>
                <w:rFonts w:ascii="Times New Roman"/>
                <w:b w:val="false"/>
                <w:i w:val="false"/>
                <w:color w:val="000000"/>
                <w:sz w:val="20"/>
              </w:rPr>
              <w:t xml:space="preserve">
Выдан "____"__________ года </w:t>
            </w:r>
            <w:r>
              <w:br/>
            </w:r>
            <w:r>
              <w:rPr>
                <w:rFonts w:ascii="Times New Roman"/>
                <w:b w:val="false"/>
                <w:i w:val="false"/>
                <w:color w:val="000000"/>
                <w:sz w:val="20"/>
              </w:rPr>
              <w:t xml:space="preserve">
Населенный пункт ___________________________________  </w:t>
            </w:r>
            <w:r>
              <w:br/>
            </w:r>
            <w:r>
              <w:rPr>
                <w:rFonts w:ascii="Times New Roman"/>
                <w:b w:val="false"/>
                <w:i w:val="false"/>
                <w:color w:val="000000"/>
                <w:sz w:val="20"/>
              </w:rPr>
              <w:t xml:space="preserve">
Регистрационный номер N _________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3"/>
      </w:tblGrid>
      <w:tr>
        <w:trPr>
          <w:trHeight w:val="3480" w:hRule="atLeast"/>
        </w:trPr>
        <w:tc>
          <w:tcPr>
            <w:tcW w:w="1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Жалпы орта бiлiм туралы </w:t>
            </w:r>
            <w:r>
              <w:br/>
            </w:r>
            <w:r>
              <w:rPr>
                <w:rFonts w:ascii="Times New Roman"/>
                <w:b w:val="false"/>
                <w:i w:val="false"/>
                <w:color w:val="000000"/>
                <w:sz w:val="20"/>
              </w:rPr>
              <w:t xml:space="preserve">
                         </w:t>
            </w:r>
            <w:r>
              <w:rPr>
                <w:rFonts w:ascii="Times New Roman"/>
                <w:b/>
                <w:i w:val="false"/>
                <w:color w:val="000000"/>
                <w:sz w:val="20"/>
              </w:rPr>
              <w:t xml:space="preserve">АТТЕСТАТ </w:t>
            </w:r>
            <w:r>
              <w:br/>
            </w:r>
            <w:r>
              <w:rPr>
                <w:rFonts w:ascii="Times New Roman"/>
                <w:b w:val="false"/>
                <w:i w:val="false"/>
                <w:color w:val="000000"/>
                <w:sz w:val="20"/>
              </w:rPr>
              <w:t xml:space="preserve">
                       </w:t>
            </w:r>
            <w:r>
              <w:rPr>
                <w:rFonts w:ascii="Times New Roman"/>
                <w:b/>
                <w:i w:val="false"/>
                <w:color w:val="000000"/>
                <w:sz w:val="20"/>
              </w:rPr>
              <w:t xml:space="preserve">АЛТЫН БЕЛГI </w:t>
            </w:r>
            <w:r>
              <w:br/>
            </w:r>
            <w:r>
              <w:rPr>
                <w:rFonts w:ascii="Times New Roman"/>
                <w:b w:val="false"/>
                <w:i w:val="false"/>
                <w:color w:val="000000"/>
                <w:sz w:val="20"/>
              </w:rPr>
              <w:t xml:space="preserve">
                     ЖОБ N ______ </w:t>
            </w:r>
          </w:p>
          <w:p>
            <w:pPr>
              <w:spacing w:after="20"/>
              <w:ind w:left="20"/>
              <w:jc w:val="both"/>
            </w:pPr>
            <w:r>
              <w:rPr>
                <w:rFonts w:ascii="Times New Roman"/>
                <w:b w:val="false"/>
                <w:i w:val="false"/>
                <w:color w:val="000000"/>
                <w:sz w:val="20"/>
              </w:rPr>
              <w:t xml:space="preserve">Осы аттестат_____________________________________________ </w:t>
            </w:r>
            <w:r>
              <w:br/>
            </w:r>
            <w:r>
              <w:rPr>
                <w:rFonts w:ascii="Times New Roman"/>
                <w:b w:val="false"/>
                <w:i w:val="false"/>
                <w:color w:val="000000"/>
                <w:sz w:val="20"/>
              </w:rPr>
              <w:t xml:space="preserve">
                    (тегi, аты, әкесiнiң аты) </w:t>
            </w:r>
            <w:r>
              <w:br/>
            </w:r>
            <w:r>
              <w:rPr>
                <w:rFonts w:ascii="Times New Roman"/>
                <w:b w:val="false"/>
                <w:i w:val="false"/>
                <w:color w:val="000000"/>
                <w:sz w:val="20"/>
              </w:rPr>
              <w:t xml:space="preserve">
_________________________________________________берiлдi. </w:t>
            </w:r>
            <w:r>
              <w:br/>
            </w:r>
            <w:r>
              <w:rPr>
                <w:rFonts w:ascii="Times New Roman"/>
                <w:b w:val="false"/>
                <w:i w:val="false"/>
                <w:color w:val="000000"/>
                <w:sz w:val="20"/>
              </w:rPr>
              <w:t xml:space="preserve">
Ол________жылы___________________________________________ </w:t>
            </w:r>
            <w:r>
              <w:br/>
            </w:r>
            <w:r>
              <w:rPr>
                <w:rFonts w:ascii="Times New Roman"/>
                <w:b w:val="false"/>
                <w:i w:val="false"/>
                <w:color w:val="000000"/>
                <w:sz w:val="20"/>
              </w:rPr>
              <w:t xml:space="preserve">
                   (білім беру ұйымының толық атауы) </w:t>
            </w:r>
            <w:r>
              <w:br/>
            </w:r>
            <w:r>
              <w:rPr>
                <w:rFonts w:ascii="Times New Roman"/>
                <w:b w:val="false"/>
                <w:i w:val="false"/>
                <w:color w:val="000000"/>
                <w:sz w:val="20"/>
              </w:rPr>
              <w:t xml:space="preserve">
бiтiрдi және жалпы орта білімнің жалпы білім беретін </w:t>
            </w:r>
            <w:r>
              <w:br/>
            </w:r>
            <w:r>
              <w:rPr>
                <w:rFonts w:ascii="Times New Roman"/>
                <w:b w:val="false"/>
                <w:i w:val="false"/>
                <w:color w:val="000000"/>
                <w:sz w:val="20"/>
              </w:rPr>
              <w:t xml:space="preserve">
оқу бағдарламасын меңгердi. </w:t>
            </w:r>
          </w:p>
          <w:p>
            <w:pPr>
              <w:spacing w:after="20"/>
              <w:ind w:left="20"/>
              <w:jc w:val="both"/>
            </w:pPr>
            <w:r>
              <w:rPr>
                <w:rFonts w:ascii="Times New Roman"/>
                <w:b w:val="false"/>
                <w:i w:val="false"/>
                <w:color w:val="000000"/>
                <w:sz w:val="20"/>
              </w:rPr>
              <w:t xml:space="preserve">Директор                   ________/______________/ </w:t>
            </w:r>
            <w:r>
              <w:br/>
            </w:r>
            <w:r>
              <w:rPr>
                <w:rFonts w:ascii="Times New Roman"/>
                <w:b w:val="false"/>
                <w:i w:val="false"/>
                <w:color w:val="000000"/>
                <w:sz w:val="20"/>
              </w:rPr>
              <w:t xml:space="preserve">
Директордың орынбасары     ________/______________/ </w:t>
            </w:r>
            <w:r>
              <w:br/>
            </w:r>
            <w:r>
              <w:rPr>
                <w:rFonts w:ascii="Times New Roman"/>
                <w:b w:val="false"/>
                <w:i w:val="false"/>
                <w:color w:val="000000"/>
                <w:sz w:val="20"/>
              </w:rPr>
              <w:t xml:space="preserve">
Сынып жетекшiсi            ________/______________/ </w:t>
            </w:r>
            <w:r>
              <w:br/>
            </w:r>
            <w:r>
              <w:rPr>
                <w:rFonts w:ascii="Times New Roman"/>
                <w:b w:val="false"/>
                <w:i w:val="false"/>
                <w:color w:val="000000"/>
                <w:sz w:val="20"/>
              </w:rPr>
              <w:t xml:space="preserve">
М.О. </w:t>
            </w:r>
            <w:r>
              <w:br/>
            </w:r>
            <w:r>
              <w:rPr>
                <w:rFonts w:ascii="Times New Roman"/>
                <w:b w:val="false"/>
                <w:i w:val="false"/>
                <w:color w:val="000000"/>
                <w:sz w:val="20"/>
              </w:rPr>
              <w:t xml:space="preserve">
_________жылғы "_____"_____________берiлдi. </w:t>
            </w:r>
            <w:r>
              <w:br/>
            </w:r>
            <w:r>
              <w:rPr>
                <w:rFonts w:ascii="Times New Roman"/>
                <w:b w:val="false"/>
                <w:i w:val="false"/>
                <w:color w:val="000000"/>
                <w:sz w:val="20"/>
              </w:rPr>
              <w:t xml:space="preserve">
Елдi мекен________________________________ </w:t>
            </w:r>
            <w:r>
              <w:br/>
            </w:r>
            <w:r>
              <w:rPr>
                <w:rFonts w:ascii="Times New Roman"/>
                <w:b w:val="false"/>
                <w:i w:val="false"/>
                <w:color w:val="000000"/>
                <w:sz w:val="20"/>
              </w:rPr>
              <w:t xml:space="preserve">
Тiркеу нөмірі N_______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3"/>
      </w:tblGrid>
      <w:tr>
        <w:trPr>
          <w:trHeight w:val="1350" w:hRule="atLeast"/>
        </w:trPr>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АТТЕСТАТ </w:t>
            </w:r>
            <w:r>
              <w:br/>
            </w:r>
            <w:r>
              <w:rPr>
                <w:rFonts w:ascii="Times New Roman"/>
                <w:b w:val="false"/>
                <w:i w:val="false"/>
                <w:color w:val="000000"/>
                <w:sz w:val="20"/>
              </w:rPr>
              <w:t xml:space="preserve">
               </w:t>
            </w:r>
            <w:r>
              <w:rPr>
                <w:rFonts w:ascii="Times New Roman"/>
                <w:b/>
                <w:i w:val="false"/>
                <w:color w:val="000000"/>
                <w:sz w:val="20"/>
              </w:rPr>
              <w:t xml:space="preserve">об общем среднем образовании </w:t>
            </w:r>
            <w:r>
              <w:br/>
            </w:r>
            <w:r>
              <w:rPr>
                <w:rFonts w:ascii="Times New Roman"/>
                <w:b w:val="false"/>
                <w:i w:val="false"/>
                <w:color w:val="000000"/>
                <w:sz w:val="20"/>
              </w:rPr>
              <w:t xml:space="preserve">
                        </w:t>
            </w:r>
            <w:r>
              <w:rPr>
                <w:rFonts w:ascii="Times New Roman"/>
                <w:b/>
                <w:i w:val="false"/>
                <w:color w:val="000000"/>
                <w:sz w:val="20"/>
              </w:rPr>
              <w:t xml:space="preserve">АЛТЫН БЕЛГI </w:t>
            </w:r>
            <w:r>
              <w:br/>
            </w:r>
            <w:r>
              <w:rPr>
                <w:rFonts w:ascii="Times New Roman"/>
                <w:b w:val="false"/>
                <w:i w:val="false"/>
                <w:color w:val="000000"/>
                <w:sz w:val="20"/>
              </w:rPr>
              <w:t xml:space="preserve">
                       ЖОБ N _____ </w:t>
            </w:r>
          </w:p>
          <w:p>
            <w:pPr>
              <w:spacing w:after="20"/>
              <w:ind w:left="20"/>
              <w:jc w:val="both"/>
            </w:pPr>
            <w:r>
              <w:rPr>
                <w:rFonts w:ascii="Times New Roman"/>
                <w:b w:val="false"/>
                <w:i w:val="false"/>
                <w:color w:val="000000"/>
                <w:sz w:val="20"/>
              </w:rPr>
              <w:t xml:space="preserve">Настоящий аттестат выдан _______________________________ </w:t>
            </w:r>
            <w:r>
              <w:br/>
            </w:r>
            <w:r>
              <w:rPr>
                <w:rFonts w:ascii="Times New Roman"/>
                <w:b w:val="false"/>
                <w:i w:val="false"/>
                <w:color w:val="000000"/>
                <w:sz w:val="20"/>
              </w:rPr>
              <w:t xml:space="preserve">
                             (фамилия, имя, отчество) </w:t>
            </w:r>
            <w:r>
              <w:br/>
            </w:r>
            <w:r>
              <w:rPr>
                <w:rFonts w:ascii="Times New Roman"/>
                <w:b w:val="false"/>
                <w:i w:val="false"/>
                <w:color w:val="000000"/>
                <w:sz w:val="20"/>
              </w:rPr>
              <w:t xml:space="preserve">
_____________________________ в том, что он __ в __ году </w:t>
            </w:r>
            <w:r>
              <w:br/>
            </w:r>
            <w:r>
              <w:rPr>
                <w:rFonts w:ascii="Times New Roman"/>
                <w:b w:val="false"/>
                <w:i w:val="false"/>
                <w:color w:val="000000"/>
                <w:sz w:val="20"/>
              </w:rPr>
              <w:t xml:space="preserve">
окончил_________________________________________________ </w:t>
            </w:r>
            <w:r>
              <w:br/>
            </w:r>
            <w:r>
              <w:rPr>
                <w:rFonts w:ascii="Times New Roman"/>
                <w:b w:val="false"/>
                <w:i w:val="false"/>
                <w:color w:val="000000"/>
                <w:sz w:val="20"/>
              </w:rPr>
              <w:t xml:space="preserve">
         (полное наименование организации образования) </w:t>
            </w:r>
            <w:r>
              <w:br/>
            </w:r>
            <w:r>
              <w:rPr>
                <w:rFonts w:ascii="Times New Roman"/>
                <w:b w:val="false"/>
                <w:i w:val="false"/>
                <w:color w:val="000000"/>
                <w:sz w:val="20"/>
              </w:rPr>
              <w:t xml:space="preserve">
и освоил общеобразовательную учебную программу общего </w:t>
            </w:r>
            <w:r>
              <w:br/>
            </w:r>
            <w:r>
              <w:rPr>
                <w:rFonts w:ascii="Times New Roman"/>
                <w:b w:val="false"/>
                <w:i w:val="false"/>
                <w:color w:val="000000"/>
                <w:sz w:val="20"/>
              </w:rPr>
              <w:t xml:space="preserve">
среднего образования </w:t>
            </w:r>
          </w:p>
          <w:p>
            <w:pPr>
              <w:spacing w:after="20"/>
              <w:ind w:left="20"/>
              <w:jc w:val="both"/>
            </w:pPr>
            <w:r>
              <w:rPr>
                <w:rFonts w:ascii="Times New Roman"/>
                <w:b w:val="false"/>
                <w:i w:val="false"/>
                <w:color w:val="000000"/>
                <w:sz w:val="20"/>
              </w:rPr>
              <w:t xml:space="preserve">Директор              ________/______________/ </w:t>
            </w:r>
            <w:r>
              <w:br/>
            </w:r>
            <w:r>
              <w:rPr>
                <w:rFonts w:ascii="Times New Roman"/>
                <w:b w:val="false"/>
                <w:i w:val="false"/>
                <w:color w:val="000000"/>
                <w:sz w:val="20"/>
              </w:rPr>
              <w:t xml:space="preserve">
Заместитель директора ________/______________/ </w:t>
            </w:r>
            <w:r>
              <w:br/>
            </w:r>
            <w:r>
              <w:rPr>
                <w:rFonts w:ascii="Times New Roman"/>
                <w:b w:val="false"/>
                <w:i w:val="false"/>
                <w:color w:val="000000"/>
                <w:sz w:val="20"/>
              </w:rPr>
              <w:t xml:space="preserve">
Классный руководитель ________/______________/ </w:t>
            </w:r>
            <w:r>
              <w:br/>
            </w:r>
            <w:r>
              <w:rPr>
                <w:rFonts w:ascii="Times New Roman"/>
                <w:b w:val="false"/>
                <w:i w:val="false"/>
                <w:color w:val="000000"/>
                <w:sz w:val="20"/>
              </w:rPr>
              <w:t xml:space="preserve">
М.П. </w:t>
            </w:r>
            <w:r>
              <w:br/>
            </w:r>
            <w:r>
              <w:rPr>
                <w:rFonts w:ascii="Times New Roman"/>
                <w:b w:val="false"/>
                <w:i w:val="false"/>
                <w:color w:val="000000"/>
                <w:sz w:val="20"/>
              </w:rPr>
              <w:t xml:space="preserve">
Выдан "____"__________ года </w:t>
            </w:r>
            <w:r>
              <w:br/>
            </w:r>
            <w:r>
              <w:rPr>
                <w:rFonts w:ascii="Times New Roman"/>
                <w:b w:val="false"/>
                <w:i w:val="false"/>
                <w:color w:val="000000"/>
                <w:sz w:val="20"/>
              </w:rPr>
              <w:t xml:space="preserve">
Населенный пункт __________________________________ </w:t>
            </w:r>
            <w:r>
              <w:br/>
            </w:r>
            <w:r>
              <w:rPr>
                <w:rFonts w:ascii="Times New Roman"/>
                <w:b w:val="false"/>
                <w:i w:val="false"/>
                <w:color w:val="000000"/>
                <w:sz w:val="20"/>
              </w:rPr>
              <w:t xml:space="preserve">
Регистрационный номер N _________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3"/>
      </w:tblGrid>
      <w:tr>
        <w:trPr>
          <w:trHeight w:val="3480" w:hRule="atLeast"/>
        </w:trPr>
        <w:tc>
          <w:tcPr>
            <w:tcW w:w="1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Жалпы орта білім туралы аттестатқа қосымша </w:t>
            </w:r>
            <w:r>
              <w:br/>
            </w:r>
            <w:r>
              <w:rPr>
                <w:rFonts w:ascii="Times New Roman"/>
                <w:b w:val="false"/>
                <w:i w:val="false"/>
                <w:color w:val="000000"/>
                <w:sz w:val="20"/>
              </w:rPr>
              <w:t xml:space="preserve">
              (ЖОБ N ____ аттестатсыз жарамсыз) </w:t>
            </w:r>
          </w:p>
          <w:p>
            <w:pPr>
              <w:spacing w:after="20"/>
              <w:ind w:left="20"/>
              <w:jc w:val="both"/>
            </w:pPr>
            <w:r>
              <w:rPr>
                <w:rFonts w:ascii="Times New Roman"/>
                <w:b w:val="false"/>
                <w:i w:val="false"/>
                <w:color w:val="000000"/>
                <w:sz w:val="20"/>
              </w:rPr>
              <w:t xml:space="preserve">_______________________________________________________ </w:t>
            </w:r>
            <w:r>
              <w:br/>
            </w:r>
            <w:r>
              <w:rPr>
                <w:rFonts w:ascii="Times New Roman"/>
                <w:b w:val="false"/>
                <w:i w:val="false"/>
                <w:color w:val="000000"/>
                <w:sz w:val="20"/>
              </w:rPr>
              <w:t xml:space="preserve">
                (тегi, аты, әкесiнiң аты) </w:t>
            </w:r>
            <w:r>
              <w:br/>
            </w:r>
            <w:r>
              <w:rPr>
                <w:rFonts w:ascii="Times New Roman"/>
                <w:b w:val="false"/>
                <w:i w:val="false"/>
                <w:color w:val="000000"/>
                <w:sz w:val="20"/>
              </w:rPr>
              <w:t xml:space="preserve">
____________________________________________оқыған кезінде </w:t>
            </w:r>
            <w:r>
              <w:br/>
            </w:r>
            <w:r>
              <w:rPr>
                <w:rFonts w:ascii="Times New Roman"/>
                <w:b w:val="false"/>
                <w:i w:val="false"/>
                <w:color w:val="000000"/>
                <w:sz w:val="20"/>
              </w:rPr>
              <w:t xml:space="preserve">
         (білім беру ұйымының толық атауы) </w:t>
            </w:r>
            <w:r>
              <w:br/>
            </w:r>
            <w:r>
              <w:rPr>
                <w:rFonts w:ascii="Times New Roman"/>
                <w:b w:val="false"/>
                <w:i w:val="false"/>
                <w:color w:val="000000"/>
                <w:sz w:val="20"/>
              </w:rPr>
              <w:t xml:space="preserve">
мынадай білімін көрсетті: </w:t>
            </w:r>
            <w:r>
              <w:br/>
            </w:r>
            <w:r>
              <w:rPr>
                <w:rFonts w:ascii="Times New Roman"/>
                <w:b w:val="false"/>
                <w:i w:val="false"/>
                <w:color w:val="000000"/>
                <w:sz w:val="20"/>
              </w:rPr>
              <w:t xml:space="preserve">
қазақ тілі_________________________________________________ </w:t>
            </w:r>
            <w:r>
              <w:br/>
            </w:r>
            <w:r>
              <w:rPr>
                <w:rFonts w:ascii="Times New Roman"/>
                <w:b w:val="false"/>
                <w:i w:val="false"/>
                <w:color w:val="000000"/>
                <w:sz w:val="20"/>
              </w:rPr>
              <w:t xml:space="preserve">
қазақ әдебиеті_____________________________________________ </w:t>
            </w:r>
            <w:r>
              <w:br/>
            </w:r>
            <w:r>
              <w:rPr>
                <w:rFonts w:ascii="Times New Roman"/>
                <w:b w:val="false"/>
                <w:i w:val="false"/>
                <w:color w:val="000000"/>
                <w:sz w:val="20"/>
              </w:rPr>
              <w:t xml:space="preserve">
орыс тілі__________________________________________________ </w:t>
            </w:r>
            <w:r>
              <w:br/>
            </w:r>
            <w:r>
              <w:rPr>
                <w:rFonts w:ascii="Times New Roman"/>
                <w:b w:val="false"/>
                <w:i w:val="false"/>
                <w:color w:val="000000"/>
                <w:sz w:val="20"/>
              </w:rPr>
              <w:t xml:space="preserve">
орыс әдебиеті______________________________________________ </w:t>
            </w:r>
            <w:r>
              <w:br/>
            </w:r>
            <w:r>
              <w:rPr>
                <w:rFonts w:ascii="Times New Roman"/>
                <w:b w:val="false"/>
                <w:i w:val="false"/>
                <w:color w:val="000000"/>
                <w:sz w:val="20"/>
              </w:rPr>
              <w:t xml:space="preserve">
ана тілі___________________________________________________ </w:t>
            </w:r>
            <w:r>
              <w:br/>
            </w:r>
            <w:r>
              <w:rPr>
                <w:rFonts w:ascii="Times New Roman"/>
                <w:b w:val="false"/>
                <w:i w:val="false"/>
                <w:color w:val="000000"/>
                <w:sz w:val="20"/>
              </w:rPr>
              <w:t xml:space="preserve">
(    ) әдебиеті____________________________________________ </w:t>
            </w:r>
            <w:r>
              <w:br/>
            </w:r>
            <w:r>
              <w:rPr>
                <w:rFonts w:ascii="Times New Roman"/>
                <w:b w:val="false"/>
                <w:i w:val="false"/>
                <w:color w:val="000000"/>
                <w:sz w:val="20"/>
              </w:rPr>
              <w:t xml:space="preserve">
шет тілі___________________________________________________ </w:t>
            </w:r>
            <w:r>
              <w:br/>
            </w:r>
            <w:r>
              <w:rPr>
                <w:rFonts w:ascii="Times New Roman"/>
                <w:b w:val="false"/>
                <w:i w:val="false"/>
                <w:color w:val="000000"/>
                <w:sz w:val="20"/>
              </w:rPr>
              <w:t xml:space="preserve">
алгебра және анализ бастамалары____________________________ </w:t>
            </w:r>
            <w:r>
              <w:br/>
            </w:r>
            <w:r>
              <w:rPr>
                <w:rFonts w:ascii="Times New Roman"/>
                <w:b w:val="false"/>
                <w:i w:val="false"/>
                <w:color w:val="000000"/>
                <w:sz w:val="20"/>
              </w:rPr>
              <w:t xml:space="preserve">
геометрия__________________________________________________ </w:t>
            </w:r>
            <w:r>
              <w:br/>
            </w:r>
            <w:r>
              <w:rPr>
                <w:rFonts w:ascii="Times New Roman"/>
                <w:b w:val="false"/>
                <w:i w:val="false"/>
                <w:color w:val="000000"/>
                <w:sz w:val="20"/>
              </w:rPr>
              <w:t xml:space="preserve">
информатика________________________________________________ </w:t>
            </w:r>
            <w:r>
              <w:br/>
            </w:r>
            <w:r>
              <w:rPr>
                <w:rFonts w:ascii="Times New Roman"/>
                <w:b w:val="false"/>
                <w:i w:val="false"/>
                <w:color w:val="000000"/>
                <w:sz w:val="20"/>
              </w:rPr>
              <w:t xml:space="preserve">
география__________________________________________________ </w:t>
            </w:r>
            <w:r>
              <w:br/>
            </w:r>
            <w:r>
              <w:rPr>
                <w:rFonts w:ascii="Times New Roman"/>
                <w:b w:val="false"/>
                <w:i w:val="false"/>
                <w:color w:val="000000"/>
                <w:sz w:val="20"/>
              </w:rPr>
              <w:t xml:space="preserve">
биология___________________________________________________ </w:t>
            </w:r>
            <w:r>
              <w:br/>
            </w:r>
            <w:r>
              <w:rPr>
                <w:rFonts w:ascii="Times New Roman"/>
                <w:b w:val="false"/>
                <w:i w:val="false"/>
                <w:color w:val="000000"/>
                <w:sz w:val="20"/>
              </w:rPr>
              <w:t xml:space="preserve">
физика_____________________________________________________ </w:t>
            </w:r>
            <w:r>
              <w:br/>
            </w:r>
            <w:r>
              <w:rPr>
                <w:rFonts w:ascii="Times New Roman"/>
                <w:b w:val="false"/>
                <w:i w:val="false"/>
                <w:color w:val="000000"/>
                <w:sz w:val="20"/>
              </w:rPr>
              <w:t xml:space="preserve">
химия______________________________________________________ </w:t>
            </w:r>
            <w:r>
              <w:br/>
            </w:r>
            <w:r>
              <w:rPr>
                <w:rFonts w:ascii="Times New Roman"/>
                <w:b w:val="false"/>
                <w:i w:val="false"/>
                <w:color w:val="000000"/>
                <w:sz w:val="20"/>
              </w:rPr>
              <w:t xml:space="preserve">
дүние жүзі тарихы__________________________________________ </w:t>
            </w:r>
            <w:r>
              <w:br/>
            </w:r>
            <w:r>
              <w:rPr>
                <w:rFonts w:ascii="Times New Roman"/>
                <w:b w:val="false"/>
                <w:i w:val="false"/>
                <w:color w:val="000000"/>
                <w:sz w:val="20"/>
              </w:rPr>
              <w:t xml:space="preserve">
Қазақстан тарихы___________________________________________ </w:t>
            </w:r>
            <w:r>
              <w:br/>
            </w:r>
            <w:r>
              <w:rPr>
                <w:rFonts w:ascii="Times New Roman"/>
                <w:b w:val="false"/>
                <w:i w:val="false"/>
                <w:color w:val="000000"/>
                <w:sz w:val="20"/>
              </w:rPr>
              <w:t xml:space="preserve">
қоғамдық білім негіздері___________________________________ </w:t>
            </w:r>
            <w:r>
              <w:br/>
            </w:r>
            <w:r>
              <w:rPr>
                <w:rFonts w:ascii="Times New Roman"/>
                <w:b w:val="false"/>
                <w:i w:val="false"/>
                <w:color w:val="000000"/>
                <w:sz w:val="20"/>
              </w:rPr>
              <w:t xml:space="preserve">
құқық негіздері____________________________________________ </w:t>
            </w:r>
            <w:r>
              <w:br/>
            </w:r>
            <w:r>
              <w:rPr>
                <w:rFonts w:ascii="Times New Roman"/>
                <w:b w:val="false"/>
                <w:i w:val="false"/>
                <w:color w:val="000000"/>
                <w:sz w:val="20"/>
              </w:rPr>
              <w:t xml:space="preserve">
технология_________________________________________________ </w:t>
            </w:r>
            <w:r>
              <w:br/>
            </w:r>
            <w:r>
              <w:rPr>
                <w:rFonts w:ascii="Times New Roman"/>
                <w:b w:val="false"/>
                <w:i w:val="false"/>
                <w:color w:val="000000"/>
                <w:sz w:val="20"/>
              </w:rPr>
              <w:t xml:space="preserve">
дене шынықтыру_____________________________________________ </w:t>
            </w:r>
            <w:r>
              <w:br/>
            </w:r>
            <w:r>
              <w:rPr>
                <w:rFonts w:ascii="Times New Roman"/>
                <w:b w:val="false"/>
                <w:i w:val="false"/>
                <w:color w:val="000000"/>
                <w:sz w:val="20"/>
              </w:rPr>
              <w:t xml:space="preserve">
алғашқы әскери даярлық_____________________________________ </w:t>
            </w:r>
            <w:r>
              <w:br/>
            </w:r>
            <w:r>
              <w:rPr>
                <w:rFonts w:ascii="Times New Roman"/>
                <w:b w:val="false"/>
                <w:i w:val="false"/>
                <w:color w:val="000000"/>
                <w:sz w:val="20"/>
              </w:rPr>
              <w:t xml:space="preserve">
әдеп және психология_______________________________________ </w:t>
            </w:r>
            <w:r>
              <w:br/>
            </w:r>
            <w:r>
              <w:rPr>
                <w:rFonts w:ascii="Times New Roman"/>
                <w:b w:val="false"/>
                <w:i w:val="false"/>
                <w:color w:val="000000"/>
                <w:sz w:val="20"/>
              </w:rPr>
              <w:t xml:space="preserve">
қолданбалы курстар_________________________________________ </w:t>
            </w:r>
            <w:r>
              <w:br/>
            </w:r>
            <w:r>
              <w:rPr>
                <w:rFonts w:ascii="Times New Roman"/>
                <w:b w:val="false"/>
                <w:i w:val="false"/>
                <w:color w:val="000000"/>
                <w:sz w:val="20"/>
              </w:rPr>
              <w:t xml:space="preserve">
таңдау бойынша курстар_____________________________________ </w:t>
            </w:r>
          </w:p>
          <w:p>
            <w:pPr>
              <w:spacing w:after="20"/>
              <w:ind w:left="20"/>
              <w:jc w:val="both"/>
            </w:pPr>
            <w:r>
              <w:rPr>
                <w:rFonts w:ascii="Times New Roman"/>
                <w:b w:val="false"/>
                <w:i w:val="false"/>
                <w:color w:val="000000"/>
                <w:sz w:val="20"/>
              </w:rPr>
              <w:t xml:space="preserve">Директор                 ________________/________________/ </w:t>
            </w:r>
            <w:r>
              <w:br/>
            </w:r>
            <w:r>
              <w:rPr>
                <w:rFonts w:ascii="Times New Roman"/>
                <w:b w:val="false"/>
                <w:i w:val="false"/>
                <w:color w:val="000000"/>
                <w:sz w:val="20"/>
              </w:rPr>
              <w:t xml:space="preserve">
Директордың орынбасары   ________________/________________/ </w:t>
            </w:r>
            <w:r>
              <w:br/>
            </w:r>
            <w:r>
              <w:rPr>
                <w:rFonts w:ascii="Times New Roman"/>
                <w:b w:val="false"/>
                <w:i w:val="false"/>
                <w:color w:val="000000"/>
                <w:sz w:val="20"/>
              </w:rPr>
              <w:t xml:space="preserve">
Сынып жетекшiсi          ________________/________________/ </w:t>
            </w:r>
            <w:r>
              <w:br/>
            </w:r>
            <w:r>
              <w:rPr>
                <w:rFonts w:ascii="Times New Roman"/>
                <w:b w:val="false"/>
                <w:i w:val="false"/>
                <w:color w:val="000000"/>
                <w:sz w:val="20"/>
              </w:rPr>
              <w:t xml:space="preserve">
М.О.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3"/>
      </w:tblGrid>
      <w:tr>
        <w:trPr>
          <w:trHeight w:val="450" w:hRule="atLeast"/>
        </w:trPr>
        <w:tc>
          <w:tcPr>
            <w:tcW w:w="1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Приложение к аттестату об общем среднем образовании </w:t>
            </w:r>
            <w:r>
              <w:br/>
            </w:r>
            <w:r>
              <w:rPr>
                <w:rFonts w:ascii="Times New Roman"/>
                <w:b w:val="false"/>
                <w:i w:val="false"/>
                <w:color w:val="000000"/>
                <w:sz w:val="20"/>
              </w:rPr>
              <w:t xml:space="preserve">
           (без аттестата ЖОБ N ___ недействительно) </w:t>
            </w:r>
          </w:p>
          <w:p>
            <w:pPr>
              <w:spacing w:after="20"/>
              <w:ind w:left="20"/>
              <w:jc w:val="both"/>
            </w:pPr>
            <w:r>
              <w:rPr>
                <w:rFonts w:ascii="Times New Roman"/>
                <w:b w:val="false"/>
                <w:i w:val="false"/>
                <w:color w:val="000000"/>
                <w:sz w:val="20"/>
              </w:rPr>
              <w:t xml:space="preserve">____________________________________________________________ </w:t>
            </w:r>
            <w:r>
              <w:br/>
            </w:r>
            <w:r>
              <w:rPr>
                <w:rFonts w:ascii="Times New Roman"/>
                <w:b w:val="false"/>
                <w:i w:val="false"/>
                <w:color w:val="000000"/>
                <w:sz w:val="20"/>
              </w:rPr>
              <w:t xml:space="preserve">
                   (фамилия, имя, отчество) </w:t>
            </w:r>
            <w:r>
              <w:br/>
            </w:r>
            <w:r>
              <w:rPr>
                <w:rFonts w:ascii="Times New Roman"/>
                <w:b w:val="false"/>
                <w:i w:val="false"/>
                <w:color w:val="000000"/>
                <w:sz w:val="20"/>
              </w:rPr>
              <w:t xml:space="preserve">
за время обучения в ________________________________________ </w:t>
            </w:r>
            <w:r>
              <w:br/>
            </w:r>
            <w:r>
              <w:rPr>
                <w:rFonts w:ascii="Times New Roman"/>
                <w:b w:val="false"/>
                <w:i w:val="false"/>
                <w:color w:val="000000"/>
                <w:sz w:val="20"/>
              </w:rPr>
              <w:t xml:space="preserve">
               (полное наименование организации образования) </w:t>
            </w:r>
            <w:r>
              <w:br/>
            </w:r>
            <w:r>
              <w:rPr>
                <w:rFonts w:ascii="Times New Roman"/>
                <w:b w:val="false"/>
                <w:i w:val="false"/>
                <w:color w:val="000000"/>
                <w:sz w:val="20"/>
              </w:rPr>
              <w:t xml:space="preserve">
показал следующие знания: </w:t>
            </w:r>
            <w:r>
              <w:br/>
            </w:r>
            <w:r>
              <w:rPr>
                <w:rFonts w:ascii="Times New Roman"/>
                <w:b w:val="false"/>
                <w:i w:val="false"/>
                <w:color w:val="000000"/>
                <w:sz w:val="20"/>
              </w:rPr>
              <w:t xml:space="preserve">
казахский язык______________________________________________ </w:t>
            </w:r>
            <w:r>
              <w:br/>
            </w:r>
            <w:r>
              <w:rPr>
                <w:rFonts w:ascii="Times New Roman"/>
                <w:b w:val="false"/>
                <w:i w:val="false"/>
                <w:color w:val="000000"/>
                <w:sz w:val="20"/>
              </w:rPr>
              <w:t xml:space="preserve">
казахская литература________________________________________ </w:t>
            </w:r>
            <w:r>
              <w:br/>
            </w:r>
            <w:r>
              <w:rPr>
                <w:rFonts w:ascii="Times New Roman"/>
                <w:b w:val="false"/>
                <w:i w:val="false"/>
                <w:color w:val="000000"/>
                <w:sz w:val="20"/>
              </w:rPr>
              <w:t xml:space="preserve">
русский язык________________________________________________ </w:t>
            </w:r>
            <w:r>
              <w:br/>
            </w:r>
            <w:r>
              <w:rPr>
                <w:rFonts w:ascii="Times New Roman"/>
                <w:b w:val="false"/>
                <w:i w:val="false"/>
                <w:color w:val="000000"/>
                <w:sz w:val="20"/>
              </w:rPr>
              <w:t xml:space="preserve">
русская литература__________________________________________ </w:t>
            </w:r>
            <w:r>
              <w:br/>
            </w:r>
            <w:r>
              <w:rPr>
                <w:rFonts w:ascii="Times New Roman"/>
                <w:b w:val="false"/>
                <w:i w:val="false"/>
                <w:color w:val="000000"/>
                <w:sz w:val="20"/>
              </w:rPr>
              <w:t xml:space="preserve">
родной язык_________________________________________________ </w:t>
            </w:r>
            <w:r>
              <w:br/>
            </w:r>
            <w:r>
              <w:rPr>
                <w:rFonts w:ascii="Times New Roman"/>
                <w:b w:val="false"/>
                <w:i w:val="false"/>
                <w:color w:val="000000"/>
                <w:sz w:val="20"/>
              </w:rPr>
              <w:t xml:space="preserve">
(    ) литература___________________________________________ </w:t>
            </w:r>
            <w:r>
              <w:br/>
            </w:r>
            <w:r>
              <w:rPr>
                <w:rFonts w:ascii="Times New Roman"/>
                <w:b w:val="false"/>
                <w:i w:val="false"/>
                <w:color w:val="000000"/>
                <w:sz w:val="20"/>
              </w:rPr>
              <w:t xml:space="preserve">
иностранный язык____________________________________________ </w:t>
            </w:r>
            <w:r>
              <w:br/>
            </w:r>
            <w:r>
              <w:rPr>
                <w:rFonts w:ascii="Times New Roman"/>
                <w:b w:val="false"/>
                <w:i w:val="false"/>
                <w:color w:val="000000"/>
                <w:sz w:val="20"/>
              </w:rPr>
              <w:t xml:space="preserve">
алгебра и начала анализа____________________________________ </w:t>
            </w:r>
            <w:r>
              <w:br/>
            </w:r>
            <w:r>
              <w:rPr>
                <w:rFonts w:ascii="Times New Roman"/>
                <w:b w:val="false"/>
                <w:i w:val="false"/>
                <w:color w:val="000000"/>
                <w:sz w:val="20"/>
              </w:rPr>
              <w:t xml:space="preserve">
геометрия___________________________________________________ </w:t>
            </w:r>
            <w:r>
              <w:br/>
            </w:r>
            <w:r>
              <w:rPr>
                <w:rFonts w:ascii="Times New Roman"/>
                <w:b w:val="false"/>
                <w:i w:val="false"/>
                <w:color w:val="000000"/>
                <w:sz w:val="20"/>
              </w:rPr>
              <w:t xml:space="preserve">
информатика_________________________________________________ </w:t>
            </w:r>
            <w:r>
              <w:br/>
            </w:r>
            <w:r>
              <w:rPr>
                <w:rFonts w:ascii="Times New Roman"/>
                <w:b w:val="false"/>
                <w:i w:val="false"/>
                <w:color w:val="000000"/>
                <w:sz w:val="20"/>
              </w:rPr>
              <w:t xml:space="preserve">
география___________________________________________________ </w:t>
            </w:r>
            <w:r>
              <w:br/>
            </w:r>
            <w:r>
              <w:rPr>
                <w:rFonts w:ascii="Times New Roman"/>
                <w:b w:val="false"/>
                <w:i w:val="false"/>
                <w:color w:val="000000"/>
                <w:sz w:val="20"/>
              </w:rPr>
              <w:t xml:space="preserve">
биология____________________________________________________ </w:t>
            </w:r>
            <w:r>
              <w:br/>
            </w:r>
            <w:r>
              <w:rPr>
                <w:rFonts w:ascii="Times New Roman"/>
                <w:b w:val="false"/>
                <w:i w:val="false"/>
                <w:color w:val="000000"/>
                <w:sz w:val="20"/>
              </w:rPr>
              <w:t xml:space="preserve">
физика______________________________________________________ </w:t>
            </w:r>
            <w:r>
              <w:br/>
            </w:r>
            <w:r>
              <w:rPr>
                <w:rFonts w:ascii="Times New Roman"/>
                <w:b w:val="false"/>
                <w:i w:val="false"/>
                <w:color w:val="000000"/>
                <w:sz w:val="20"/>
              </w:rPr>
              <w:t xml:space="preserve">
химия_______________________________________________________ </w:t>
            </w:r>
            <w:r>
              <w:br/>
            </w:r>
            <w:r>
              <w:rPr>
                <w:rFonts w:ascii="Times New Roman"/>
                <w:b w:val="false"/>
                <w:i w:val="false"/>
                <w:color w:val="000000"/>
                <w:sz w:val="20"/>
              </w:rPr>
              <w:t xml:space="preserve">
всемирная история___________________________________________ </w:t>
            </w:r>
            <w:r>
              <w:br/>
            </w:r>
            <w:r>
              <w:rPr>
                <w:rFonts w:ascii="Times New Roman"/>
                <w:b w:val="false"/>
                <w:i w:val="false"/>
                <w:color w:val="000000"/>
                <w:sz w:val="20"/>
              </w:rPr>
              <w:t xml:space="preserve">
история Казахстана__________________________________________ </w:t>
            </w:r>
            <w:r>
              <w:br/>
            </w:r>
            <w:r>
              <w:rPr>
                <w:rFonts w:ascii="Times New Roman"/>
                <w:b w:val="false"/>
                <w:i w:val="false"/>
                <w:color w:val="000000"/>
                <w:sz w:val="20"/>
              </w:rPr>
              <w:t xml:space="preserve">
основы обществознания_______________________________________ </w:t>
            </w:r>
            <w:r>
              <w:br/>
            </w:r>
            <w:r>
              <w:rPr>
                <w:rFonts w:ascii="Times New Roman"/>
                <w:b w:val="false"/>
                <w:i w:val="false"/>
                <w:color w:val="000000"/>
                <w:sz w:val="20"/>
              </w:rPr>
              <w:t xml:space="preserve">
основы правоведения_________________________________________ </w:t>
            </w:r>
            <w:r>
              <w:br/>
            </w:r>
            <w:r>
              <w:rPr>
                <w:rFonts w:ascii="Times New Roman"/>
                <w:b w:val="false"/>
                <w:i w:val="false"/>
                <w:color w:val="000000"/>
                <w:sz w:val="20"/>
              </w:rPr>
              <w:t xml:space="preserve">
технология__________________________________________________ </w:t>
            </w:r>
            <w:r>
              <w:br/>
            </w:r>
            <w:r>
              <w:rPr>
                <w:rFonts w:ascii="Times New Roman"/>
                <w:b w:val="false"/>
                <w:i w:val="false"/>
                <w:color w:val="000000"/>
                <w:sz w:val="20"/>
              </w:rPr>
              <w:t xml:space="preserve">
физическая культура_________________________________________ </w:t>
            </w:r>
            <w:r>
              <w:br/>
            </w:r>
            <w:r>
              <w:rPr>
                <w:rFonts w:ascii="Times New Roman"/>
                <w:b w:val="false"/>
                <w:i w:val="false"/>
                <w:color w:val="000000"/>
                <w:sz w:val="20"/>
              </w:rPr>
              <w:t xml:space="preserve">
начальная военная подготовка________________________________ </w:t>
            </w:r>
            <w:r>
              <w:br/>
            </w:r>
            <w:r>
              <w:rPr>
                <w:rFonts w:ascii="Times New Roman"/>
                <w:b w:val="false"/>
                <w:i w:val="false"/>
                <w:color w:val="000000"/>
                <w:sz w:val="20"/>
              </w:rPr>
              <w:t xml:space="preserve">
этика и психология__________________________________________ </w:t>
            </w:r>
            <w:r>
              <w:br/>
            </w:r>
            <w:r>
              <w:rPr>
                <w:rFonts w:ascii="Times New Roman"/>
                <w:b w:val="false"/>
                <w:i w:val="false"/>
                <w:color w:val="000000"/>
                <w:sz w:val="20"/>
              </w:rPr>
              <w:t xml:space="preserve">
прикладные курсы____________________________________________ </w:t>
            </w:r>
            <w:r>
              <w:br/>
            </w:r>
            <w:r>
              <w:rPr>
                <w:rFonts w:ascii="Times New Roman"/>
                <w:b w:val="false"/>
                <w:i w:val="false"/>
                <w:color w:val="000000"/>
                <w:sz w:val="20"/>
              </w:rPr>
              <w:t xml:space="preserve">
курсы по выбору_____________________________________________ </w:t>
            </w:r>
          </w:p>
          <w:p>
            <w:pPr>
              <w:spacing w:after="20"/>
              <w:ind w:left="20"/>
              <w:jc w:val="both"/>
            </w:pPr>
            <w:r>
              <w:rPr>
                <w:rFonts w:ascii="Times New Roman"/>
                <w:b w:val="false"/>
                <w:i w:val="false"/>
                <w:color w:val="000000"/>
                <w:sz w:val="20"/>
              </w:rPr>
              <w:t xml:space="preserve">Директор                 _________/________/ </w:t>
            </w:r>
            <w:r>
              <w:br/>
            </w:r>
            <w:r>
              <w:rPr>
                <w:rFonts w:ascii="Times New Roman"/>
                <w:b w:val="false"/>
                <w:i w:val="false"/>
                <w:color w:val="000000"/>
                <w:sz w:val="20"/>
              </w:rPr>
              <w:t xml:space="preserve">
Заместитель директора    _________/________/ </w:t>
            </w:r>
            <w:r>
              <w:br/>
            </w:r>
            <w:r>
              <w:rPr>
                <w:rFonts w:ascii="Times New Roman"/>
                <w:b w:val="false"/>
                <w:i w:val="false"/>
                <w:color w:val="000000"/>
                <w:sz w:val="20"/>
              </w:rPr>
              <w:t xml:space="preserve">
Классный руководитель    _________/________/ </w:t>
            </w:r>
            <w:r>
              <w:br/>
            </w:r>
            <w:r>
              <w:rPr>
                <w:rFonts w:ascii="Times New Roman"/>
                <w:b w:val="false"/>
                <w:i w:val="false"/>
                <w:color w:val="000000"/>
                <w:sz w:val="20"/>
              </w:rPr>
              <w:t xml:space="preserve">
М.П.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3"/>
      </w:tblGrid>
      <w:tr>
        <w:trPr>
          <w:trHeight w:val="3480" w:hRule="atLeast"/>
        </w:trPr>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Техникалық және кәсiптік бiлiм туралы </w:t>
            </w:r>
            <w:r>
              <w:br/>
            </w:r>
            <w:r>
              <w:rPr>
                <w:rFonts w:ascii="Times New Roman"/>
                <w:b w:val="false"/>
                <w:i w:val="false"/>
                <w:color w:val="000000"/>
                <w:sz w:val="20"/>
              </w:rPr>
              <w:t xml:space="preserve">
                           </w:t>
            </w:r>
            <w:r>
              <w:rPr>
                <w:rFonts w:ascii="Times New Roman"/>
                <w:b/>
                <w:i w:val="false"/>
                <w:color w:val="000000"/>
                <w:sz w:val="20"/>
              </w:rPr>
              <w:t xml:space="preserve">ДИПЛОМ </w:t>
            </w:r>
            <w:r>
              <w:br/>
            </w:r>
            <w:r>
              <w:rPr>
                <w:rFonts w:ascii="Times New Roman"/>
                <w:b w:val="false"/>
                <w:i w:val="false"/>
                <w:color w:val="000000"/>
                <w:sz w:val="20"/>
              </w:rPr>
              <w:t xml:space="preserve">
                       ТКБ N _____ </w:t>
            </w:r>
          </w:p>
          <w:p>
            <w:pPr>
              <w:spacing w:after="20"/>
              <w:ind w:left="20"/>
              <w:jc w:val="both"/>
            </w:pPr>
            <w:r>
              <w:rPr>
                <w:rFonts w:ascii="Times New Roman"/>
                <w:b w:val="false"/>
                <w:i w:val="false"/>
                <w:color w:val="000000"/>
                <w:sz w:val="20"/>
              </w:rPr>
              <w:t xml:space="preserve">Осы диплом ______________________________________________ </w:t>
            </w:r>
            <w:r>
              <w:br/>
            </w:r>
            <w:r>
              <w:rPr>
                <w:rFonts w:ascii="Times New Roman"/>
                <w:b w:val="false"/>
                <w:i w:val="false"/>
                <w:color w:val="000000"/>
                <w:sz w:val="20"/>
              </w:rPr>
              <w:t xml:space="preserve">
                   (тегi, аты, әкесiнiң аты) </w:t>
            </w:r>
            <w:r>
              <w:br/>
            </w:r>
            <w:r>
              <w:rPr>
                <w:rFonts w:ascii="Times New Roman"/>
                <w:b w:val="false"/>
                <w:i w:val="false"/>
                <w:color w:val="000000"/>
                <w:sz w:val="20"/>
              </w:rPr>
              <w:t xml:space="preserve">
_________________________________________________берiлдi. </w:t>
            </w:r>
            <w:r>
              <w:br/>
            </w:r>
            <w:r>
              <w:rPr>
                <w:rFonts w:ascii="Times New Roman"/>
                <w:b w:val="false"/>
                <w:i w:val="false"/>
                <w:color w:val="000000"/>
                <w:sz w:val="20"/>
              </w:rPr>
              <w:t xml:space="preserve">
Ол________жылы___________________________________________ </w:t>
            </w:r>
            <w:r>
              <w:br/>
            </w:r>
            <w:r>
              <w:rPr>
                <w:rFonts w:ascii="Times New Roman"/>
                <w:b w:val="false"/>
                <w:i w:val="false"/>
                <w:color w:val="000000"/>
                <w:sz w:val="20"/>
              </w:rPr>
              <w:t xml:space="preserve">
                   (білім беру ұйымының толық атауы) </w:t>
            </w:r>
            <w:r>
              <w:br/>
            </w:r>
            <w:r>
              <w:rPr>
                <w:rFonts w:ascii="Times New Roman"/>
                <w:b w:val="false"/>
                <w:i w:val="false"/>
                <w:color w:val="000000"/>
                <w:sz w:val="20"/>
              </w:rPr>
              <w:t xml:space="preserve">
түсіп, _________ жылы ___________________________________ </w:t>
            </w:r>
            <w:r>
              <w:br/>
            </w:r>
            <w:r>
              <w:rPr>
                <w:rFonts w:ascii="Times New Roman"/>
                <w:b w:val="false"/>
                <w:i w:val="false"/>
                <w:color w:val="000000"/>
                <w:sz w:val="20"/>
              </w:rPr>
              <w:t xml:space="preserve">
                        (білім беру ұйымының толық атауы) </w:t>
            </w:r>
            <w:r>
              <w:br/>
            </w:r>
            <w:r>
              <w:rPr>
                <w:rFonts w:ascii="Times New Roman"/>
                <w:b w:val="false"/>
                <w:i w:val="false"/>
                <w:color w:val="000000"/>
                <w:sz w:val="20"/>
              </w:rPr>
              <w:t xml:space="preserve">
_____________________________________________толық курсын </w:t>
            </w:r>
            <w:r>
              <w:br/>
            </w:r>
            <w:r>
              <w:rPr>
                <w:rFonts w:ascii="Times New Roman"/>
                <w:b w:val="false"/>
                <w:i w:val="false"/>
                <w:color w:val="000000"/>
                <w:sz w:val="20"/>
              </w:rPr>
              <w:t xml:space="preserve">
________________________________кәсібі, мамандығы бойынша </w:t>
            </w:r>
            <w:r>
              <w:br/>
            </w:r>
            <w:r>
              <w:rPr>
                <w:rFonts w:ascii="Times New Roman"/>
                <w:b w:val="false"/>
                <w:i w:val="false"/>
                <w:color w:val="000000"/>
                <w:sz w:val="20"/>
              </w:rPr>
              <w:t xml:space="preserve">
(кәсіптің, мамандықтың атауы) </w:t>
            </w:r>
            <w:r>
              <w:br/>
            </w:r>
            <w:r>
              <w:rPr>
                <w:rFonts w:ascii="Times New Roman"/>
                <w:b w:val="false"/>
                <w:i w:val="false"/>
                <w:color w:val="000000"/>
                <w:sz w:val="20"/>
              </w:rPr>
              <w:t xml:space="preserve">
бітіріп шықты. </w:t>
            </w:r>
            <w:r>
              <w:br/>
            </w:r>
            <w:r>
              <w:rPr>
                <w:rFonts w:ascii="Times New Roman"/>
                <w:b w:val="false"/>
                <w:i w:val="false"/>
                <w:color w:val="000000"/>
                <w:sz w:val="20"/>
              </w:rPr>
              <w:t xml:space="preserve">
Біліктілік комиссиясының ______ жылғы "___" _____________ </w:t>
            </w:r>
            <w:r>
              <w:br/>
            </w:r>
            <w:r>
              <w:rPr>
                <w:rFonts w:ascii="Times New Roman"/>
                <w:b w:val="false"/>
                <w:i w:val="false"/>
                <w:color w:val="000000"/>
                <w:sz w:val="20"/>
              </w:rPr>
              <w:t xml:space="preserve">
шешімімен оған _________________ біліктілігі берілді. </w:t>
            </w:r>
          </w:p>
          <w:p>
            <w:pPr>
              <w:spacing w:after="20"/>
              <w:ind w:left="20"/>
              <w:jc w:val="both"/>
            </w:pPr>
            <w:r>
              <w:rPr>
                <w:rFonts w:ascii="Times New Roman"/>
                <w:b w:val="false"/>
                <w:i w:val="false"/>
                <w:color w:val="000000"/>
                <w:sz w:val="20"/>
              </w:rPr>
              <w:t xml:space="preserve">Директор                   _____________/______________/ </w:t>
            </w:r>
            <w:r>
              <w:br/>
            </w:r>
            <w:r>
              <w:rPr>
                <w:rFonts w:ascii="Times New Roman"/>
                <w:b w:val="false"/>
                <w:i w:val="false"/>
                <w:color w:val="000000"/>
                <w:sz w:val="20"/>
              </w:rPr>
              <w:t xml:space="preserve">
Директордың орынбасары     _____________/______________/ </w:t>
            </w:r>
            <w:r>
              <w:br/>
            </w:r>
            <w:r>
              <w:rPr>
                <w:rFonts w:ascii="Times New Roman"/>
                <w:b w:val="false"/>
                <w:i w:val="false"/>
                <w:color w:val="000000"/>
                <w:sz w:val="20"/>
              </w:rPr>
              <w:t xml:space="preserve">
М.О. </w:t>
            </w:r>
            <w:r>
              <w:br/>
            </w:r>
            <w:r>
              <w:rPr>
                <w:rFonts w:ascii="Times New Roman"/>
                <w:b w:val="false"/>
                <w:i w:val="false"/>
                <w:color w:val="000000"/>
                <w:sz w:val="20"/>
              </w:rPr>
              <w:t xml:space="preserve">
Елдi мекен _______________________________________ </w:t>
            </w:r>
            <w:r>
              <w:br/>
            </w:r>
            <w:r>
              <w:rPr>
                <w:rFonts w:ascii="Times New Roman"/>
                <w:b w:val="false"/>
                <w:i w:val="false"/>
                <w:color w:val="000000"/>
                <w:sz w:val="20"/>
              </w:rPr>
              <w:t xml:space="preserve">
_____ жылғы "_____" ___________ </w:t>
            </w:r>
            <w:r>
              <w:br/>
            </w:r>
            <w:r>
              <w:rPr>
                <w:rFonts w:ascii="Times New Roman"/>
                <w:b w:val="false"/>
                <w:i w:val="false"/>
                <w:color w:val="000000"/>
                <w:sz w:val="20"/>
              </w:rPr>
              <w:t xml:space="preserve">
Тiркеу нөмірі N__________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3"/>
      </w:tblGrid>
      <w:tr>
        <w:trPr>
          <w:trHeight w:val="1350" w:hRule="atLeast"/>
        </w:trPr>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ДИПЛОМ </w:t>
            </w:r>
            <w:r>
              <w:br/>
            </w:r>
            <w:r>
              <w:rPr>
                <w:rFonts w:ascii="Times New Roman"/>
                <w:b w:val="false"/>
                <w:i w:val="false"/>
                <w:color w:val="000000"/>
                <w:sz w:val="20"/>
              </w:rPr>
              <w:t xml:space="preserve">
       </w:t>
            </w:r>
            <w:r>
              <w:rPr>
                <w:rFonts w:ascii="Times New Roman"/>
                <w:b/>
                <w:i w:val="false"/>
                <w:color w:val="000000"/>
                <w:sz w:val="20"/>
              </w:rPr>
              <w:t xml:space="preserve">о техническом и профессиональном образовании </w:t>
            </w:r>
            <w:r>
              <w:br/>
            </w:r>
            <w:r>
              <w:rPr>
                <w:rFonts w:ascii="Times New Roman"/>
                <w:b w:val="false"/>
                <w:i w:val="false"/>
                <w:color w:val="000000"/>
                <w:sz w:val="20"/>
              </w:rPr>
              <w:t xml:space="preserve">
                       ТКБ N _____ </w:t>
            </w:r>
          </w:p>
          <w:p>
            <w:pPr>
              <w:spacing w:after="20"/>
              <w:ind w:left="20"/>
              <w:jc w:val="both"/>
            </w:pPr>
            <w:r>
              <w:rPr>
                <w:rFonts w:ascii="Times New Roman"/>
                <w:b w:val="false"/>
                <w:i w:val="false"/>
                <w:color w:val="000000"/>
                <w:sz w:val="20"/>
              </w:rPr>
              <w:t xml:space="preserve">Настоящий диплом выдан _________________________________ </w:t>
            </w:r>
            <w:r>
              <w:br/>
            </w:r>
            <w:r>
              <w:rPr>
                <w:rFonts w:ascii="Times New Roman"/>
                <w:b w:val="false"/>
                <w:i w:val="false"/>
                <w:color w:val="000000"/>
                <w:sz w:val="20"/>
              </w:rPr>
              <w:t xml:space="preserve">
                            (фамилия, имя, отчество) </w:t>
            </w:r>
            <w:r>
              <w:br/>
            </w:r>
            <w:r>
              <w:rPr>
                <w:rFonts w:ascii="Times New Roman"/>
                <w:b w:val="false"/>
                <w:i w:val="false"/>
                <w:color w:val="000000"/>
                <w:sz w:val="20"/>
              </w:rPr>
              <w:t xml:space="preserve">
____________________________ в том, что он___в ____ году </w:t>
            </w:r>
            <w:r>
              <w:br/>
            </w:r>
            <w:r>
              <w:rPr>
                <w:rFonts w:ascii="Times New Roman"/>
                <w:b w:val="false"/>
                <w:i w:val="false"/>
                <w:color w:val="000000"/>
                <w:sz w:val="20"/>
              </w:rPr>
              <w:t xml:space="preserve">
поступил________________________________________________ </w:t>
            </w:r>
            <w:r>
              <w:br/>
            </w:r>
            <w:r>
              <w:rPr>
                <w:rFonts w:ascii="Times New Roman"/>
                <w:b w:val="false"/>
                <w:i w:val="false"/>
                <w:color w:val="000000"/>
                <w:sz w:val="20"/>
              </w:rPr>
              <w:t xml:space="preserve">
          (полное наименование организации образования) </w:t>
            </w:r>
            <w:r>
              <w:br/>
            </w:r>
            <w:r>
              <w:rPr>
                <w:rFonts w:ascii="Times New Roman"/>
                <w:b w:val="false"/>
                <w:i w:val="false"/>
                <w:color w:val="000000"/>
                <w:sz w:val="20"/>
              </w:rPr>
              <w:t xml:space="preserve">
и в______ году окончил ____ полный курс ________________ </w:t>
            </w:r>
            <w:r>
              <w:br/>
            </w:r>
            <w:r>
              <w:rPr>
                <w:rFonts w:ascii="Times New Roman"/>
                <w:b w:val="false"/>
                <w:i w:val="false"/>
                <w:color w:val="000000"/>
                <w:sz w:val="20"/>
              </w:rPr>
              <w:t xml:space="preserve">
__________________________________________ по профессии, </w:t>
            </w:r>
            <w:r>
              <w:br/>
            </w:r>
            <w:r>
              <w:rPr>
                <w:rFonts w:ascii="Times New Roman"/>
                <w:b w:val="false"/>
                <w:i w:val="false"/>
                <w:color w:val="000000"/>
                <w:sz w:val="20"/>
              </w:rPr>
              <w:t xml:space="preserve">
(полное наименование организации образования) </w:t>
            </w:r>
            <w:r>
              <w:br/>
            </w:r>
            <w:r>
              <w:rPr>
                <w:rFonts w:ascii="Times New Roman"/>
                <w:b w:val="false"/>
                <w:i w:val="false"/>
                <w:color w:val="000000"/>
                <w:sz w:val="20"/>
              </w:rPr>
              <w:t xml:space="preserve">
специальности___________________________________________ </w:t>
            </w:r>
            <w:r>
              <w:br/>
            </w:r>
            <w:r>
              <w:rPr>
                <w:rFonts w:ascii="Times New Roman"/>
                <w:b w:val="false"/>
                <w:i w:val="false"/>
                <w:color w:val="000000"/>
                <w:sz w:val="20"/>
              </w:rPr>
              <w:t xml:space="preserve">
               (наименование профессии, специальности) </w:t>
            </w:r>
          </w:p>
          <w:p>
            <w:pPr>
              <w:spacing w:after="20"/>
              <w:ind w:left="20"/>
              <w:jc w:val="both"/>
            </w:pPr>
            <w:r>
              <w:rPr>
                <w:rFonts w:ascii="Times New Roman"/>
                <w:b w:val="false"/>
                <w:i w:val="false"/>
                <w:color w:val="000000"/>
                <w:sz w:val="20"/>
              </w:rPr>
              <w:t xml:space="preserve">Решением квалификационной комиссии от "__" ________ года </w:t>
            </w:r>
            <w:r>
              <w:br/>
            </w:r>
            <w:r>
              <w:rPr>
                <w:rFonts w:ascii="Times New Roman"/>
                <w:b w:val="false"/>
                <w:i w:val="false"/>
                <w:color w:val="000000"/>
                <w:sz w:val="20"/>
              </w:rPr>
              <w:t xml:space="preserve">
ему (ей) присвоена квалификация ________________________ </w:t>
            </w:r>
          </w:p>
          <w:p>
            <w:pPr>
              <w:spacing w:after="20"/>
              <w:ind w:left="20"/>
              <w:jc w:val="both"/>
            </w:pPr>
            <w:r>
              <w:rPr>
                <w:rFonts w:ascii="Times New Roman"/>
                <w:b w:val="false"/>
                <w:i w:val="false"/>
                <w:color w:val="000000"/>
                <w:sz w:val="20"/>
              </w:rPr>
              <w:t xml:space="preserve">Директор              _________/________________/ </w:t>
            </w:r>
            <w:r>
              <w:br/>
            </w:r>
            <w:r>
              <w:rPr>
                <w:rFonts w:ascii="Times New Roman"/>
                <w:b w:val="false"/>
                <w:i w:val="false"/>
                <w:color w:val="000000"/>
                <w:sz w:val="20"/>
              </w:rPr>
              <w:t xml:space="preserve">
Заместитель директора _________/________________/ </w:t>
            </w:r>
            <w:r>
              <w:br/>
            </w:r>
            <w:r>
              <w:rPr>
                <w:rFonts w:ascii="Times New Roman"/>
                <w:b w:val="false"/>
                <w:i w:val="false"/>
                <w:color w:val="000000"/>
                <w:sz w:val="20"/>
              </w:rPr>
              <w:t xml:space="preserve">
М.П. </w:t>
            </w:r>
            <w:r>
              <w:br/>
            </w:r>
            <w:r>
              <w:rPr>
                <w:rFonts w:ascii="Times New Roman"/>
                <w:b w:val="false"/>
                <w:i w:val="false"/>
                <w:color w:val="000000"/>
                <w:sz w:val="20"/>
              </w:rPr>
              <w:t xml:space="preserve">
Населенный пункт _______________________________ </w:t>
            </w:r>
            <w:r>
              <w:br/>
            </w:r>
            <w:r>
              <w:rPr>
                <w:rFonts w:ascii="Times New Roman"/>
                <w:b w:val="false"/>
                <w:i w:val="false"/>
                <w:color w:val="000000"/>
                <w:sz w:val="20"/>
              </w:rPr>
              <w:t xml:space="preserve">
"___" __________ года </w:t>
            </w:r>
            <w:r>
              <w:br/>
            </w:r>
            <w:r>
              <w:rPr>
                <w:rFonts w:ascii="Times New Roman"/>
                <w:b w:val="false"/>
                <w:i w:val="false"/>
                <w:color w:val="000000"/>
                <w:sz w:val="20"/>
              </w:rPr>
              <w:t xml:space="preserve">
Регистрационный номер N _______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3"/>
      </w:tblGrid>
      <w:tr>
        <w:trPr>
          <w:trHeight w:val="3480" w:hRule="atLeast"/>
        </w:trPr>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Техникалық және кәсіптік бiлiм туралы </w:t>
            </w:r>
            <w:r>
              <w:br/>
            </w:r>
            <w:r>
              <w:rPr>
                <w:rFonts w:ascii="Times New Roman"/>
                <w:b w:val="false"/>
                <w:i w:val="false"/>
                <w:color w:val="000000"/>
                <w:sz w:val="20"/>
              </w:rPr>
              <w:t xml:space="preserve">
                           </w:t>
            </w:r>
            <w:r>
              <w:rPr>
                <w:rFonts w:ascii="Times New Roman"/>
                <w:b/>
                <w:i w:val="false"/>
                <w:color w:val="000000"/>
                <w:sz w:val="20"/>
              </w:rPr>
              <w:t xml:space="preserve">үздік </w:t>
            </w:r>
            <w:r>
              <w:br/>
            </w:r>
            <w:r>
              <w:rPr>
                <w:rFonts w:ascii="Times New Roman"/>
                <w:b w:val="false"/>
                <w:i w:val="false"/>
                <w:color w:val="000000"/>
                <w:sz w:val="20"/>
              </w:rPr>
              <w:t xml:space="preserve">
                           </w:t>
            </w:r>
            <w:r>
              <w:rPr>
                <w:rFonts w:ascii="Times New Roman"/>
                <w:b/>
                <w:i w:val="false"/>
                <w:color w:val="000000"/>
                <w:sz w:val="20"/>
              </w:rPr>
              <w:t xml:space="preserve">ДИПЛОМ </w:t>
            </w:r>
            <w:r>
              <w:br/>
            </w:r>
            <w:r>
              <w:rPr>
                <w:rFonts w:ascii="Times New Roman"/>
                <w:b w:val="false"/>
                <w:i w:val="false"/>
                <w:color w:val="000000"/>
                <w:sz w:val="20"/>
              </w:rPr>
              <w:t xml:space="preserve">
                       ТКБ N _____ </w:t>
            </w:r>
          </w:p>
          <w:p>
            <w:pPr>
              <w:spacing w:after="20"/>
              <w:ind w:left="20"/>
              <w:jc w:val="both"/>
            </w:pPr>
            <w:r>
              <w:rPr>
                <w:rFonts w:ascii="Times New Roman"/>
                <w:b w:val="false"/>
                <w:i w:val="false"/>
                <w:color w:val="000000"/>
                <w:sz w:val="20"/>
              </w:rPr>
              <w:t xml:space="preserve">Осы диплом _____________________________________________ </w:t>
            </w:r>
            <w:r>
              <w:br/>
            </w:r>
            <w:r>
              <w:rPr>
                <w:rFonts w:ascii="Times New Roman"/>
                <w:b w:val="false"/>
                <w:i w:val="false"/>
                <w:color w:val="000000"/>
                <w:sz w:val="20"/>
              </w:rPr>
              <w:t xml:space="preserve">
                (тегi, аты, әкесiнiң аты) </w:t>
            </w:r>
            <w:r>
              <w:br/>
            </w:r>
            <w:r>
              <w:rPr>
                <w:rFonts w:ascii="Times New Roman"/>
                <w:b w:val="false"/>
                <w:i w:val="false"/>
                <w:color w:val="000000"/>
                <w:sz w:val="20"/>
              </w:rPr>
              <w:t xml:space="preserve">
________________________________________________берiлдi. </w:t>
            </w:r>
            <w:r>
              <w:br/>
            </w:r>
            <w:r>
              <w:rPr>
                <w:rFonts w:ascii="Times New Roman"/>
                <w:b w:val="false"/>
                <w:i w:val="false"/>
                <w:color w:val="000000"/>
                <w:sz w:val="20"/>
              </w:rPr>
              <w:t xml:space="preserve">
Ол_________жылы_________________________________________ </w:t>
            </w:r>
            <w:r>
              <w:br/>
            </w:r>
            <w:r>
              <w:rPr>
                <w:rFonts w:ascii="Times New Roman"/>
                <w:b w:val="false"/>
                <w:i w:val="false"/>
                <w:color w:val="000000"/>
                <w:sz w:val="20"/>
              </w:rPr>
              <w:t xml:space="preserve">
                  (білім беру ұйымының толық атауы) </w:t>
            </w:r>
            <w:r>
              <w:br/>
            </w:r>
            <w:r>
              <w:rPr>
                <w:rFonts w:ascii="Times New Roman"/>
                <w:b w:val="false"/>
                <w:i w:val="false"/>
                <w:color w:val="000000"/>
                <w:sz w:val="20"/>
              </w:rPr>
              <w:t xml:space="preserve">
түсіп, ________ жылы _______________________толық курсын </w:t>
            </w:r>
            <w:r>
              <w:br/>
            </w:r>
            <w:r>
              <w:rPr>
                <w:rFonts w:ascii="Times New Roman"/>
                <w:b w:val="false"/>
                <w:i w:val="false"/>
                <w:color w:val="000000"/>
                <w:sz w:val="20"/>
              </w:rPr>
              <w:t xml:space="preserve">
                 (білім беру ұйымының толық атауы) </w:t>
            </w:r>
            <w:r>
              <w:br/>
            </w:r>
            <w:r>
              <w:rPr>
                <w:rFonts w:ascii="Times New Roman"/>
                <w:b w:val="false"/>
                <w:i w:val="false"/>
                <w:color w:val="000000"/>
                <w:sz w:val="20"/>
              </w:rPr>
              <w:t xml:space="preserve">
_________________кәсібі, мамандығы бойынша бітіріп шықты. </w:t>
            </w:r>
            <w:r>
              <w:br/>
            </w:r>
            <w:r>
              <w:rPr>
                <w:rFonts w:ascii="Times New Roman"/>
                <w:b w:val="false"/>
                <w:i w:val="false"/>
                <w:color w:val="000000"/>
                <w:sz w:val="20"/>
              </w:rPr>
              <w:t xml:space="preserve">
(кәсіптің, мамандықтың атауы) </w:t>
            </w:r>
          </w:p>
          <w:p>
            <w:pPr>
              <w:spacing w:after="20"/>
              <w:ind w:left="20"/>
              <w:jc w:val="both"/>
            </w:pPr>
            <w:r>
              <w:rPr>
                <w:rFonts w:ascii="Times New Roman"/>
                <w:b w:val="false"/>
                <w:i w:val="false"/>
                <w:color w:val="000000"/>
                <w:sz w:val="20"/>
              </w:rPr>
              <w:t xml:space="preserve">Біліктілік комиссиясының ___ жылғы "___" ______ шешімімен </w:t>
            </w:r>
            <w:r>
              <w:br/>
            </w:r>
            <w:r>
              <w:rPr>
                <w:rFonts w:ascii="Times New Roman"/>
                <w:b w:val="false"/>
                <w:i w:val="false"/>
                <w:color w:val="000000"/>
                <w:sz w:val="20"/>
              </w:rPr>
              <w:t xml:space="preserve">
оған _____________________________ біліктілігі берілді. </w:t>
            </w:r>
          </w:p>
          <w:p>
            <w:pPr>
              <w:spacing w:after="20"/>
              <w:ind w:left="20"/>
              <w:jc w:val="both"/>
            </w:pPr>
            <w:r>
              <w:rPr>
                <w:rFonts w:ascii="Times New Roman"/>
                <w:b w:val="false"/>
                <w:i w:val="false"/>
                <w:color w:val="000000"/>
                <w:sz w:val="20"/>
              </w:rPr>
              <w:t xml:space="preserve">Директор                   _____________/______________/ </w:t>
            </w:r>
            <w:r>
              <w:br/>
            </w:r>
            <w:r>
              <w:rPr>
                <w:rFonts w:ascii="Times New Roman"/>
                <w:b w:val="false"/>
                <w:i w:val="false"/>
                <w:color w:val="000000"/>
                <w:sz w:val="20"/>
              </w:rPr>
              <w:t xml:space="preserve">
Директордың орынбасары     _____________/______________/ </w:t>
            </w:r>
            <w:r>
              <w:br/>
            </w:r>
            <w:r>
              <w:rPr>
                <w:rFonts w:ascii="Times New Roman"/>
                <w:b w:val="false"/>
                <w:i w:val="false"/>
                <w:color w:val="000000"/>
                <w:sz w:val="20"/>
              </w:rPr>
              <w:t xml:space="preserve">
М.О. </w:t>
            </w:r>
            <w:r>
              <w:br/>
            </w:r>
            <w:r>
              <w:rPr>
                <w:rFonts w:ascii="Times New Roman"/>
                <w:b w:val="false"/>
                <w:i w:val="false"/>
                <w:color w:val="000000"/>
                <w:sz w:val="20"/>
              </w:rPr>
              <w:t xml:space="preserve">
Елдi мекен _______________________________________ </w:t>
            </w:r>
            <w:r>
              <w:br/>
            </w:r>
            <w:r>
              <w:rPr>
                <w:rFonts w:ascii="Times New Roman"/>
                <w:b w:val="false"/>
                <w:i w:val="false"/>
                <w:color w:val="000000"/>
                <w:sz w:val="20"/>
              </w:rPr>
              <w:t xml:space="preserve">
_____ жылғы "_____" ___________ </w:t>
            </w:r>
            <w:r>
              <w:br/>
            </w:r>
            <w:r>
              <w:rPr>
                <w:rFonts w:ascii="Times New Roman"/>
                <w:b w:val="false"/>
                <w:i w:val="false"/>
                <w:color w:val="000000"/>
                <w:sz w:val="20"/>
              </w:rPr>
              <w:t xml:space="preserve">
Тiркеу нөмірі N__________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3"/>
      </w:tblGrid>
      <w:tr>
        <w:trPr>
          <w:trHeight w:val="1350" w:hRule="atLeast"/>
        </w:trPr>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ДИПЛОМ </w:t>
            </w:r>
            <w:r>
              <w:br/>
            </w:r>
            <w:r>
              <w:rPr>
                <w:rFonts w:ascii="Times New Roman"/>
                <w:b w:val="false"/>
                <w:i w:val="false"/>
                <w:color w:val="000000"/>
                <w:sz w:val="20"/>
              </w:rPr>
              <w:t xml:space="preserve">
                          </w:t>
            </w:r>
            <w:r>
              <w:rPr>
                <w:rFonts w:ascii="Times New Roman"/>
                <w:b/>
                <w:i w:val="false"/>
                <w:color w:val="000000"/>
                <w:sz w:val="20"/>
              </w:rPr>
              <w:t xml:space="preserve">с отличием </w:t>
            </w:r>
            <w:r>
              <w:br/>
            </w:r>
            <w:r>
              <w:rPr>
                <w:rFonts w:ascii="Times New Roman"/>
                <w:b w:val="false"/>
                <w:i w:val="false"/>
                <w:color w:val="000000"/>
                <w:sz w:val="20"/>
              </w:rPr>
              <w:t xml:space="preserve">
      </w:t>
            </w:r>
            <w:r>
              <w:rPr>
                <w:rFonts w:ascii="Times New Roman"/>
                <w:b/>
                <w:i w:val="false"/>
                <w:color w:val="000000"/>
                <w:sz w:val="20"/>
              </w:rPr>
              <w:t xml:space="preserve">о техническом и профессиональном образовании </w:t>
            </w:r>
            <w:r>
              <w:br/>
            </w:r>
            <w:r>
              <w:rPr>
                <w:rFonts w:ascii="Times New Roman"/>
                <w:b w:val="false"/>
                <w:i w:val="false"/>
                <w:color w:val="000000"/>
                <w:sz w:val="20"/>
              </w:rPr>
              <w:t xml:space="preserve">
                         ТКБ N _____ </w:t>
            </w:r>
          </w:p>
          <w:p>
            <w:pPr>
              <w:spacing w:after="20"/>
              <w:ind w:left="20"/>
              <w:jc w:val="both"/>
            </w:pPr>
            <w:r>
              <w:rPr>
                <w:rFonts w:ascii="Times New Roman"/>
                <w:b w:val="false"/>
                <w:i w:val="false"/>
                <w:color w:val="000000"/>
                <w:sz w:val="20"/>
              </w:rPr>
              <w:t xml:space="preserve">Настоящий диплом выдан__________________________________ </w:t>
            </w:r>
            <w:r>
              <w:br/>
            </w:r>
            <w:r>
              <w:rPr>
                <w:rFonts w:ascii="Times New Roman"/>
                <w:b w:val="false"/>
                <w:i w:val="false"/>
                <w:color w:val="000000"/>
                <w:sz w:val="20"/>
              </w:rPr>
              <w:t xml:space="preserve">
                           (фамилия, имя, отчество) </w:t>
            </w:r>
            <w:r>
              <w:br/>
            </w:r>
            <w:r>
              <w:rPr>
                <w:rFonts w:ascii="Times New Roman"/>
                <w:b w:val="false"/>
                <w:i w:val="false"/>
                <w:color w:val="000000"/>
                <w:sz w:val="20"/>
              </w:rPr>
              <w:t xml:space="preserve">
_____________________________ в том, что он__ в ___ году </w:t>
            </w:r>
            <w:r>
              <w:br/>
            </w:r>
            <w:r>
              <w:rPr>
                <w:rFonts w:ascii="Times New Roman"/>
                <w:b w:val="false"/>
                <w:i w:val="false"/>
                <w:color w:val="000000"/>
                <w:sz w:val="20"/>
              </w:rPr>
              <w:t xml:space="preserve">
поступил________________________________________________ </w:t>
            </w:r>
            <w:r>
              <w:br/>
            </w:r>
            <w:r>
              <w:rPr>
                <w:rFonts w:ascii="Times New Roman"/>
                <w:b w:val="false"/>
                <w:i w:val="false"/>
                <w:color w:val="000000"/>
                <w:sz w:val="20"/>
              </w:rPr>
              <w:t xml:space="preserve">
        (полное наименование организации образования) </w:t>
            </w:r>
            <w:r>
              <w:br/>
            </w:r>
            <w:r>
              <w:rPr>
                <w:rFonts w:ascii="Times New Roman"/>
                <w:b w:val="false"/>
                <w:i w:val="false"/>
                <w:color w:val="000000"/>
                <w:sz w:val="20"/>
              </w:rPr>
              <w:t xml:space="preserve">
и в______ году окончил ____ полный курс ________________ </w:t>
            </w:r>
            <w:r>
              <w:br/>
            </w:r>
            <w:r>
              <w:rPr>
                <w:rFonts w:ascii="Times New Roman"/>
                <w:b w:val="false"/>
                <w:i w:val="false"/>
                <w:color w:val="000000"/>
                <w:sz w:val="20"/>
              </w:rPr>
              <w:t xml:space="preserve">
__________________________________________ по профессии, </w:t>
            </w:r>
            <w:r>
              <w:br/>
            </w:r>
            <w:r>
              <w:rPr>
                <w:rFonts w:ascii="Times New Roman"/>
                <w:b w:val="false"/>
                <w:i w:val="false"/>
                <w:color w:val="000000"/>
                <w:sz w:val="20"/>
              </w:rPr>
              <w:t xml:space="preserve">
(полное наименование организации образования) </w:t>
            </w:r>
            <w:r>
              <w:br/>
            </w:r>
            <w:r>
              <w:rPr>
                <w:rFonts w:ascii="Times New Roman"/>
                <w:b w:val="false"/>
                <w:i w:val="false"/>
                <w:color w:val="000000"/>
                <w:sz w:val="20"/>
              </w:rPr>
              <w:t xml:space="preserve">
специальности___________________________________________ </w:t>
            </w:r>
            <w:r>
              <w:br/>
            </w:r>
            <w:r>
              <w:rPr>
                <w:rFonts w:ascii="Times New Roman"/>
                <w:b w:val="false"/>
                <w:i w:val="false"/>
                <w:color w:val="000000"/>
                <w:sz w:val="20"/>
              </w:rPr>
              <w:t xml:space="preserve">
               (наименование профессии, специальности) </w:t>
            </w:r>
            <w:r>
              <w:br/>
            </w:r>
            <w:r>
              <w:rPr>
                <w:rFonts w:ascii="Times New Roman"/>
                <w:b w:val="false"/>
                <w:i w:val="false"/>
                <w:color w:val="000000"/>
                <w:sz w:val="20"/>
              </w:rPr>
              <w:t xml:space="preserve">
Решением квалификационной комиссии от "__" ________ года </w:t>
            </w:r>
            <w:r>
              <w:br/>
            </w:r>
            <w:r>
              <w:rPr>
                <w:rFonts w:ascii="Times New Roman"/>
                <w:b w:val="false"/>
                <w:i w:val="false"/>
                <w:color w:val="000000"/>
                <w:sz w:val="20"/>
              </w:rPr>
              <w:t xml:space="preserve">
ему (ей) присвоена квалификация ________________________ </w:t>
            </w:r>
          </w:p>
          <w:p>
            <w:pPr>
              <w:spacing w:after="20"/>
              <w:ind w:left="20"/>
              <w:jc w:val="both"/>
            </w:pPr>
            <w:r>
              <w:rPr>
                <w:rFonts w:ascii="Times New Roman"/>
                <w:b w:val="false"/>
                <w:i w:val="false"/>
                <w:color w:val="000000"/>
                <w:sz w:val="20"/>
              </w:rPr>
              <w:t xml:space="preserve">Директор              _________/________________/ </w:t>
            </w:r>
            <w:r>
              <w:br/>
            </w:r>
            <w:r>
              <w:rPr>
                <w:rFonts w:ascii="Times New Roman"/>
                <w:b w:val="false"/>
                <w:i w:val="false"/>
                <w:color w:val="000000"/>
                <w:sz w:val="20"/>
              </w:rPr>
              <w:t xml:space="preserve">
Заместитель директора _________/________________/ </w:t>
            </w:r>
            <w:r>
              <w:br/>
            </w:r>
            <w:r>
              <w:rPr>
                <w:rFonts w:ascii="Times New Roman"/>
                <w:b w:val="false"/>
                <w:i w:val="false"/>
                <w:color w:val="000000"/>
                <w:sz w:val="20"/>
              </w:rPr>
              <w:t xml:space="preserve">
М.П. </w:t>
            </w:r>
            <w:r>
              <w:br/>
            </w:r>
            <w:r>
              <w:rPr>
                <w:rFonts w:ascii="Times New Roman"/>
                <w:b w:val="false"/>
                <w:i w:val="false"/>
                <w:color w:val="000000"/>
                <w:sz w:val="20"/>
              </w:rPr>
              <w:t xml:space="preserve">
Населенный пункт _______________________________ </w:t>
            </w:r>
            <w:r>
              <w:br/>
            </w:r>
            <w:r>
              <w:rPr>
                <w:rFonts w:ascii="Times New Roman"/>
                <w:b w:val="false"/>
                <w:i w:val="false"/>
                <w:color w:val="000000"/>
                <w:sz w:val="20"/>
              </w:rPr>
              <w:t xml:space="preserve">
"___" __________ года </w:t>
            </w:r>
            <w:r>
              <w:br/>
            </w:r>
            <w:r>
              <w:rPr>
                <w:rFonts w:ascii="Times New Roman"/>
                <w:b w:val="false"/>
                <w:i w:val="false"/>
                <w:color w:val="000000"/>
                <w:sz w:val="20"/>
              </w:rPr>
              <w:t xml:space="preserve">
Регистрационный номер N _______ </w:t>
            </w:r>
          </w:p>
        </w:tc>
      </w:tr>
    </w:tbl>
    <w:bookmarkStart w:name="z39"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Приложение к диплому </w:t>
      </w:r>
      <w:r>
        <w:br/>
      </w:r>
      <w:r>
        <w:rPr>
          <w:rFonts w:ascii="Times New Roman"/>
          <w:b w:val="false"/>
          <w:i w:val="false"/>
          <w:color w:val="000000"/>
          <w:sz w:val="28"/>
        </w:rPr>
        <w:t xml:space="preserve">
          </w:t>
      </w:r>
      <w:r>
        <w:rPr>
          <w:rFonts w:ascii="Times New Roman"/>
          <w:b/>
          <w:i w:val="false"/>
          <w:color w:val="000000"/>
          <w:sz w:val="28"/>
        </w:rPr>
        <w:t xml:space="preserve">о техническом и профессиональном образовании </w:t>
      </w:r>
      <w:r>
        <w:br/>
      </w:r>
      <w:r>
        <w:rPr>
          <w:rFonts w:ascii="Times New Roman"/>
          <w:b w:val="false"/>
          <w:i w:val="false"/>
          <w:color w:val="000000"/>
          <w:sz w:val="28"/>
        </w:rPr>
        <w:t xml:space="preserve">
             (без диплома ТКБ N______недействительно) </w:t>
      </w:r>
    </w:p>
    <w:bookmarkEnd w:id="5"/>
    <w:p>
      <w:pPr>
        <w:spacing w:after="0"/>
        <w:ind w:left="0"/>
        <w:jc w:val="both"/>
      </w:pP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за время обучения с _____ года по _____ год в _______ </w:t>
      </w:r>
      <w:r>
        <w:br/>
      </w:r>
      <w:r>
        <w:rPr>
          <w:rFonts w:ascii="Times New Roman"/>
          <w:b w:val="false"/>
          <w:i w:val="false"/>
          <w:color w:val="000000"/>
          <w:sz w:val="28"/>
        </w:rPr>
        <w:t xml:space="preserve">
       ________________________________________по профессии </w:t>
      </w:r>
      <w:r>
        <w:br/>
      </w:r>
      <w:r>
        <w:rPr>
          <w:rFonts w:ascii="Times New Roman"/>
          <w:b w:val="false"/>
          <w:i w:val="false"/>
          <w:color w:val="000000"/>
          <w:sz w:val="28"/>
        </w:rPr>
        <w:t xml:space="preserve">
      (полное наименование организации образования) </w:t>
      </w:r>
      <w:r>
        <w:br/>
      </w:r>
      <w:r>
        <w:rPr>
          <w:rFonts w:ascii="Times New Roman"/>
          <w:b w:val="false"/>
          <w:i w:val="false"/>
          <w:color w:val="000000"/>
          <w:sz w:val="28"/>
        </w:rPr>
        <w:t xml:space="preserve">
      специальности___________________________________ </w:t>
      </w:r>
      <w:r>
        <w:br/>
      </w:r>
      <w:r>
        <w:rPr>
          <w:rFonts w:ascii="Times New Roman"/>
          <w:b w:val="false"/>
          <w:i w:val="false"/>
          <w:color w:val="000000"/>
          <w:sz w:val="28"/>
        </w:rPr>
        <w:t xml:space="preserve">
                (наименование профессии, специальности) </w:t>
      </w:r>
      <w:r>
        <w:br/>
      </w:r>
      <w:r>
        <w:rPr>
          <w:rFonts w:ascii="Times New Roman"/>
          <w:b w:val="false"/>
          <w:i w:val="false"/>
          <w:color w:val="000000"/>
          <w:sz w:val="28"/>
        </w:rPr>
        <w:t xml:space="preserve">
      показал_______соответствующие знания по следующим дисциплинам: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5016"/>
        <w:gridCol w:w="3282"/>
        <w:gridCol w:w="3980"/>
      </w:tblGrid>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дисциплин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Итоговая оценка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часов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Заместитель директора </w:t>
      </w:r>
      <w:r>
        <w:br/>
      </w:r>
      <w:r>
        <w:rPr>
          <w:rFonts w:ascii="Times New Roman"/>
          <w:b w:val="false"/>
          <w:i w:val="false"/>
          <w:color w:val="000000"/>
          <w:sz w:val="28"/>
        </w:rPr>
        <w:t xml:space="preserve">
      по учебной работе   ______________ _______________ </w:t>
      </w:r>
    </w:p>
    <w:p>
      <w:pPr>
        <w:spacing w:after="0"/>
        <w:ind w:left="0"/>
        <w:jc w:val="both"/>
      </w:pPr>
      <w:r>
        <w:rPr>
          <w:rFonts w:ascii="Times New Roman"/>
          <w:b w:val="false"/>
          <w:i w:val="false"/>
          <w:color w:val="000000"/>
          <w:sz w:val="28"/>
        </w:rPr>
        <w:t xml:space="preserve">      Руководитель группы ______________ _______________ </w:t>
      </w:r>
      <w:r>
        <w:br/>
      </w:r>
      <w:r>
        <w:rPr>
          <w:rFonts w:ascii="Times New Roman"/>
          <w:b w:val="false"/>
          <w:i w:val="false"/>
          <w:color w:val="000000"/>
          <w:sz w:val="28"/>
        </w:rPr>
        <w:t xml:space="preserve">
      М.П. </w:t>
      </w:r>
    </w:p>
    <w:bookmarkStart w:name="z40"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Техникалық және кәсіптік білім туралы </w:t>
      </w:r>
      <w:r>
        <w:br/>
      </w:r>
      <w:r>
        <w:rPr>
          <w:rFonts w:ascii="Times New Roman"/>
          <w:b w:val="false"/>
          <w:i w:val="false"/>
          <w:color w:val="000000"/>
          <w:sz w:val="28"/>
        </w:rPr>
        <w:t>
</w:t>
      </w:r>
      <w:r>
        <w:rPr>
          <w:rFonts w:ascii="Times New Roman"/>
          <w:b/>
          <w:i w:val="false"/>
          <w:color w:val="000000"/>
          <w:sz w:val="28"/>
        </w:rPr>
        <w:t xml:space="preserve">                     дипломға қосымша </w:t>
      </w:r>
      <w:r>
        <w:br/>
      </w:r>
      <w:r>
        <w:rPr>
          <w:rFonts w:ascii="Times New Roman"/>
          <w:b w:val="false"/>
          <w:i w:val="false"/>
          <w:color w:val="000000"/>
          <w:sz w:val="28"/>
        </w:rPr>
        <w:t xml:space="preserve">
                (ТКБ N______дипломсыз жарамсыз)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_________жылдан бастап__________жылға дейін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(білім беру ұйымының толық атауы) </w:t>
      </w:r>
      <w:r>
        <w:br/>
      </w:r>
      <w:r>
        <w:rPr>
          <w:rFonts w:ascii="Times New Roman"/>
          <w:b w:val="false"/>
          <w:i w:val="false"/>
          <w:color w:val="000000"/>
          <w:sz w:val="28"/>
        </w:rPr>
        <w:t xml:space="preserve">
     ______________________кәсiбi, мамандығы бойынша оқу барысында </w:t>
      </w:r>
      <w:r>
        <w:br/>
      </w:r>
      <w:r>
        <w:rPr>
          <w:rFonts w:ascii="Times New Roman"/>
          <w:b w:val="false"/>
          <w:i w:val="false"/>
          <w:color w:val="000000"/>
          <w:sz w:val="28"/>
        </w:rPr>
        <w:t xml:space="preserve">
   (кәсіптің, мамандықтың толық атауы) </w:t>
      </w:r>
      <w:r>
        <w:br/>
      </w:r>
      <w:r>
        <w:rPr>
          <w:rFonts w:ascii="Times New Roman"/>
          <w:b w:val="false"/>
          <w:i w:val="false"/>
          <w:color w:val="000000"/>
          <w:sz w:val="28"/>
        </w:rPr>
        <w:t xml:space="preserve">
                мынадай пәндерден тиісті білімін көpceттi: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5"/>
        <w:gridCol w:w="3608"/>
        <w:gridCol w:w="3473"/>
        <w:gridCol w:w="4664"/>
      </w:tblGrid>
      <w:tr>
        <w:trPr>
          <w:trHeight w:val="54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 N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атауы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баға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Директордың оқу жұмысы </w:t>
      </w:r>
      <w:r>
        <w:br/>
      </w:r>
      <w:r>
        <w:rPr>
          <w:rFonts w:ascii="Times New Roman"/>
          <w:b w:val="false"/>
          <w:i w:val="false"/>
          <w:color w:val="000000"/>
          <w:sz w:val="28"/>
        </w:rPr>
        <w:t xml:space="preserve">
      жөніндегі орынбасары______________ _______________ </w:t>
      </w:r>
    </w:p>
    <w:p>
      <w:pPr>
        <w:spacing w:after="0"/>
        <w:ind w:left="0"/>
        <w:jc w:val="both"/>
      </w:pPr>
      <w:r>
        <w:rPr>
          <w:rFonts w:ascii="Times New Roman"/>
          <w:b w:val="false"/>
          <w:i w:val="false"/>
          <w:color w:val="000000"/>
          <w:sz w:val="28"/>
        </w:rPr>
        <w:t xml:space="preserve">      Топ жетекшісі______________ _______________ </w:t>
      </w:r>
      <w:r>
        <w:br/>
      </w:r>
      <w:r>
        <w:rPr>
          <w:rFonts w:ascii="Times New Roman"/>
          <w:b w:val="false"/>
          <w:i w:val="false"/>
          <w:color w:val="000000"/>
          <w:sz w:val="28"/>
        </w:rPr>
        <w:t xml:space="preserve">
      М.О.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3"/>
      </w:tblGrid>
      <w:tr>
        <w:trPr>
          <w:trHeight w:val="3480" w:hRule="atLeast"/>
        </w:trPr>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Орта бiлiмнен кейінгі білім туралы </w:t>
            </w:r>
            <w:r>
              <w:br/>
            </w:r>
            <w:r>
              <w:rPr>
                <w:rFonts w:ascii="Times New Roman"/>
                <w:b w:val="false"/>
                <w:i w:val="false"/>
                <w:color w:val="000000"/>
                <w:sz w:val="20"/>
              </w:rPr>
              <w:t xml:space="preserve">
                          </w:t>
            </w:r>
            <w:r>
              <w:rPr>
                <w:rFonts w:ascii="Times New Roman"/>
                <w:b/>
                <w:i w:val="false"/>
                <w:color w:val="000000"/>
                <w:sz w:val="20"/>
              </w:rPr>
              <w:t xml:space="preserve">ДИПЛОМ </w:t>
            </w:r>
            <w:r>
              <w:br/>
            </w:r>
            <w:r>
              <w:rPr>
                <w:rFonts w:ascii="Times New Roman"/>
                <w:b w:val="false"/>
                <w:i w:val="false"/>
                <w:color w:val="000000"/>
                <w:sz w:val="20"/>
              </w:rPr>
              <w:t xml:space="preserve">
                      ОБКБ N _____ </w:t>
            </w:r>
          </w:p>
          <w:p>
            <w:pPr>
              <w:spacing w:after="20"/>
              <w:ind w:left="20"/>
              <w:jc w:val="both"/>
            </w:pPr>
            <w:r>
              <w:rPr>
                <w:rFonts w:ascii="Times New Roman"/>
                <w:b w:val="false"/>
                <w:i w:val="false"/>
                <w:color w:val="000000"/>
                <w:sz w:val="20"/>
              </w:rPr>
              <w:t xml:space="preserve">Осы диплом _______________________________________________ </w:t>
            </w:r>
            <w:r>
              <w:br/>
            </w:r>
            <w:r>
              <w:rPr>
                <w:rFonts w:ascii="Times New Roman"/>
                <w:b w:val="false"/>
                <w:i w:val="false"/>
                <w:color w:val="000000"/>
                <w:sz w:val="20"/>
              </w:rPr>
              <w:t xml:space="preserve">
                     (тегi, аты, әкесiнiң аты) </w:t>
            </w:r>
            <w:r>
              <w:br/>
            </w:r>
            <w:r>
              <w:rPr>
                <w:rFonts w:ascii="Times New Roman"/>
                <w:b w:val="false"/>
                <w:i w:val="false"/>
                <w:color w:val="000000"/>
                <w:sz w:val="20"/>
              </w:rPr>
              <w:t xml:space="preserve">
_________________________________________________ берiлдi. </w:t>
            </w:r>
            <w:r>
              <w:br/>
            </w:r>
            <w:r>
              <w:rPr>
                <w:rFonts w:ascii="Times New Roman"/>
                <w:b w:val="false"/>
                <w:i w:val="false"/>
                <w:color w:val="000000"/>
                <w:sz w:val="20"/>
              </w:rPr>
              <w:t xml:space="preserve">
Ол_________жылы___________________________________________ </w:t>
            </w:r>
            <w:r>
              <w:br/>
            </w:r>
            <w:r>
              <w:rPr>
                <w:rFonts w:ascii="Times New Roman"/>
                <w:b w:val="false"/>
                <w:i w:val="false"/>
                <w:color w:val="000000"/>
                <w:sz w:val="20"/>
              </w:rPr>
              <w:t xml:space="preserve">
                   (білім беру ұйымының толық атауы) </w:t>
            </w:r>
            <w:r>
              <w:br/>
            </w:r>
            <w:r>
              <w:rPr>
                <w:rFonts w:ascii="Times New Roman"/>
                <w:b w:val="false"/>
                <w:i w:val="false"/>
                <w:color w:val="000000"/>
                <w:sz w:val="20"/>
              </w:rPr>
              <w:t xml:space="preserve">
түсіп, _________ жылы ____________________________________ </w:t>
            </w:r>
            <w:r>
              <w:br/>
            </w:r>
            <w:r>
              <w:rPr>
                <w:rFonts w:ascii="Times New Roman"/>
                <w:b w:val="false"/>
                <w:i w:val="false"/>
                <w:color w:val="000000"/>
                <w:sz w:val="20"/>
              </w:rPr>
              <w:t xml:space="preserve">
                       (білім беру ұйымының толық атауы) </w:t>
            </w:r>
            <w:r>
              <w:br/>
            </w:r>
            <w:r>
              <w:rPr>
                <w:rFonts w:ascii="Times New Roman"/>
                <w:b w:val="false"/>
                <w:i w:val="false"/>
                <w:color w:val="000000"/>
                <w:sz w:val="20"/>
              </w:rPr>
              <w:t xml:space="preserve">
_____________________________________________ толық курсын </w:t>
            </w:r>
            <w:r>
              <w:br/>
            </w:r>
            <w:r>
              <w:rPr>
                <w:rFonts w:ascii="Times New Roman"/>
                <w:b w:val="false"/>
                <w:i w:val="false"/>
                <w:color w:val="000000"/>
                <w:sz w:val="20"/>
              </w:rPr>
              <w:t xml:space="preserve">
__________________________________________________________ </w:t>
            </w:r>
            <w:r>
              <w:br/>
            </w:r>
            <w:r>
              <w:rPr>
                <w:rFonts w:ascii="Times New Roman"/>
                <w:b w:val="false"/>
                <w:i w:val="false"/>
                <w:color w:val="000000"/>
                <w:sz w:val="20"/>
              </w:rPr>
              <w:t xml:space="preserve">
                    (мамандықтың атауы) </w:t>
            </w:r>
            <w:r>
              <w:br/>
            </w:r>
            <w:r>
              <w:rPr>
                <w:rFonts w:ascii="Times New Roman"/>
                <w:b w:val="false"/>
                <w:i w:val="false"/>
                <w:color w:val="000000"/>
                <w:sz w:val="20"/>
              </w:rPr>
              <w:t xml:space="preserve">
__________________________ мамандығы бойынша бітіріп шықты. </w:t>
            </w:r>
            <w:r>
              <w:br/>
            </w:r>
            <w:r>
              <w:rPr>
                <w:rFonts w:ascii="Times New Roman"/>
                <w:b w:val="false"/>
                <w:i w:val="false"/>
                <w:color w:val="000000"/>
                <w:sz w:val="20"/>
              </w:rPr>
              <w:t xml:space="preserve">
Біліктілік комиссиясының ______ жылғы "___" ______________ </w:t>
            </w:r>
            <w:r>
              <w:br/>
            </w:r>
            <w:r>
              <w:rPr>
                <w:rFonts w:ascii="Times New Roman"/>
                <w:b w:val="false"/>
                <w:i w:val="false"/>
                <w:color w:val="000000"/>
                <w:sz w:val="20"/>
              </w:rPr>
              <w:t xml:space="preserve">
шешімімен оған _________________ біліктілігі берілді. </w:t>
            </w:r>
          </w:p>
          <w:p>
            <w:pPr>
              <w:spacing w:after="20"/>
              <w:ind w:left="20"/>
              <w:jc w:val="both"/>
            </w:pPr>
            <w:r>
              <w:rPr>
                <w:rFonts w:ascii="Times New Roman"/>
                <w:b w:val="false"/>
                <w:i w:val="false"/>
                <w:color w:val="000000"/>
                <w:sz w:val="20"/>
              </w:rPr>
              <w:t xml:space="preserve">Директор                   _____________/______________/ </w:t>
            </w:r>
            <w:r>
              <w:br/>
            </w:r>
            <w:r>
              <w:rPr>
                <w:rFonts w:ascii="Times New Roman"/>
                <w:b w:val="false"/>
                <w:i w:val="false"/>
                <w:color w:val="000000"/>
                <w:sz w:val="20"/>
              </w:rPr>
              <w:t xml:space="preserve">
Директордың орынбасары     _____________/______________/ </w:t>
            </w:r>
            <w:r>
              <w:br/>
            </w:r>
            <w:r>
              <w:rPr>
                <w:rFonts w:ascii="Times New Roman"/>
                <w:b w:val="false"/>
                <w:i w:val="false"/>
                <w:color w:val="000000"/>
                <w:sz w:val="20"/>
              </w:rPr>
              <w:t xml:space="preserve">
М.О. </w:t>
            </w:r>
            <w:r>
              <w:br/>
            </w:r>
            <w:r>
              <w:rPr>
                <w:rFonts w:ascii="Times New Roman"/>
                <w:b w:val="false"/>
                <w:i w:val="false"/>
                <w:color w:val="000000"/>
                <w:sz w:val="20"/>
              </w:rPr>
              <w:t xml:space="preserve">
Елдi мекен _______________________________________ </w:t>
            </w:r>
            <w:r>
              <w:br/>
            </w:r>
            <w:r>
              <w:rPr>
                <w:rFonts w:ascii="Times New Roman"/>
                <w:b w:val="false"/>
                <w:i w:val="false"/>
                <w:color w:val="000000"/>
                <w:sz w:val="20"/>
              </w:rPr>
              <w:t xml:space="preserve">
_____ жылғы "_____" ___________ </w:t>
            </w:r>
            <w:r>
              <w:br/>
            </w:r>
            <w:r>
              <w:rPr>
                <w:rFonts w:ascii="Times New Roman"/>
                <w:b w:val="false"/>
                <w:i w:val="false"/>
                <w:color w:val="000000"/>
                <w:sz w:val="20"/>
              </w:rPr>
              <w:t xml:space="preserve">
Тiркеу нөмірі N__________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3"/>
      </w:tblGrid>
      <w:tr>
        <w:trPr>
          <w:trHeight w:val="135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ДИПЛОМ </w:t>
            </w:r>
            <w:r>
              <w:br/>
            </w:r>
            <w:r>
              <w:rPr>
                <w:rFonts w:ascii="Times New Roman"/>
                <w:b w:val="false"/>
                <w:i w:val="false"/>
                <w:color w:val="000000"/>
                <w:sz w:val="20"/>
              </w:rPr>
              <w:t xml:space="preserve">
                 </w:t>
            </w:r>
            <w:r>
              <w:rPr>
                <w:rFonts w:ascii="Times New Roman"/>
                <w:b/>
                <w:i w:val="false"/>
                <w:color w:val="000000"/>
                <w:sz w:val="20"/>
              </w:rPr>
              <w:t xml:space="preserve">о послесреднем образовании </w:t>
            </w:r>
            <w:r>
              <w:br/>
            </w:r>
            <w:r>
              <w:rPr>
                <w:rFonts w:ascii="Times New Roman"/>
                <w:b w:val="false"/>
                <w:i w:val="false"/>
                <w:color w:val="000000"/>
                <w:sz w:val="20"/>
              </w:rPr>
              <w:t xml:space="preserve">
                       ОБКБ N _____ </w:t>
            </w:r>
          </w:p>
          <w:p>
            <w:pPr>
              <w:spacing w:after="20"/>
              <w:ind w:left="20"/>
              <w:jc w:val="both"/>
            </w:pPr>
            <w:r>
              <w:rPr>
                <w:rFonts w:ascii="Times New Roman"/>
                <w:b w:val="false"/>
                <w:i w:val="false"/>
                <w:color w:val="000000"/>
                <w:sz w:val="20"/>
              </w:rPr>
              <w:t xml:space="preserve">Настоящий диплом выдан __________________________________ </w:t>
            </w:r>
            <w:r>
              <w:br/>
            </w:r>
            <w:r>
              <w:rPr>
                <w:rFonts w:ascii="Times New Roman"/>
                <w:b w:val="false"/>
                <w:i w:val="false"/>
                <w:color w:val="000000"/>
                <w:sz w:val="20"/>
              </w:rPr>
              <w:t xml:space="preserve">
                            (фамилия, имя, отчество) </w:t>
            </w:r>
            <w:r>
              <w:br/>
            </w:r>
            <w:r>
              <w:rPr>
                <w:rFonts w:ascii="Times New Roman"/>
                <w:b w:val="false"/>
                <w:i w:val="false"/>
                <w:color w:val="000000"/>
                <w:sz w:val="20"/>
              </w:rPr>
              <w:t xml:space="preserve">
_______________________ в том, что он _____ в _____ году </w:t>
            </w:r>
            <w:r>
              <w:br/>
            </w:r>
            <w:r>
              <w:rPr>
                <w:rFonts w:ascii="Times New Roman"/>
                <w:b w:val="false"/>
                <w:i w:val="false"/>
                <w:color w:val="000000"/>
                <w:sz w:val="20"/>
              </w:rPr>
              <w:t xml:space="preserve">
поступил_________________________________________________ </w:t>
            </w:r>
            <w:r>
              <w:br/>
            </w:r>
            <w:r>
              <w:rPr>
                <w:rFonts w:ascii="Times New Roman"/>
                <w:b w:val="false"/>
                <w:i w:val="false"/>
                <w:color w:val="000000"/>
                <w:sz w:val="20"/>
              </w:rPr>
              <w:t xml:space="preserve">
         (полное наименование организации образования) </w:t>
            </w:r>
            <w:r>
              <w:br/>
            </w:r>
            <w:r>
              <w:rPr>
                <w:rFonts w:ascii="Times New Roman"/>
                <w:b w:val="false"/>
                <w:i w:val="false"/>
                <w:color w:val="000000"/>
                <w:sz w:val="20"/>
              </w:rPr>
              <w:t xml:space="preserve">
и в ______ году окончил ____ полный курс ________________ </w:t>
            </w:r>
            <w:r>
              <w:br/>
            </w:r>
            <w:r>
              <w:rPr>
                <w:rFonts w:ascii="Times New Roman"/>
                <w:b w:val="false"/>
                <w:i w:val="false"/>
                <w:color w:val="000000"/>
                <w:sz w:val="20"/>
              </w:rPr>
              <w:t xml:space="preserve">
____________________________________________ организации, </w:t>
            </w:r>
            <w:r>
              <w:br/>
            </w:r>
            <w:r>
              <w:rPr>
                <w:rFonts w:ascii="Times New Roman"/>
                <w:b w:val="false"/>
                <w:i w:val="false"/>
                <w:color w:val="000000"/>
                <w:sz w:val="20"/>
              </w:rPr>
              <w:t xml:space="preserve">
(полное наименование организации образования) </w:t>
            </w:r>
            <w:r>
              <w:br/>
            </w:r>
            <w:r>
              <w:rPr>
                <w:rFonts w:ascii="Times New Roman"/>
                <w:b w:val="false"/>
                <w:i w:val="false"/>
                <w:color w:val="000000"/>
                <w:sz w:val="20"/>
              </w:rPr>
              <w:t xml:space="preserve">
по специальности _______________________________________ </w:t>
            </w:r>
            <w:r>
              <w:br/>
            </w:r>
            <w:r>
              <w:rPr>
                <w:rFonts w:ascii="Times New Roman"/>
                <w:b w:val="false"/>
                <w:i w:val="false"/>
                <w:color w:val="000000"/>
                <w:sz w:val="20"/>
              </w:rPr>
              <w:t xml:space="preserve">
                      (наименование специальности) </w:t>
            </w:r>
          </w:p>
          <w:p>
            <w:pPr>
              <w:spacing w:after="20"/>
              <w:ind w:left="20"/>
              <w:jc w:val="both"/>
            </w:pPr>
            <w:r>
              <w:rPr>
                <w:rFonts w:ascii="Times New Roman"/>
                <w:b w:val="false"/>
                <w:i w:val="false"/>
                <w:color w:val="000000"/>
                <w:sz w:val="20"/>
              </w:rPr>
              <w:t xml:space="preserve">Решением квалификационной комиссии от "__" _______ года </w:t>
            </w:r>
            <w:r>
              <w:br/>
            </w:r>
            <w:r>
              <w:rPr>
                <w:rFonts w:ascii="Times New Roman"/>
                <w:b w:val="false"/>
                <w:i w:val="false"/>
                <w:color w:val="000000"/>
                <w:sz w:val="20"/>
              </w:rPr>
              <w:t xml:space="preserve">
ему (ей) присвоена квалификация _________________________ </w:t>
            </w:r>
          </w:p>
          <w:p>
            <w:pPr>
              <w:spacing w:after="20"/>
              <w:ind w:left="20"/>
              <w:jc w:val="both"/>
            </w:pPr>
            <w:r>
              <w:rPr>
                <w:rFonts w:ascii="Times New Roman"/>
                <w:b w:val="false"/>
                <w:i w:val="false"/>
                <w:color w:val="000000"/>
                <w:sz w:val="20"/>
              </w:rPr>
              <w:t xml:space="preserve">Директор              _________/________________/ </w:t>
            </w:r>
            <w:r>
              <w:br/>
            </w:r>
            <w:r>
              <w:rPr>
                <w:rFonts w:ascii="Times New Roman"/>
                <w:b w:val="false"/>
                <w:i w:val="false"/>
                <w:color w:val="000000"/>
                <w:sz w:val="20"/>
              </w:rPr>
              <w:t xml:space="preserve">
Заместитель директора _________/________________/ </w:t>
            </w:r>
            <w:r>
              <w:br/>
            </w:r>
            <w:r>
              <w:rPr>
                <w:rFonts w:ascii="Times New Roman"/>
                <w:b w:val="false"/>
                <w:i w:val="false"/>
                <w:color w:val="000000"/>
                <w:sz w:val="20"/>
              </w:rPr>
              <w:t xml:space="preserve">
М.П. </w:t>
            </w:r>
            <w:r>
              <w:br/>
            </w:r>
            <w:r>
              <w:rPr>
                <w:rFonts w:ascii="Times New Roman"/>
                <w:b w:val="false"/>
                <w:i w:val="false"/>
                <w:color w:val="000000"/>
                <w:sz w:val="20"/>
              </w:rPr>
              <w:t xml:space="preserve">
Населенный пункт _______________________________ </w:t>
            </w:r>
            <w:r>
              <w:br/>
            </w:r>
            <w:r>
              <w:rPr>
                <w:rFonts w:ascii="Times New Roman"/>
                <w:b w:val="false"/>
                <w:i w:val="false"/>
                <w:color w:val="000000"/>
                <w:sz w:val="20"/>
              </w:rPr>
              <w:t xml:space="preserve">
"___" __________ года </w:t>
            </w:r>
            <w:r>
              <w:br/>
            </w:r>
            <w:r>
              <w:rPr>
                <w:rFonts w:ascii="Times New Roman"/>
                <w:b w:val="false"/>
                <w:i w:val="false"/>
                <w:color w:val="000000"/>
                <w:sz w:val="20"/>
              </w:rPr>
              <w:t xml:space="preserve">
Регистрационный номер N _______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3"/>
      </w:tblGrid>
      <w:tr>
        <w:trPr>
          <w:trHeight w:val="3480" w:hRule="atLeast"/>
        </w:trPr>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Орта білімнен кейінгі бiлiм туралы </w:t>
            </w:r>
            <w:r>
              <w:br/>
            </w:r>
            <w:r>
              <w:rPr>
                <w:rFonts w:ascii="Times New Roman"/>
                <w:b w:val="false"/>
                <w:i w:val="false"/>
                <w:color w:val="000000"/>
                <w:sz w:val="20"/>
              </w:rPr>
              <w:t xml:space="preserve">
                            </w:t>
            </w:r>
            <w:r>
              <w:rPr>
                <w:rFonts w:ascii="Times New Roman"/>
                <w:b/>
                <w:i w:val="false"/>
                <w:color w:val="000000"/>
                <w:sz w:val="20"/>
              </w:rPr>
              <w:t xml:space="preserve">үздік </w:t>
            </w:r>
            <w:r>
              <w:br/>
            </w:r>
            <w:r>
              <w:rPr>
                <w:rFonts w:ascii="Times New Roman"/>
                <w:b w:val="false"/>
                <w:i w:val="false"/>
                <w:color w:val="000000"/>
                <w:sz w:val="20"/>
              </w:rPr>
              <w:t xml:space="preserve">
                            </w:t>
            </w:r>
            <w:r>
              <w:rPr>
                <w:rFonts w:ascii="Times New Roman"/>
                <w:b/>
                <w:i w:val="false"/>
                <w:color w:val="000000"/>
                <w:sz w:val="20"/>
              </w:rPr>
              <w:t xml:space="preserve">ДИПЛОМ </w:t>
            </w:r>
            <w:r>
              <w:br/>
            </w:r>
            <w:r>
              <w:rPr>
                <w:rFonts w:ascii="Times New Roman"/>
                <w:b w:val="false"/>
                <w:i w:val="false"/>
                <w:color w:val="000000"/>
                <w:sz w:val="20"/>
              </w:rPr>
              <w:t xml:space="preserve">
                         ОБКБ N _____ </w:t>
            </w:r>
          </w:p>
          <w:p>
            <w:pPr>
              <w:spacing w:after="20"/>
              <w:ind w:left="20"/>
              <w:jc w:val="both"/>
            </w:pPr>
            <w:r>
              <w:rPr>
                <w:rFonts w:ascii="Times New Roman"/>
                <w:b w:val="false"/>
                <w:i w:val="false"/>
                <w:color w:val="000000"/>
                <w:sz w:val="20"/>
              </w:rPr>
              <w:t xml:space="preserve">Осы диплом _______________________________________________ </w:t>
            </w:r>
            <w:r>
              <w:br/>
            </w:r>
            <w:r>
              <w:rPr>
                <w:rFonts w:ascii="Times New Roman"/>
                <w:b w:val="false"/>
                <w:i w:val="false"/>
                <w:color w:val="000000"/>
                <w:sz w:val="20"/>
              </w:rPr>
              <w:t xml:space="preserve">
                     (тегi, аты, әкесiнiң аты) </w:t>
            </w:r>
            <w:r>
              <w:br/>
            </w:r>
            <w:r>
              <w:rPr>
                <w:rFonts w:ascii="Times New Roman"/>
                <w:b w:val="false"/>
                <w:i w:val="false"/>
                <w:color w:val="000000"/>
                <w:sz w:val="20"/>
              </w:rPr>
              <w:t xml:space="preserve">
_________________________________________________ берiлдi. </w:t>
            </w:r>
            <w:r>
              <w:br/>
            </w:r>
            <w:r>
              <w:rPr>
                <w:rFonts w:ascii="Times New Roman"/>
                <w:b w:val="false"/>
                <w:i w:val="false"/>
                <w:color w:val="000000"/>
                <w:sz w:val="20"/>
              </w:rPr>
              <w:t xml:space="preserve">
Ол________жылы____________________________________________ </w:t>
            </w:r>
            <w:r>
              <w:br/>
            </w:r>
            <w:r>
              <w:rPr>
                <w:rFonts w:ascii="Times New Roman"/>
                <w:b w:val="false"/>
                <w:i w:val="false"/>
                <w:color w:val="000000"/>
                <w:sz w:val="20"/>
              </w:rPr>
              <w:t xml:space="preserve">
                   (білім беру ұйымының толық атауы) </w:t>
            </w:r>
            <w:r>
              <w:br/>
            </w:r>
            <w:r>
              <w:rPr>
                <w:rFonts w:ascii="Times New Roman"/>
                <w:b w:val="false"/>
                <w:i w:val="false"/>
                <w:color w:val="000000"/>
                <w:sz w:val="20"/>
              </w:rPr>
              <w:t xml:space="preserve">
түсіп, _________ жылы ____________________________________ </w:t>
            </w:r>
            <w:r>
              <w:br/>
            </w:r>
            <w:r>
              <w:rPr>
                <w:rFonts w:ascii="Times New Roman"/>
                <w:b w:val="false"/>
                <w:i w:val="false"/>
                <w:color w:val="000000"/>
                <w:sz w:val="20"/>
              </w:rPr>
              <w:t xml:space="preserve">
                       (білім беру ұйымының толық атауы) </w:t>
            </w:r>
            <w:r>
              <w:br/>
            </w:r>
            <w:r>
              <w:rPr>
                <w:rFonts w:ascii="Times New Roman"/>
                <w:b w:val="false"/>
                <w:i w:val="false"/>
                <w:color w:val="000000"/>
                <w:sz w:val="20"/>
              </w:rPr>
              <w:t xml:space="preserve">
______________________________________________толық курсын </w:t>
            </w:r>
            <w:r>
              <w:br/>
            </w:r>
            <w:r>
              <w:rPr>
                <w:rFonts w:ascii="Times New Roman"/>
                <w:b w:val="false"/>
                <w:i w:val="false"/>
                <w:color w:val="000000"/>
                <w:sz w:val="20"/>
              </w:rPr>
              <w:t xml:space="preserve">
              (мамандықтың атауы) </w:t>
            </w:r>
            <w:r>
              <w:br/>
            </w:r>
            <w:r>
              <w:rPr>
                <w:rFonts w:ascii="Times New Roman"/>
                <w:b w:val="false"/>
                <w:i w:val="false"/>
                <w:color w:val="000000"/>
                <w:sz w:val="20"/>
              </w:rPr>
              <w:t xml:space="preserve">
__________________________ мамандығы бойынша бітіріп шықты. </w:t>
            </w:r>
            <w:r>
              <w:br/>
            </w:r>
            <w:r>
              <w:rPr>
                <w:rFonts w:ascii="Times New Roman"/>
                <w:b w:val="false"/>
                <w:i w:val="false"/>
                <w:color w:val="000000"/>
                <w:sz w:val="20"/>
              </w:rPr>
              <w:t xml:space="preserve">
Біліктілік комиссиясының ______ жылғы "___" ______________ </w:t>
            </w:r>
            <w:r>
              <w:br/>
            </w:r>
            <w:r>
              <w:rPr>
                <w:rFonts w:ascii="Times New Roman"/>
                <w:b w:val="false"/>
                <w:i w:val="false"/>
                <w:color w:val="000000"/>
                <w:sz w:val="20"/>
              </w:rPr>
              <w:t xml:space="preserve">
шешімімен оған _______________________ біліктілігі берілді. </w:t>
            </w:r>
          </w:p>
          <w:p>
            <w:pPr>
              <w:spacing w:after="20"/>
              <w:ind w:left="20"/>
              <w:jc w:val="both"/>
            </w:pPr>
            <w:r>
              <w:rPr>
                <w:rFonts w:ascii="Times New Roman"/>
                <w:b w:val="false"/>
                <w:i w:val="false"/>
                <w:color w:val="000000"/>
                <w:sz w:val="20"/>
              </w:rPr>
              <w:t xml:space="preserve">Директор                   _____________/______________/ </w:t>
            </w:r>
            <w:r>
              <w:br/>
            </w:r>
            <w:r>
              <w:rPr>
                <w:rFonts w:ascii="Times New Roman"/>
                <w:b w:val="false"/>
                <w:i w:val="false"/>
                <w:color w:val="000000"/>
                <w:sz w:val="20"/>
              </w:rPr>
              <w:t xml:space="preserve">
Директордың орынбасары     _____________/______________/ </w:t>
            </w:r>
            <w:r>
              <w:br/>
            </w:r>
            <w:r>
              <w:rPr>
                <w:rFonts w:ascii="Times New Roman"/>
                <w:b w:val="false"/>
                <w:i w:val="false"/>
                <w:color w:val="000000"/>
                <w:sz w:val="20"/>
              </w:rPr>
              <w:t xml:space="preserve">
М.О. </w:t>
            </w:r>
            <w:r>
              <w:br/>
            </w:r>
            <w:r>
              <w:rPr>
                <w:rFonts w:ascii="Times New Roman"/>
                <w:b w:val="false"/>
                <w:i w:val="false"/>
                <w:color w:val="000000"/>
                <w:sz w:val="20"/>
              </w:rPr>
              <w:t xml:space="preserve">
Елдi мекен _______________________________________ </w:t>
            </w:r>
            <w:r>
              <w:br/>
            </w:r>
            <w:r>
              <w:rPr>
                <w:rFonts w:ascii="Times New Roman"/>
                <w:b w:val="false"/>
                <w:i w:val="false"/>
                <w:color w:val="000000"/>
                <w:sz w:val="20"/>
              </w:rPr>
              <w:t xml:space="preserve">
_____ жылғы "_____" ___________ </w:t>
            </w:r>
            <w:r>
              <w:br/>
            </w:r>
            <w:r>
              <w:rPr>
                <w:rFonts w:ascii="Times New Roman"/>
                <w:b w:val="false"/>
                <w:i w:val="false"/>
                <w:color w:val="000000"/>
                <w:sz w:val="20"/>
              </w:rPr>
              <w:t xml:space="preserve">
Тiркеу нөмірі N__________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3"/>
      </w:tblGrid>
      <w:tr>
        <w:trPr>
          <w:trHeight w:val="1350" w:hRule="atLeast"/>
        </w:trPr>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ДИПЛОМ </w:t>
            </w:r>
            <w:r>
              <w:br/>
            </w:r>
            <w:r>
              <w:rPr>
                <w:rFonts w:ascii="Times New Roman"/>
                <w:b w:val="false"/>
                <w:i w:val="false"/>
                <w:color w:val="000000"/>
                <w:sz w:val="20"/>
              </w:rPr>
              <w:t xml:space="preserve">
                      с отличием </w:t>
            </w:r>
            <w:r>
              <w:br/>
            </w:r>
            <w:r>
              <w:rPr>
                <w:rFonts w:ascii="Times New Roman"/>
                <w:b w:val="false"/>
                <w:i w:val="false"/>
                <w:color w:val="000000"/>
                <w:sz w:val="20"/>
              </w:rPr>
              <w:t xml:space="preserve">
                 </w:t>
            </w:r>
            <w:r>
              <w:rPr>
                <w:rFonts w:ascii="Times New Roman"/>
                <w:b/>
                <w:i w:val="false"/>
                <w:color w:val="000000"/>
                <w:sz w:val="20"/>
              </w:rPr>
              <w:t xml:space="preserve">о послесреднем образовании </w:t>
            </w:r>
            <w:r>
              <w:br/>
            </w:r>
            <w:r>
              <w:rPr>
                <w:rFonts w:ascii="Times New Roman"/>
                <w:b w:val="false"/>
                <w:i w:val="false"/>
                <w:color w:val="000000"/>
                <w:sz w:val="20"/>
              </w:rPr>
              <w:t xml:space="preserve">
                        ОБКБ N _____ </w:t>
            </w:r>
          </w:p>
          <w:p>
            <w:pPr>
              <w:spacing w:after="20"/>
              <w:ind w:left="20"/>
              <w:jc w:val="both"/>
            </w:pPr>
            <w:r>
              <w:rPr>
                <w:rFonts w:ascii="Times New Roman"/>
                <w:b w:val="false"/>
                <w:i w:val="false"/>
                <w:color w:val="000000"/>
                <w:sz w:val="20"/>
              </w:rPr>
              <w:t xml:space="preserve">Настоящий диплом выдан __________________________________ </w:t>
            </w:r>
            <w:r>
              <w:br/>
            </w:r>
            <w:r>
              <w:rPr>
                <w:rFonts w:ascii="Times New Roman"/>
                <w:b w:val="false"/>
                <w:i w:val="false"/>
                <w:color w:val="000000"/>
                <w:sz w:val="20"/>
              </w:rPr>
              <w:t xml:space="preserve">
                            (фамилия, имя, отчество) </w:t>
            </w:r>
            <w:r>
              <w:br/>
            </w:r>
            <w:r>
              <w:rPr>
                <w:rFonts w:ascii="Times New Roman"/>
                <w:b w:val="false"/>
                <w:i w:val="false"/>
                <w:color w:val="000000"/>
                <w:sz w:val="20"/>
              </w:rPr>
              <w:t xml:space="preserve">
в том, что он ___ в ____ году поступил___________________ </w:t>
            </w:r>
            <w:r>
              <w:br/>
            </w:r>
            <w:r>
              <w:rPr>
                <w:rFonts w:ascii="Times New Roman"/>
                <w:b w:val="false"/>
                <w:i w:val="false"/>
                <w:color w:val="000000"/>
                <w:sz w:val="20"/>
              </w:rPr>
              <w:t xml:space="preserve">
_________________________________________________________ </w:t>
            </w:r>
            <w:r>
              <w:br/>
            </w:r>
            <w:r>
              <w:rPr>
                <w:rFonts w:ascii="Times New Roman"/>
                <w:b w:val="false"/>
                <w:i w:val="false"/>
                <w:color w:val="000000"/>
                <w:sz w:val="20"/>
              </w:rPr>
              <w:t xml:space="preserve">
      (полное наименование организации образования) </w:t>
            </w:r>
            <w:r>
              <w:br/>
            </w:r>
            <w:r>
              <w:rPr>
                <w:rFonts w:ascii="Times New Roman"/>
                <w:b w:val="false"/>
                <w:i w:val="false"/>
                <w:color w:val="000000"/>
                <w:sz w:val="20"/>
              </w:rPr>
              <w:t xml:space="preserve">
и в____ году окончил ____ полный курс _______организации, </w:t>
            </w:r>
            <w:r>
              <w:br/>
            </w:r>
            <w:r>
              <w:rPr>
                <w:rFonts w:ascii="Times New Roman"/>
                <w:b w:val="false"/>
                <w:i w:val="false"/>
                <w:color w:val="000000"/>
                <w:sz w:val="20"/>
              </w:rPr>
              <w:t xml:space="preserve">
_________________________________________________________ </w:t>
            </w:r>
            <w:r>
              <w:br/>
            </w:r>
            <w:r>
              <w:rPr>
                <w:rFonts w:ascii="Times New Roman"/>
                <w:b w:val="false"/>
                <w:i w:val="false"/>
                <w:color w:val="000000"/>
                <w:sz w:val="20"/>
              </w:rPr>
              <w:t xml:space="preserve">
         (наименование организации образования) </w:t>
            </w:r>
            <w:r>
              <w:br/>
            </w:r>
            <w:r>
              <w:rPr>
                <w:rFonts w:ascii="Times New Roman"/>
                <w:b w:val="false"/>
                <w:i w:val="false"/>
                <w:color w:val="000000"/>
                <w:sz w:val="20"/>
              </w:rPr>
              <w:t xml:space="preserve">
по специальности ________________________________________ </w:t>
            </w:r>
            <w:r>
              <w:br/>
            </w:r>
            <w:r>
              <w:rPr>
                <w:rFonts w:ascii="Times New Roman"/>
                <w:b w:val="false"/>
                <w:i w:val="false"/>
                <w:color w:val="000000"/>
                <w:sz w:val="20"/>
              </w:rPr>
              <w:t xml:space="preserve">
                      (наименование специальности) </w:t>
            </w:r>
            <w:r>
              <w:br/>
            </w:r>
            <w:r>
              <w:rPr>
                <w:rFonts w:ascii="Times New Roman"/>
                <w:b w:val="false"/>
                <w:i w:val="false"/>
                <w:color w:val="000000"/>
                <w:sz w:val="20"/>
              </w:rPr>
              <w:t xml:space="preserve">
Решением квалификационной комиссии от "__" _________ года </w:t>
            </w:r>
            <w:r>
              <w:br/>
            </w:r>
            <w:r>
              <w:rPr>
                <w:rFonts w:ascii="Times New Roman"/>
                <w:b w:val="false"/>
                <w:i w:val="false"/>
                <w:color w:val="000000"/>
                <w:sz w:val="20"/>
              </w:rPr>
              <w:t xml:space="preserve">
ему (ей) присвоена квалификация _________________________ </w:t>
            </w:r>
            <w:r>
              <w:br/>
            </w:r>
            <w:r>
              <w:rPr>
                <w:rFonts w:ascii="Times New Roman"/>
                <w:b w:val="false"/>
                <w:i w:val="false"/>
                <w:color w:val="000000"/>
                <w:sz w:val="20"/>
              </w:rPr>
              <w:t xml:space="preserve">
_________________________________________________________ </w:t>
            </w:r>
          </w:p>
          <w:p>
            <w:pPr>
              <w:spacing w:after="20"/>
              <w:ind w:left="20"/>
              <w:jc w:val="both"/>
            </w:pPr>
            <w:r>
              <w:rPr>
                <w:rFonts w:ascii="Times New Roman"/>
                <w:b w:val="false"/>
                <w:i w:val="false"/>
                <w:color w:val="000000"/>
                <w:sz w:val="20"/>
              </w:rPr>
              <w:t xml:space="preserve">Директор              _________/________________/ </w:t>
            </w:r>
            <w:r>
              <w:br/>
            </w:r>
            <w:r>
              <w:rPr>
                <w:rFonts w:ascii="Times New Roman"/>
                <w:b w:val="false"/>
                <w:i w:val="false"/>
                <w:color w:val="000000"/>
                <w:sz w:val="20"/>
              </w:rPr>
              <w:t xml:space="preserve">
Заместитель директора _________/________________/ </w:t>
            </w:r>
            <w:r>
              <w:br/>
            </w:r>
            <w:r>
              <w:rPr>
                <w:rFonts w:ascii="Times New Roman"/>
                <w:b w:val="false"/>
                <w:i w:val="false"/>
                <w:color w:val="000000"/>
                <w:sz w:val="20"/>
              </w:rPr>
              <w:t xml:space="preserve">
М.П. </w:t>
            </w:r>
            <w:r>
              <w:br/>
            </w:r>
            <w:r>
              <w:rPr>
                <w:rFonts w:ascii="Times New Roman"/>
                <w:b w:val="false"/>
                <w:i w:val="false"/>
                <w:color w:val="000000"/>
                <w:sz w:val="20"/>
              </w:rPr>
              <w:t xml:space="preserve">
Населенный пункт ________________________________ </w:t>
            </w:r>
            <w:r>
              <w:br/>
            </w:r>
            <w:r>
              <w:rPr>
                <w:rFonts w:ascii="Times New Roman"/>
                <w:b w:val="false"/>
                <w:i w:val="false"/>
                <w:color w:val="000000"/>
                <w:sz w:val="20"/>
              </w:rPr>
              <w:t xml:space="preserve">
"___" __________ года </w:t>
            </w:r>
            <w:r>
              <w:br/>
            </w:r>
            <w:r>
              <w:rPr>
                <w:rFonts w:ascii="Times New Roman"/>
                <w:b w:val="false"/>
                <w:i w:val="false"/>
                <w:color w:val="000000"/>
                <w:sz w:val="20"/>
              </w:rPr>
              <w:t xml:space="preserve">
Регистрационный номер N _______ </w:t>
            </w:r>
          </w:p>
        </w:tc>
      </w:tr>
    </w:tbl>
    <w:bookmarkStart w:name="z41" w:id="7"/>
    <w:p>
      <w:pPr>
        <w:spacing w:after="0"/>
        <w:ind w:left="0"/>
        <w:jc w:val="both"/>
      </w:pPr>
      <w:r>
        <w:rPr>
          <w:rFonts w:ascii="Times New Roman"/>
          <w:b w:val="false"/>
          <w:i w:val="false"/>
          <w:color w:val="000000"/>
          <w:sz w:val="28"/>
        </w:rPr>
        <w:t>
</w:t>
      </w:r>
      <w:r>
        <w:rPr>
          <w:rFonts w:ascii="Times New Roman"/>
          <w:b/>
          <w:i w:val="false"/>
          <w:color w:val="000000"/>
          <w:sz w:val="28"/>
        </w:rPr>
        <w:t xml:space="preserve">                   Приложение к диплому </w:t>
      </w:r>
      <w:r>
        <w:br/>
      </w:r>
      <w:r>
        <w:rPr>
          <w:rFonts w:ascii="Times New Roman"/>
          <w:b w:val="false"/>
          <w:i w:val="false"/>
          <w:color w:val="000000"/>
          <w:sz w:val="28"/>
        </w:rPr>
        <w:t>
</w:t>
      </w:r>
      <w:r>
        <w:rPr>
          <w:rFonts w:ascii="Times New Roman"/>
          <w:b/>
          <w:i w:val="false"/>
          <w:color w:val="000000"/>
          <w:sz w:val="28"/>
        </w:rPr>
        <w:t xml:space="preserve">                о послесреднем образовании </w:t>
      </w:r>
      <w:r>
        <w:br/>
      </w:r>
      <w:r>
        <w:rPr>
          <w:rFonts w:ascii="Times New Roman"/>
          <w:b w:val="false"/>
          <w:i w:val="false"/>
          <w:color w:val="000000"/>
          <w:sz w:val="28"/>
        </w:rPr>
        <w:t xml:space="preserve">
           (без диплома ОБКБ N _____ недействительно)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за время обучения с ___ года по ___ год в ________ ________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(полное наименование организации образования) </w:t>
      </w:r>
      <w:r>
        <w:br/>
      </w:r>
      <w:r>
        <w:rPr>
          <w:rFonts w:ascii="Times New Roman"/>
          <w:b w:val="false"/>
          <w:i w:val="false"/>
          <w:color w:val="000000"/>
          <w:sz w:val="28"/>
        </w:rPr>
        <w:t xml:space="preserve">
    по специальности___________________________________________ </w:t>
      </w:r>
      <w:r>
        <w:br/>
      </w:r>
      <w:r>
        <w:rPr>
          <w:rFonts w:ascii="Times New Roman"/>
          <w:b w:val="false"/>
          <w:i w:val="false"/>
          <w:color w:val="000000"/>
          <w:sz w:val="28"/>
        </w:rPr>
        <w:t xml:space="preserve">
                           (наименование специальности) </w:t>
      </w:r>
      <w:r>
        <w:br/>
      </w:r>
      <w:r>
        <w:rPr>
          <w:rFonts w:ascii="Times New Roman"/>
          <w:b w:val="false"/>
          <w:i w:val="false"/>
          <w:color w:val="000000"/>
          <w:sz w:val="28"/>
        </w:rPr>
        <w:t xml:space="preserve">
     показал __ соответствующие знания по следующим дисциплинам: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5004"/>
        <w:gridCol w:w="3425"/>
        <w:gridCol w:w="3844"/>
      </w:tblGrid>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дисциплин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Итоговая оценка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часов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Заместитель директора </w:t>
      </w:r>
      <w:r>
        <w:br/>
      </w:r>
      <w:r>
        <w:rPr>
          <w:rFonts w:ascii="Times New Roman"/>
          <w:b w:val="false"/>
          <w:i w:val="false"/>
          <w:color w:val="000000"/>
          <w:sz w:val="28"/>
        </w:rPr>
        <w:t xml:space="preserve">
      по учебной работе ______________ _______________ </w:t>
      </w:r>
    </w:p>
    <w:p>
      <w:pPr>
        <w:spacing w:after="0"/>
        <w:ind w:left="0"/>
        <w:jc w:val="both"/>
      </w:pPr>
      <w:r>
        <w:rPr>
          <w:rFonts w:ascii="Times New Roman"/>
          <w:b w:val="false"/>
          <w:i w:val="false"/>
          <w:color w:val="000000"/>
          <w:sz w:val="28"/>
        </w:rPr>
        <w:t xml:space="preserve">      Руководитель группы ______________ _______________ </w:t>
      </w:r>
      <w:r>
        <w:br/>
      </w:r>
      <w:r>
        <w:rPr>
          <w:rFonts w:ascii="Times New Roman"/>
          <w:b w:val="false"/>
          <w:i w:val="false"/>
          <w:color w:val="000000"/>
          <w:sz w:val="28"/>
        </w:rPr>
        <w:t xml:space="preserve">
      М.П. </w:t>
      </w:r>
    </w:p>
    <w:bookmarkStart w:name="z42"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 білімнен кейінгі білім туралы </w:t>
      </w:r>
      <w:r>
        <w:br/>
      </w:r>
      <w:r>
        <w:rPr>
          <w:rFonts w:ascii="Times New Roman"/>
          <w:b w:val="false"/>
          <w:i w:val="false"/>
          <w:color w:val="000000"/>
          <w:sz w:val="28"/>
        </w:rPr>
        <w:t>
</w:t>
      </w:r>
      <w:r>
        <w:rPr>
          <w:rFonts w:ascii="Times New Roman"/>
          <w:b/>
          <w:i w:val="false"/>
          <w:color w:val="000000"/>
          <w:sz w:val="28"/>
        </w:rPr>
        <w:t xml:space="preserve">                     дипломға қосымша </w:t>
      </w:r>
      <w:r>
        <w:br/>
      </w:r>
      <w:r>
        <w:rPr>
          <w:rFonts w:ascii="Times New Roman"/>
          <w:b w:val="false"/>
          <w:i w:val="false"/>
          <w:color w:val="000000"/>
          <w:sz w:val="28"/>
        </w:rPr>
        <w:t xml:space="preserve">
                (ОБКБ N______ дипломсыз жарамсыз)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_________жылдан бастап__________жылға дейін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(білім беру ұйымының толык атауы) </w:t>
      </w:r>
      <w:r>
        <w:br/>
      </w:r>
      <w:r>
        <w:rPr>
          <w:rFonts w:ascii="Times New Roman"/>
          <w:b w:val="false"/>
          <w:i w:val="false"/>
          <w:color w:val="000000"/>
          <w:sz w:val="28"/>
        </w:rPr>
        <w:t xml:space="preserve">
      оқу барысында________________________________мамандығы </w:t>
      </w:r>
      <w:r>
        <w:br/>
      </w:r>
      <w:r>
        <w:rPr>
          <w:rFonts w:ascii="Times New Roman"/>
          <w:b w:val="false"/>
          <w:i w:val="false"/>
          <w:color w:val="000000"/>
          <w:sz w:val="28"/>
        </w:rPr>
        <w:t xml:space="preserve">
          бойынша мынадай пәндерден тиісті білімін көpceттi: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3966"/>
        <w:gridCol w:w="3737"/>
        <w:gridCol w:w="4369"/>
      </w:tblGrid>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 N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атауы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баға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Директордың оқу жұмысы </w:t>
      </w:r>
      <w:r>
        <w:br/>
      </w:r>
      <w:r>
        <w:rPr>
          <w:rFonts w:ascii="Times New Roman"/>
          <w:b w:val="false"/>
          <w:i w:val="false"/>
          <w:color w:val="000000"/>
          <w:sz w:val="28"/>
        </w:rPr>
        <w:t xml:space="preserve">
      жөніндегі орынбасары______________ _______________ </w:t>
      </w:r>
    </w:p>
    <w:p>
      <w:pPr>
        <w:spacing w:after="0"/>
        <w:ind w:left="0"/>
        <w:jc w:val="both"/>
      </w:pPr>
      <w:r>
        <w:rPr>
          <w:rFonts w:ascii="Times New Roman"/>
          <w:b w:val="false"/>
          <w:i w:val="false"/>
          <w:color w:val="000000"/>
          <w:sz w:val="28"/>
        </w:rPr>
        <w:t xml:space="preserve">      Топ жетекшісі______________ _______________ </w:t>
      </w:r>
      <w:r>
        <w:br/>
      </w:r>
      <w:r>
        <w:rPr>
          <w:rFonts w:ascii="Times New Roman"/>
          <w:b w:val="false"/>
          <w:i w:val="false"/>
          <w:color w:val="000000"/>
          <w:sz w:val="28"/>
        </w:rPr>
        <w:t xml:space="preserve">
      М.О.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93"/>
      </w:tblGrid>
      <w:tr>
        <w:trPr>
          <w:trHeight w:val="3480" w:hRule="atLeast"/>
        </w:trPr>
        <w:tc>
          <w:tcPr>
            <w:tcW w:w="1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Кәсіптік бiлiм алуы туралы </w:t>
            </w:r>
            <w:r>
              <w:br/>
            </w:r>
            <w:r>
              <w:rPr>
                <w:rFonts w:ascii="Times New Roman"/>
                <w:b w:val="false"/>
                <w:i w:val="false"/>
                <w:color w:val="000000"/>
                <w:sz w:val="20"/>
              </w:rPr>
              <w:t xml:space="preserve">
                           </w:t>
            </w:r>
            <w:r>
              <w:rPr>
                <w:rFonts w:ascii="Times New Roman"/>
                <w:b/>
                <w:i w:val="false"/>
                <w:color w:val="000000"/>
                <w:sz w:val="20"/>
              </w:rPr>
              <w:t xml:space="preserve">КУӘЛІК </w:t>
            </w:r>
            <w:r>
              <w:br/>
            </w:r>
            <w:r>
              <w:rPr>
                <w:rFonts w:ascii="Times New Roman"/>
                <w:b w:val="false"/>
                <w:i w:val="false"/>
                <w:color w:val="000000"/>
                <w:sz w:val="20"/>
              </w:rPr>
              <w:t xml:space="preserve">
                       КБ N ______ </w:t>
            </w:r>
          </w:p>
          <w:p>
            <w:pPr>
              <w:spacing w:after="20"/>
              <w:ind w:left="20"/>
              <w:jc w:val="both"/>
            </w:pPr>
            <w:r>
              <w:rPr>
                <w:rFonts w:ascii="Times New Roman"/>
                <w:b w:val="false"/>
                <w:i w:val="false"/>
                <w:color w:val="000000"/>
                <w:sz w:val="20"/>
              </w:rPr>
              <w:t xml:space="preserve">Осы диплом ___________________________________________________ </w:t>
            </w:r>
            <w:r>
              <w:br/>
            </w:r>
            <w:r>
              <w:rPr>
                <w:rFonts w:ascii="Times New Roman"/>
                <w:b w:val="false"/>
                <w:i w:val="false"/>
                <w:color w:val="000000"/>
                <w:sz w:val="20"/>
              </w:rPr>
              <w:t xml:space="preserve">
                     (тегi, аты, әкесiнiң аты) </w:t>
            </w:r>
            <w:r>
              <w:br/>
            </w:r>
            <w:r>
              <w:rPr>
                <w:rFonts w:ascii="Times New Roman"/>
                <w:b w:val="false"/>
                <w:i w:val="false"/>
                <w:color w:val="000000"/>
                <w:sz w:val="20"/>
              </w:rPr>
              <w:t xml:space="preserve">
______________________________________________________берiлдi. </w:t>
            </w:r>
            <w:r>
              <w:br/>
            </w:r>
            <w:r>
              <w:rPr>
                <w:rFonts w:ascii="Times New Roman"/>
                <w:b w:val="false"/>
                <w:i w:val="false"/>
                <w:color w:val="000000"/>
                <w:sz w:val="20"/>
              </w:rPr>
              <w:t xml:space="preserve">
Ол _____ жылғы "___" __________ бастап жылғы "___"____________ </w:t>
            </w:r>
            <w:r>
              <w:br/>
            </w:r>
            <w:r>
              <w:rPr>
                <w:rFonts w:ascii="Times New Roman"/>
                <w:b w:val="false"/>
                <w:i w:val="false"/>
                <w:color w:val="000000"/>
                <w:sz w:val="20"/>
              </w:rPr>
              <w:t xml:space="preserve">
кезеңінде оқып, ______________________________________________ </w:t>
            </w:r>
            <w:r>
              <w:br/>
            </w:r>
            <w:r>
              <w:rPr>
                <w:rFonts w:ascii="Times New Roman"/>
                <w:b w:val="false"/>
                <w:i w:val="false"/>
                <w:color w:val="000000"/>
                <w:sz w:val="20"/>
              </w:rPr>
              <w:t xml:space="preserve">
                       (білім беру ұйымының толық атауы) </w:t>
            </w:r>
            <w:r>
              <w:br/>
            </w:r>
            <w:r>
              <w:rPr>
                <w:rFonts w:ascii="Times New Roman"/>
                <w:b w:val="false"/>
                <w:i w:val="false"/>
                <w:color w:val="000000"/>
                <w:sz w:val="20"/>
              </w:rPr>
              <w:t xml:space="preserve">
_____жылы______________________________________ кәсібі бойынша </w:t>
            </w:r>
            <w:r>
              <w:br/>
            </w:r>
            <w:r>
              <w:rPr>
                <w:rFonts w:ascii="Times New Roman"/>
                <w:b w:val="false"/>
                <w:i w:val="false"/>
                <w:color w:val="000000"/>
                <w:sz w:val="20"/>
              </w:rPr>
              <w:t xml:space="preserve">
толық курсын бітіріп шықты және кәсіптік оқудың толық </w:t>
            </w:r>
            <w:r>
              <w:br/>
            </w:r>
            <w:r>
              <w:rPr>
                <w:rFonts w:ascii="Times New Roman"/>
                <w:b w:val="false"/>
                <w:i w:val="false"/>
                <w:color w:val="000000"/>
                <w:sz w:val="20"/>
              </w:rPr>
              <w:t xml:space="preserve">
курсын бітіргеннен кейін мынадай білімін көрсетті: </w:t>
            </w:r>
            <w:r>
              <w:br/>
            </w:r>
            <w:r>
              <w:rPr>
                <w:rFonts w:ascii="Times New Roman"/>
                <w:b w:val="false"/>
                <w:i w:val="false"/>
                <w:color w:val="000000"/>
                <w:sz w:val="20"/>
              </w:rPr>
              <w:t xml:space="preserve">
   Пәндердің атауы                Бағалары </w:t>
            </w:r>
            <w:r>
              <w:br/>
            </w:r>
            <w:r>
              <w:rPr>
                <w:rFonts w:ascii="Times New Roman"/>
                <w:b w:val="false"/>
                <w:i w:val="false"/>
                <w:color w:val="000000"/>
                <w:sz w:val="20"/>
              </w:rPr>
              <w:t xml:space="preserve">
_______________________      ______________________ </w:t>
            </w:r>
            <w:r>
              <w:br/>
            </w:r>
            <w:r>
              <w:rPr>
                <w:rFonts w:ascii="Times New Roman"/>
                <w:b w:val="false"/>
                <w:i w:val="false"/>
                <w:color w:val="000000"/>
                <w:sz w:val="20"/>
              </w:rPr>
              <w:t xml:space="preserve">
_______________________      ______________________ </w:t>
            </w:r>
            <w:r>
              <w:br/>
            </w:r>
            <w:r>
              <w:rPr>
                <w:rFonts w:ascii="Times New Roman"/>
                <w:b w:val="false"/>
                <w:i w:val="false"/>
                <w:color w:val="000000"/>
                <w:sz w:val="20"/>
              </w:rPr>
              <w:t xml:space="preserve">
_______________________      ______________________ </w:t>
            </w:r>
            <w:r>
              <w:br/>
            </w:r>
            <w:r>
              <w:rPr>
                <w:rFonts w:ascii="Times New Roman"/>
                <w:b w:val="false"/>
                <w:i w:val="false"/>
                <w:color w:val="000000"/>
                <w:sz w:val="20"/>
              </w:rPr>
              <w:t xml:space="preserve">
_______________________      ______________________ </w:t>
            </w:r>
            <w:r>
              <w:br/>
            </w:r>
            <w:r>
              <w:rPr>
                <w:rFonts w:ascii="Times New Roman"/>
                <w:b w:val="false"/>
                <w:i w:val="false"/>
                <w:color w:val="000000"/>
                <w:sz w:val="20"/>
              </w:rPr>
              <w:t xml:space="preserve">
Біліктілік комиссиясының ______ жылғы "___" ______________ </w:t>
            </w:r>
            <w:r>
              <w:br/>
            </w:r>
            <w:r>
              <w:rPr>
                <w:rFonts w:ascii="Times New Roman"/>
                <w:b w:val="false"/>
                <w:i w:val="false"/>
                <w:color w:val="000000"/>
                <w:sz w:val="20"/>
              </w:rPr>
              <w:t xml:space="preserve">
шешімімен оған _______________________ біліктілігі берілді. </w:t>
            </w:r>
          </w:p>
          <w:p>
            <w:pPr>
              <w:spacing w:after="20"/>
              <w:ind w:left="20"/>
              <w:jc w:val="both"/>
            </w:pPr>
            <w:r>
              <w:rPr>
                <w:rFonts w:ascii="Times New Roman"/>
                <w:b w:val="false"/>
                <w:i w:val="false"/>
                <w:color w:val="000000"/>
                <w:sz w:val="20"/>
              </w:rPr>
              <w:t xml:space="preserve">Директор                   _____________/______________/ </w:t>
            </w:r>
            <w:r>
              <w:br/>
            </w:r>
            <w:r>
              <w:rPr>
                <w:rFonts w:ascii="Times New Roman"/>
                <w:b w:val="false"/>
                <w:i w:val="false"/>
                <w:color w:val="000000"/>
                <w:sz w:val="20"/>
              </w:rPr>
              <w:t xml:space="preserve">
Директордың орынбасары     _____________/______________/ </w:t>
            </w:r>
            <w:r>
              <w:br/>
            </w:r>
            <w:r>
              <w:rPr>
                <w:rFonts w:ascii="Times New Roman"/>
                <w:b w:val="false"/>
                <w:i w:val="false"/>
                <w:color w:val="000000"/>
                <w:sz w:val="20"/>
              </w:rPr>
              <w:t xml:space="preserve">
М.О. </w:t>
            </w:r>
            <w:r>
              <w:br/>
            </w:r>
            <w:r>
              <w:rPr>
                <w:rFonts w:ascii="Times New Roman"/>
                <w:b w:val="false"/>
                <w:i w:val="false"/>
                <w:color w:val="000000"/>
                <w:sz w:val="20"/>
              </w:rPr>
              <w:t xml:space="preserve">
Елдi мекен _____________________________ </w:t>
            </w:r>
            <w:r>
              <w:br/>
            </w:r>
            <w:r>
              <w:rPr>
                <w:rFonts w:ascii="Times New Roman"/>
                <w:b w:val="false"/>
                <w:i w:val="false"/>
                <w:color w:val="000000"/>
                <w:sz w:val="20"/>
              </w:rPr>
              <w:t xml:space="preserve">
_____ жылғы "_____" _______ </w:t>
            </w:r>
            <w:r>
              <w:br/>
            </w:r>
            <w:r>
              <w:rPr>
                <w:rFonts w:ascii="Times New Roman"/>
                <w:b w:val="false"/>
                <w:i w:val="false"/>
                <w:color w:val="000000"/>
                <w:sz w:val="20"/>
              </w:rPr>
              <w:t xml:space="preserve">
Тiркеу нөмірі N__________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3"/>
      </w:tblGrid>
      <w:tr>
        <w:trPr>
          <w:trHeight w:val="1350" w:hRule="atLeast"/>
        </w:trPr>
        <w:tc>
          <w:tcPr>
            <w:tcW w:w="1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СВИДЕТЕЛЬСТВО </w:t>
            </w:r>
            <w:r>
              <w:br/>
            </w:r>
            <w:r>
              <w:rPr>
                <w:rFonts w:ascii="Times New Roman"/>
                <w:b w:val="false"/>
                <w:i w:val="false"/>
                <w:color w:val="000000"/>
                <w:sz w:val="20"/>
              </w:rPr>
              <w:t xml:space="preserve">
                  </w:t>
            </w:r>
            <w:r>
              <w:rPr>
                <w:rFonts w:ascii="Times New Roman"/>
                <w:b/>
                <w:i w:val="false"/>
                <w:color w:val="000000"/>
                <w:sz w:val="20"/>
              </w:rPr>
              <w:t xml:space="preserve">о профессиональном обучении </w:t>
            </w:r>
            <w:r>
              <w:br/>
            </w:r>
            <w:r>
              <w:rPr>
                <w:rFonts w:ascii="Times New Roman"/>
                <w:b w:val="false"/>
                <w:i w:val="false"/>
                <w:color w:val="000000"/>
                <w:sz w:val="20"/>
              </w:rPr>
              <w:t xml:space="preserve">
                           КБ N_____ </w:t>
            </w:r>
          </w:p>
          <w:p>
            <w:pPr>
              <w:spacing w:after="20"/>
              <w:ind w:left="20"/>
              <w:jc w:val="both"/>
            </w:pPr>
            <w:r>
              <w:rPr>
                <w:rFonts w:ascii="Times New Roman"/>
                <w:b w:val="false"/>
                <w:i w:val="false"/>
                <w:color w:val="000000"/>
                <w:sz w:val="20"/>
              </w:rPr>
              <w:t xml:space="preserve">Настоящее свидетельство выдано ________________________________ </w:t>
            </w:r>
            <w:r>
              <w:br/>
            </w:r>
            <w:r>
              <w:rPr>
                <w:rFonts w:ascii="Times New Roman"/>
                <w:b w:val="false"/>
                <w:i w:val="false"/>
                <w:color w:val="000000"/>
                <w:sz w:val="20"/>
              </w:rPr>
              <w:t xml:space="preserve">
                                  (фамилия, имя, отчество) </w:t>
            </w:r>
            <w:r>
              <w:br/>
            </w:r>
            <w:r>
              <w:rPr>
                <w:rFonts w:ascii="Times New Roman"/>
                <w:b w:val="false"/>
                <w:i w:val="false"/>
                <w:color w:val="000000"/>
                <w:sz w:val="20"/>
              </w:rPr>
              <w:t xml:space="preserve">
в том, что он обучался (лась) с "___"___ года по "___" ____ год </w:t>
            </w:r>
            <w:r>
              <w:br/>
            </w:r>
            <w:r>
              <w:rPr>
                <w:rFonts w:ascii="Times New Roman"/>
                <w:b w:val="false"/>
                <w:i w:val="false"/>
                <w:color w:val="000000"/>
                <w:sz w:val="20"/>
              </w:rPr>
              <w:t xml:space="preserve">
_______________________________________________________________ </w:t>
            </w:r>
            <w:r>
              <w:br/>
            </w:r>
            <w:r>
              <w:rPr>
                <w:rFonts w:ascii="Times New Roman"/>
                <w:b w:val="false"/>
                <w:i w:val="false"/>
                <w:color w:val="000000"/>
                <w:sz w:val="20"/>
              </w:rPr>
              <w:t xml:space="preserve">
          (полное наименование организации образования) </w:t>
            </w:r>
            <w:r>
              <w:br/>
            </w:r>
            <w:r>
              <w:rPr>
                <w:rFonts w:ascii="Times New Roman"/>
                <w:b w:val="false"/>
                <w:i w:val="false"/>
                <w:color w:val="000000"/>
                <w:sz w:val="20"/>
              </w:rPr>
              <w:t xml:space="preserve">
и в _____ году окончил _________ полный курс __________________ </w:t>
            </w:r>
            <w:r>
              <w:br/>
            </w:r>
            <w:r>
              <w:rPr>
                <w:rFonts w:ascii="Times New Roman"/>
                <w:b w:val="false"/>
                <w:i w:val="false"/>
                <w:color w:val="000000"/>
                <w:sz w:val="20"/>
              </w:rPr>
              <w:t xml:space="preserve">
по профессии __________________________________________________ </w:t>
            </w:r>
            <w:r>
              <w:br/>
            </w:r>
            <w:r>
              <w:rPr>
                <w:rFonts w:ascii="Times New Roman"/>
                <w:b w:val="false"/>
                <w:i w:val="false"/>
                <w:color w:val="000000"/>
                <w:sz w:val="20"/>
              </w:rPr>
              <w:t xml:space="preserve">
и по окончании полного курса профессионального обучения </w:t>
            </w:r>
            <w:r>
              <w:br/>
            </w:r>
            <w:r>
              <w:rPr>
                <w:rFonts w:ascii="Times New Roman"/>
                <w:b w:val="false"/>
                <w:i w:val="false"/>
                <w:color w:val="000000"/>
                <w:sz w:val="20"/>
              </w:rPr>
              <w:t xml:space="preserve">
показал следующие знания: </w:t>
            </w:r>
          </w:p>
          <w:p>
            <w:pPr>
              <w:spacing w:after="20"/>
              <w:ind w:left="20"/>
              <w:jc w:val="both"/>
            </w:pPr>
            <w:r>
              <w:rPr>
                <w:rFonts w:ascii="Times New Roman"/>
                <w:b w:val="false"/>
                <w:i w:val="false"/>
                <w:color w:val="000000"/>
                <w:sz w:val="20"/>
              </w:rPr>
              <w:t xml:space="preserve">Наименование дисциплин             Оценки </w:t>
            </w:r>
            <w:r>
              <w:br/>
            </w:r>
            <w:r>
              <w:rPr>
                <w:rFonts w:ascii="Times New Roman"/>
                <w:b w:val="false"/>
                <w:i w:val="false"/>
                <w:color w:val="000000"/>
                <w:sz w:val="20"/>
              </w:rPr>
              <w:t xml:space="preserve">
_______________________      ______________________ </w:t>
            </w:r>
            <w:r>
              <w:br/>
            </w:r>
            <w:r>
              <w:rPr>
                <w:rFonts w:ascii="Times New Roman"/>
                <w:b w:val="false"/>
                <w:i w:val="false"/>
                <w:color w:val="000000"/>
                <w:sz w:val="20"/>
              </w:rPr>
              <w:t xml:space="preserve">
_______________________      ______________________ </w:t>
            </w:r>
            <w:r>
              <w:br/>
            </w:r>
            <w:r>
              <w:rPr>
                <w:rFonts w:ascii="Times New Roman"/>
                <w:b w:val="false"/>
                <w:i w:val="false"/>
                <w:color w:val="000000"/>
                <w:sz w:val="20"/>
              </w:rPr>
              <w:t xml:space="preserve">
_______________________      ______________________ </w:t>
            </w:r>
            <w:r>
              <w:br/>
            </w:r>
            <w:r>
              <w:rPr>
                <w:rFonts w:ascii="Times New Roman"/>
                <w:b w:val="false"/>
                <w:i w:val="false"/>
                <w:color w:val="000000"/>
                <w:sz w:val="20"/>
              </w:rPr>
              <w:t xml:space="preserve">
_______________________      ______________________ </w:t>
            </w:r>
            <w:r>
              <w:br/>
            </w:r>
            <w:r>
              <w:rPr>
                <w:rFonts w:ascii="Times New Roman"/>
                <w:b w:val="false"/>
                <w:i w:val="false"/>
                <w:color w:val="000000"/>
                <w:sz w:val="20"/>
              </w:rPr>
              <w:t xml:space="preserve">
Решением квалификационной комиссии от "___" ________ года </w:t>
            </w:r>
            <w:r>
              <w:br/>
            </w:r>
            <w:r>
              <w:rPr>
                <w:rFonts w:ascii="Times New Roman"/>
                <w:b w:val="false"/>
                <w:i w:val="false"/>
                <w:color w:val="000000"/>
                <w:sz w:val="20"/>
              </w:rPr>
              <w:t xml:space="preserve">
ему (ей) присвоена квалификация ________________________ </w:t>
            </w:r>
            <w:r>
              <w:br/>
            </w:r>
            <w:r>
              <w:rPr>
                <w:rFonts w:ascii="Times New Roman"/>
                <w:b w:val="false"/>
                <w:i w:val="false"/>
                <w:color w:val="000000"/>
                <w:sz w:val="20"/>
              </w:rPr>
              <w:t xml:space="preserve">
________________________________________________________ </w:t>
            </w:r>
          </w:p>
          <w:p>
            <w:pPr>
              <w:spacing w:after="20"/>
              <w:ind w:left="20"/>
              <w:jc w:val="both"/>
            </w:pPr>
            <w:r>
              <w:rPr>
                <w:rFonts w:ascii="Times New Roman"/>
                <w:b w:val="false"/>
                <w:i w:val="false"/>
                <w:color w:val="000000"/>
                <w:sz w:val="20"/>
              </w:rPr>
              <w:t xml:space="preserve">Директор              ____________/_____________/ </w:t>
            </w:r>
            <w:r>
              <w:br/>
            </w:r>
            <w:r>
              <w:rPr>
                <w:rFonts w:ascii="Times New Roman"/>
                <w:b w:val="false"/>
                <w:i w:val="false"/>
                <w:color w:val="000000"/>
                <w:sz w:val="20"/>
              </w:rPr>
              <w:t xml:space="preserve">
Заместитель директора ____________/_____________/ </w:t>
            </w:r>
            <w:r>
              <w:br/>
            </w:r>
            <w:r>
              <w:rPr>
                <w:rFonts w:ascii="Times New Roman"/>
                <w:b w:val="false"/>
                <w:i w:val="false"/>
                <w:color w:val="000000"/>
                <w:sz w:val="20"/>
              </w:rPr>
              <w:t xml:space="preserve">
М.П. </w:t>
            </w:r>
            <w:r>
              <w:br/>
            </w:r>
            <w:r>
              <w:rPr>
                <w:rFonts w:ascii="Times New Roman"/>
                <w:b w:val="false"/>
                <w:i w:val="false"/>
                <w:color w:val="000000"/>
                <w:sz w:val="20"/>
              </w:rPr>
              <w:t xml:space="preserve">
Населенный пункт _______________________________ </w:t>
            </w:r>
            <w:r>
              <w:br/>
            </w:r>
            <w:r>
              <w:rPr>
                <w:rFonts w:ascii="Times New Roman"/>
                <w:b w:val="false"/>
                <w:i w:val="false"/>
                <w:color w:val="000000"/>
                <w:sz w:val="20"/>
              </w:rPr>
              <w:t xml:space="preserve">
"___" __________ года </w:t>
            </w:r>
            <w:r>
              <w:br/>
            </w:r>
            <w:r>
              <w:rPr>
                <w:rFonts w:ascii="Times New Roman"/>
                <w:b w:val="false"/>
                <w:i w:val="false"/>
                <w:color w:val="000000"/>
                <w:sz w:val="20"/>
              </w:rPr>
              <w:t xml:space="preserve">
Регистрационный номер N _______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93"/>
      </w:tblGrid>
      <w:tr>
        <w:trPr>
          <w:trHeight w:val="3480" w:hRule="atLeast"/>
        </w:trPr>
        <w:tc>
          <w:tcPr>
            <w:tcW w:w="1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Біліктілік беру туралы </w:t>
            </w:r>
            <w:r>
              <w:br/>
            </w:r>
            <w:r>
              <w:rPr>
                <w:rFonts w:ascii="Times New Roman"/>
                <w:b w:val="false"/>
                <w:i w:val="false"/>
                <w:color w:val="000000"/>
                <w:sz w:val="20"/>
              </w:rPr>
              <w:t xml:space="preserve">
                            </w:t>
            </w:r>
            <w:r>
              <w:rPr>
                <w:rFonts w:ascii="Times New Roman"/>
                <w:b/>
                <w:i w:val="false"/>
                <w:color w:val="000000"/>
                <w:sz w:val="20"/>
              </w:rPr>
              <w:t xml:space="preserve">СЕРТИФИКАТ </w:t>
            </w:r>
            <w:r>
              <w:br/>
            </w:r>
            <w:r>
              <w:rPr>
                <w:rFonts w:ascii="Times New Roman"/>
                <w:b w:val="false"/>
                <w:i w:val="false"/>
                <w:color w:val="000000"/>
                <w:sz w:val="20"/>
              </w:rPr>
              <w:t xml:space="preserve">
                         КБ N _______ </w:t>
            </w:r>
          </w:p>
          <w:p>
            <w:pPr>
              <w:spacing w:after="20"/>
              <w:ind w:left="20"/>
              <w:jc w:val="both"/>
            </w:pPr>
            <w:r>
              <w:rPr>
                <w:rFonts w:ascii="Times New Roman"/>
                <w:b w:val="false"/>
                <w:i w:val="false"/>
                <w:color w:val="000000"/>
                <w:sz w:val="20"/>
              </w:rPr>
              <w:t xml:space="preserve">Осы сертификат ________________________________________________ </w:t>
            </w:r>
            <w:r>
              <w:br/>
            </w:r>
            <w:r>
              <w:rPr>
                <w:rFonts w:ascii="Times New Roman"/>
                <w:b w:val="false"/>
                <w:i w:val="false"/>
                <w:color w:val="000000"/>
                <w:sz w:val="20"/>
              </w:rPr>
              <w:t xml:space="preserve">
                         (тегi, аты, әкесiнiң аты) </w:t>
            </w:r>
            <w:r>
              <w:br/>
            </w:r>
            <w:r>
              <w:rPr>
                <w:rFonts w:ascii="Times New Roman"/>
                <w:b w:val="false"/>
                <w:i w:val="false"/>
                <w:color w:val="000000"/>
                <w:sz w:val="20"/>
              </w:rPr>
              <w:t xml:space="preserve">
Ол 20__ жылғы "___" _______ бастап "___"_______ кезеңінде______ </w:t>
            </w:r>
            <w:r>
              <w:br/>
            </w:r>
            <w:r>
              <w:rPr>
                <w:rFonts w:ascii="Times New Roman"/>
                <w:b w:val="false"/>
                <w:i w:val="false"/>
                <w:color w:val="000000"/>
                <w:sz w:val="20"/>
              </w:rPr>
              <w:t xml:space="preserve">
_______________________________________________________________ </w:t>
            </w:r>
            <w:r>
              <w:br/>
            </w:r>
            <w:r>
              <w:rPr>
                <w:rFonts w:ascii="Times New Roman"/>
                <w:b w:val="false"/>
                <w:i w:val="false"/>
                <w:color w:val="000000"/>
                <w:sz w:val="20"/>
              </w:rPr>
              <w:t xml:space="preserve">
               (сертификаттау ұйымының атауы) </w:t>
            </w:r>
            <w:r>
              <w:br/>
            </w:r>
            <w:r>
              <w:rPr>
                <w:rFonts w:ascii="Times New Roman"/>
                <w:b w:val="false"/>
                <w:i w:val="false"/>
                <w:color w:val="000000"/>
                <w:sz w:val="20"/>
              </w:rPr>
              <w:t xml:space="preserve">
кәсібі (мамандығы) бойынша біліктілік емтиханын тапсырды. </w:t>
            </w:r>
          </w:p>
          <w:p>
            <w:pPr>
              <w:spacing w:after="20"/>
              <w:ind w:left="20"/>
              <w:jc w:val="both"/>
            </w:pPr>
            <w:r>
              <w:rPr>
                <w:rFonts w:ascii="Times New Roman"/>
                <w:b w:val="false"/>
                <w:i w:val="false"/>
                <w:color w:val="000000"/>
                <w:sz w:val="20"/>
              </w:rPr>
              <w:t xml:space="preserve">Біліктілік комиссиясының 20__ж. "___" ________ N ________ </w:t>
            </w:r>
            <w:r>
              <w:br/>
            </w:r>
            <w:r>
              <w:rPr>
                <w:rFonts w:ascii="Times New Roman"/>
                <w:b w:val="false"/>
                <w:i w:val="false"/>
                <w:color w:val="000000"/>
                <w:sz w:val="20"/>
              </w:rPr>
              <w:t xml:space="preserve">
хаттамасының шешімімен_____________________біліктілігі берілді. </w:t>
            </w:r>
          </w:p>
          <w:p>
            <w:pPr>
              <w:spacing w:after="20"/>
              <w:ind w:left="20"/>
              <w:jc w:val="both"/>
            </w:pPr>
            <w:r>
              <w:rPr>
                <w:rFonts w:ascii="Times New Roman"/>
                <w:b w:val="false"/>
                <w:i w:val="false"/>
                <w:color w:val="000000"/>
                <w:sz w:val="20"/>
              </w:rPr>
              <w:t xml:space="preserve">Ұйым басшысы    _____________ _________ </w:t>
            </w:r>
            <w:r>
              <w:br/>
            </w:r>
            <w:r>
              <w:rPr>
                <w:rFonts w:ascii="Times New Roman"/>
                <w:b w:val="false"/>
                <w:i w:val="false"/>
                <w:color w:val="000000"/>
                <w:sz w:val="20"/>
              </w:rPr>
              <w:t xml:space="preserve">
                     қолы        күні </w:t>
            </w:r>
          </w:p>
          <w:p>
            <w:pPr>
              <w:spacing w:after="20"/>
              <w:ind w:left="20"/>
              <w:jc w:val="both"/>
            </w:pPr>
            <w:r>
              <w:rPr>
                <w:rFonts w:ascii="Times New Roman"/>
                <w:b w:val="false"/>
                <w:i w:val="false"/>
                <w:color w:val="000000"/>
                <w:sz w:val="20"/>
              </w:rPr>
              <w:t xml:space="preserve">М.О.            200_ж. "___" ___________ </w:t>
            </w:r>
            <w:r>
              <w:br/>
            </w:r>
            <w:r>
              <w:rPr>
                <w:rFonts w:ascii="Times New Roman"/>
                <w:b w:val="false"/>
                <w:i w:val="false"/>
                <w:color w:val="000000"/>
                <w:sz w:val="20"/>
              </w:rPr>
              <w:t xml:space="preserve">
Елдi мекен _________________    Тiркеу нөмірі N__________ </w:t>
            </w:r>
            <w:r>
              <w:br/>
            </w:r>
            <w:r>
              <w:rPr>
                <w:rFonts w:ascii="Times New Roman"/>
                <w:b w:val="false"/>
                <w:i w:val="false"/>
                <w:color w:val="000000"/>
                <w:sz w:val="20"/>
              </w:rPr>
              <w:t xml:space="preserve">
             (қала, облыс)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3"/>
      </w:tblGrid>
      <w:tr>
        <w:trPr>
          <w:trHeight w:val="1350" w:hRule="atLeast"/>
        </w:trPr>
        <w:tc>
          <w:tcPr>
            <w:tcW w:w="1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СЕРТИФИКАТ </w:t>
            </w:r>
            <w:r>
              <w:br/>
            </w:r>
            <w:r>
              <w:rPr>
                <w:rFonts w:ascii="Times New Roman"/>
                <w:b w:val="false"/>
                <w:i w:val="false"/>
                <w:color w:val="000000"/>
                <w:sz w:val="20"/>
              </w:rPr>
              <w:t xml:space="preserve">
                     </w:t>
            </w:r>
            <w:r>
              <w:rPr>
                <w:rFonts w:ascii="Times New Roman"/>
                <w:b/>
                <w:i w:val="false"/>
                <w:color w:val="000000"/>
                <w:sz w:val="20"/>
              </w:rPr>
              <w:t xml:space="preserve">о присвоении квалификации </w:t>
            </w:r>
            <w:r>
              <w:br/>
            </w:r>
            <w:r>
              <w:rPr>
                <w:rFonts w:ascii="Times New Roman"/>
                <w:b w:val="false"/>
                <w:i w:val="false"/>
                <w:color w:val="000000"/>
                <w:sz w:val="20"/>
              </w:rPr>
              <w:t xml:space="preserve">
                             КБ N _____ </w:t>
            </w:r>
          </w:p>
          <w:p>
            <w:pPr>
              <w:spacing w:after="20"/>
              <w:ind w:left="20"/>
              <w:jc w:val="both"/>
            </w:pPr>
            <w:r>
              <w:rPr>
                <w:rFonts w:ascii="Times New Roman"/>
                <w:b w:val="false"/>
                <w:i w:val="false"/>
                <w:color w:val="000000"/>
                <w:sz w:val="20"/>
              </w:rPr>
              <w:t xml:space="preserve">Настоящий сертификат подтверждает, что_________________________ </w:t>
            </w:r>
            <w:r>
              <w:br/>
            </w:r>
            <w:r>
              <w:rPr>
                <w:rFonts w:ascii="Times New Roman"/>
                <w:b w:val="false"/>
                <w:i w:val="false"/>
                <w:color w:val="000000"/>
                <w:sz w:val="20"/>
              </w:rPr>
              <w:t xml:space="preserve">
                                       (фамилия, имя, отчество) </w:t>
            </w:r>
            <w:r>
              <w:br/>
            </w:r>
            <w:r>
              <w:rPr>
                <w:rFonts w:ascii="Times New Roman"/>
                <w:b w:val="false"/>
                <w:i w:val="false"/>
                <w:color w:val="000000"/>
                <w:sz w:val="20"/>
              </w:rPr>
              <w:t xml:space="preserve">
с "___" по "__" ______20__г. сдал (-а) квалификационный экзамен </w:t>
            </w:r>
            <w:r>
              <w:br/>
            </w:r>
            <w:r>
              <w:rPr>
                <w:rFonts w:ascii="Times New Roman"/>
                <w:b w:val="false"/>
                <w:i w:val="false"/>
                <w:color w:val="000000"/>
                <w:sz w:val="20"/>
              </w:rPr>
              <w:t xml:space="preserve">
по профессии (специальности)___________________________________ </w:t>
            </w:r>
            <w:r>
              <w:br/>
            </w:r>
            <w:r>
              <w:rPr>
                <w:rFonts w:ascii="Times New Roman"/>
                <w:b w:val="false"/>
                <w:i w:val="false"/>
                <w:color w:val="000000"/>
                <w:sz w:val="20"/>
              </w:rPr>
              <w:t xml:space="preserve">
_______________________________________________________________ </w:t>
            </w:r>
            <w:r>
              <w:br/>
            </w:r>
            <w:r>
              <w:rPr>
                <w:rFonts w:ascii="Times New Roman"/>
                <w:b w:val="false"/>
                <w:i w:val="false"/>
                <w:color w:val="000000"/>
                <w:sz w:val="20"/>
              </w:rPr>
              <w:t xml:space="preserve">
           (наименование организации сертификации) </w:t>
            </w:r>
          </w:p>
          <w:p>
            <w:pPr>
              <w:spacing w:after="20"/>
              <w:ind w:left="20"/>
              <w:jc w:val="both"/>
            </w:pPr>
            <w:r>
              <w:rPr>
                <w:rFonts w:ascii="Times New Roman"/>
                <w:b w:val="false"/>
                <w:i w:val="false"/>
                <w:color w:val="000000"/>
                <w:sz w:val="20"/>
              </w:rPr>
              <w:t xml:space="preserve">Решением Квалификационной комиссии </w:t>
            </w:r>
            <w:r>
              <w:br/>
            </w:r>
            <w:r>
              <w:rPr>
                <w:rFonts w:ascii="Times New Roman"/>
                <w:b w:val="false"/>
                <w:i w:val="false"/>
                <w:color w:val="000000"/>
                <w:sz w:val="20"/>
              </w:rPr>
              <w:t xml:space="preserve">
от "___"_______20__года протокол N_____ присвоена квалификация: </w:t>
            </w:r>
            <w:r>
              <w:br/>
            </w: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Руководитель организации    _____________ _________ </w:t>
            </w:r>
            <w:r>
              <w:br/>
            </w:r>
            <w:r>
              <w:rPr>
                <w:rFonts w:ascii="Times New Roman"/>
                <w:b w:val="false"/>
                <w:i w:val="false"/>
                <w:color w:val="000000"/>
                <w:sz w:val="20"/>
              </w:rPr>
              <w:t xml:space="preserve">
                               подпись      дата </w:t>
            </w:r>
            <w:r>
              <w:br/>
            </w:r>
            <w:r>
              <w:rPr>
                <w:rFonts w:ascii="Times New Roman"/>
                <w:b w:val="false"/>
                <w:i w:val="false"/>
                <w:color w:val="000000"/>
                <w:sz w:val="20"/>
              </w:rPr>
              <w:t xml:space="preserve">
М.П.                        "___"__________200_г. </w:t>
            </w:r>
            <w:r>
              <w:br/>
            </w:r>
            <w:r>
              <w:rPr>
                <w:rFonts w:ascii="Times New Roman"/>
                <w:b w:val="false"/>
                <w:i w:val="false"/>
                <w:color w:val="000000"/>
                <w:sz w:val="20"/>
              </w:rPr>
              <w:t xml:space="preserve">
Населенный пункт _____________   Регистрационный номер N _____ </w:t>
            </w:r>
            <w:r>
              <w:br/>
            </w:r>
            <w:r>
              <w:rPr>
                <w:rFonts w:ascii="Times New Roman"/>
                <w:b w:val="false"/>
                <w:i w:val="false"/>
                <w:color w:val="000000"/>
                <w:sz w:val="20"/>
              </w:rPr>
              <w:t xml:space="preserve">
                (город, область)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3"/>
        <w:gridCol w:w="700"/>
      </w:tblGrid>
      <w:tr>
        <w:trPr>
          <w:trHeight w:val="135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ҚАЗАҚСТАН РЕСПУБЛИКАСЫ 
(ҚР Мемлекеттік елтаңбасы) 
ЖОҒАРЫ БІЛІМ ТУРАЛЫ </w:t>
            </w:r>
            <w:r>
              <w:br/>
            </w:r>
            <w:r>
              <w:rPr>
                <w:rFonts w:ascii="Times New Roman"/>
                <w:b/>
                <w:i w:val="false"/>
                <w:color w:val="000000"/>
                <w:sz w:val="20"/>
              </w:rPr>
              <w:t>
ДИПЛОМ 
</w:t>
            </w:r>
          </w:p>
        </w:tc>
      </w:tr>
    </w:tbl>
    <w:p>
      <w:pPr>
        <w:spacing w:after="0"/>
        <w:ind w:left="0"/>
        <w:jc w:val="both"/>
      </w:pPr>
      <w:r>
        <w:rPr>
          <w:rFonts w:ascii="Times New Roman"/>
          <w:b w:val="false"/>
          <w:i w:val="false"/>
          <w:color w:val="000000"/>
          <w:sz w:val="28"/>
        </w:rPr>
        <w:t xml:space="preserve">(бет жағы/лицевая сторона)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3"/>
      </w:tblGrid>
      <w:tr>
        <w:trPr>
          <w:trHeight w:val="3480" w:hRule="atLeast"/>
        </w:trPr>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Мемлекеттік елтаңбасы) </w:t>
            </w:r>
            <w:r>
              <w:br/>
            </w:r>
            <w:r>
              <w:rPr>
                <w:rFonts w:ascii="Times New Roman"/>
                <w:b w:val="false"/>
                <w:i w:val="false"/>
                <w:color w:val="000000"/>
                <w:sz w:val="20"/>
              </w:rPr>
              <w:t xml:space="preserve">
________________________________________________________ </w:t>
            </w:r>
            <w:r>
              <w:br/>
            </w:r>
            <w:r>
              <w:rPr>
                <w:rFonts w:ascii="Times New Roman"/>
                <w:b w:val="false"/>
                <w:i w:val="false"/>
                <w:color w:val="000000"/>
                <w:sz w:val="20"/>
              </w:rPr>
              <w:t xml:space="preserve">
________________________________________________________ </w:t>
            </w:r>
            <w:r>
              <w:br/>
            </w:r>
            <w:r>
              <w:rPr>
                <w:rFonts w:ascii="Times New Roman"/>
                <w:b w:val="false"/>
                <w:i w:val="false"/>
                <w:color w:val="000000"/>
                <w:sz w:val="20"/>
              </w:rPr>
              <w:t xml:space="preserve">
             (жоғары оқу орнының толық атауы) </w:t>
            </w:r>
          </w:p>
          <w:p>
            <w:pPr>
              <w:spacing w:after="20"/>
              <w:ind w:left="20"/>
              <w:jc w:val="both"/>
            </w:pPr>
            <w:r>
              <w:rPr>
                <w:rFonts w:ascii="Times New Roman"/>
                <w:b w:val="false"/>
                <w:i w:val="false"/>
                <w:color w:val="000000"/>
                <w:sz w:val="20"/>
              </w:rPr>
              <w:t xml:space="preserve">Мемлекеттік аттестаттау комиссиясының 20__ жылғы "__"____ </w:t>
            </w:r>
            <w:r>
              <w:br/>
            </w:r>
            <w:r>
              <w:rPr>
                <w:rFonts w:ascii="Times New Roman"/>
                <w:b w:val="false"/>
                <w:i w:val="false"/>
                <w:color w:val="000000"/>
                <w:sz w:val="20"/>
              </w:rPr>
              <w:t xml:space="preserve">
шешімімен (N _____ хаттама) </w:t>
            </w:r>
          </w:p>
          <w:p>
            <w:pPr>
              <w:spacing w:after="20"/>
              <w:ind w:left="20"/>
              <w:jc w:val="both"/>
            </w:pPr>
            <w:r>
              <w:rPr>
                <w:rFonts w:ascii="Times New Roman"/>
                <w:b w:val="false"/>
                <w:i w:val="false"/>
                <w:color w:val="000000"/>
                <w:sz w:val="20"/>
              </w:rPr>
              <w:t xml:space="preserve">_________________________________________________________ </w:t>
            </w:r>
            <w:r>
              <w:br/>
            </w:r>
            <w:r>
              <w:rPr>
                <w:rFonts w:ascii="Times New Roman"/>
                <w:b w:val="false"/>
                <w:i w:val="false"/>
                <w:color w:val="000000"/>
                <w:sz w:val="20"/>
              </w:rPr>
              <w:t xml:space="preserve">
_________________________________________________________ </w:t>
            </w:r>
            <w:r>
              <w:br/>
            </w:r>
            <w:r>
              <w:rPr>
                <w:rFonts w:ascii="Times New Roman"/>
                <w:b w:val="false"/>
                <w:i w:val="false"/>
                <w:color w:val="000000"/>
                <w:sz w:val="20"/>
              </w:rPr>
              <w:t xml:space="preserve">
                 (тегі, аты, әкесінің аты) </w:t>
            </w:r>
          </w:p>
          <w:p>
            <w:pPr>
              <w:spacing w:after="20"/>
              <w:ind w:left="20"/>
              <w:jc w:val="both"/>
            </w:pPr>
            <w:r>
              <w:rPr>
                <w:rFonts w:ascii="Times New Roman"/>
                <w:b w:val="false"/>
                <w:i w:val="false"/>
                <w:color w:val="000000"/>
                <w:sz w:val="20"/>
              </w:rPr>
              <w:t xml:space="preserve">_________________________________________________________ </w:t>
            </w:r>
            <w:r>
              <w:br/>
            </w:r>
            <w:r>
              <w:rPr>
                <w:rFonts w:ascii="Times New Roman"/>
                <w:b w:val="false"/>
                <w:i w:val="false"/>
                <w:color w:val="000000"/>
                <w:sz w:val="20"/>
              </w:rPr>
              <w:t xml:space="preserve">
________________________________________мамандығы бойынша </w:t>
            </w:r>
            <w:r>
              <w:br/>
            </w:r>
            <w:r>
              <w:rPr>
                <w:rFonts w:ascii="Times New Roman"/>
                <w:b w:val="false"/>
                <w:i w:val="false"/>
                <w:color w:val="000000"/>
                <w:sz w:val="20"/>
              </w:rPr>
              <w:t xml:space="preserve">
           (мамандықтың атауы) </w:t>
            </w:r>
          </w:p>
          <w:p>
            <w:pPr>
              <w:spacing w:after="20"/>
              <w:ind w:left="20"/>
              <w:jc w:val="both"/>
            </w:pPr>
            <w:r>
              <w:rPr>
                <w:rFonts w:ascii="Times New Roman"/>
                <w:b w:val="false"/>
                <w:i w:val="false"/>
                <w:color w:val="000000"/>
                <w:sz w:val="20"/>
              </w:rPr>
              <w:t xml:space="preserve">__________________________________________________________ </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БАКАЛАВР </w:t>
            </w:r>
            <w:r>
              <w:br/>
            </w:r>
            <w:r>
              <w:rPr>
                <w:rFonts w:ascii="Times New Roman"/>
                <w:b w:val="false"/>
                <w:i w:val="false"/>
                <w:color w:val="000000"/>
                <w:sz w:val="20"/>
              </w:rPr>
              <w:t xml:space="preserve">
                академиялық дәрежесі берілді </w:t>
            </w:r>
          </w:p>
          <w:p>
            <w:pPr>
              <w:spacing w:after="20"/>
              <w:ind w:left="20"/>
              <w:jc w:val="both"/>
            </w:pPr>
            <w:r>
              <w:rPr>
                <w:rFonts w:ascii="Times New Roman"/>
                <w:b w:val="false"/>
                <w:i w:val="false"/>
                <w:color w:val="000000"/>
                <w:sz w:val="20"/>
              </w:rPr>
              <w:t xml:space="preserve">Мемлекеттік аттестаттау </w:t>
            </w:r>
            <w:r>
              <w:br/>
            </w:r>
            <w:r>
              <w:rPr>
                <w:rFonts w:ascii="Times New Roman"/>
                <w:b w:val="false"/>
                <w:i w:val="false"/>
                <w:color w:val="000000"/>
                <w:sz w:val="20"/>
              </w:rPr>
              <w:t xml:space="preserve">
комиссиясының төрағасы        ________________ </w:t>
            </w:r>
          </w:p>
          <w:p>
            <w:pPr>
              <w:spacing w:after="20"/>
              <w:ind w:left="20"/>
              <w:jc w:val="both"/>
            </w:pPr>
            <w:r>
              <w:rPr>
                <w:rFonts w:ascii="Times New Roman"/>
                <w:b w:val="false"/>
                <w:i w:val="false"/>
                <w:color w:val="000000"/>
                <w:sz w:val="20"/>
              </w:rPr>
              <w:t xml:space="preserve">Ректор                        ________________ </w:t>
            </w:r>
          </w:p>
          <w:p>
            <w:pPr>
              <w:spacing w:after="20"/>
              <w:ind w:left="20"/>
              <w:jc w:val="both"/>
            </w:pPr>
            <w:r>
              <w:rPr>
                <w:rFonts w:ascii="Times New Roman"/>
                <w:b w:val="false"/>
                <w:i w:val="false"/>
                <w:color w:val="000000"/>
                <w:sz w:val="20"/>
              </w:rPr>
              <w:t xml:space="preserve">Хатшы                         ________________ </w:t>
            </w:r>
          </w:p>
          <w:p>
            <w:pPr>
              <w:spacing w:after="20"/>
              <w:ind w:left="20"/>
              <w:jc w:val="both"/>
            </w:pPr>
            <w:r>
              <w:rPr>
                <w:rFonts w:ascii="Times New Roman"/>
                <w:b w:val="false"/>
                <w:i w:val="false"/>
                <w:color w:val="000000"/>
                <w:sz w:val="20"/>
              </w:rPr>
              <w:t xml:space="preserve">М.О. </w:t>
            </w:r>
          </w:p>
          <w:p>
            <w:pPr>
              <w:spacing w:after="20"/>
              <w:ind w:left="20"/>
              <w:jc w:val="both"/>
            </w:pPr>
            <w:r>
              <w:rPr>
                <w:rFonts w:ascii="Times New Roman"/>
                <w:b w:val="false"/>
                <w:i w:val="false"/>
                <w:color w:val="000000"/>
                <w:sz w:val="20"/>
              </w:rPr>
              <w:t xml:space="preserve">ЖБ-Б N 0000001          Тiркеу нөмірі N__________ </w:t>
            </w:r>
            <w:r>
              <w:br/>
            </w:r>
            <w:r>
              <w:rPr>
                <w:rFonts w:ascii="Times New Roman"/>
                <w:b w:val="false"/>
                <w:i w:val="false"/>
                <w:color w:val="000000"/>
                <w:sz w:val="20"/>
              </w:rPr>
              <w:t xml:space="preserve">
                       _________________________қ. </w:t>
            </w:r>
          </w:p>
        </w:tc>
      </w:tr>
    </w:tbl>
    <w:p>
      <w:pPr>
        <w:spacing w:after="0"/>
        <w:ind w:left="0"/>
        <w:jc w:val="both"/>
      </w:pPr>
      <w:r>
        <w:rPr>
          <w:rFonts w:ascii="Times New Roman"/>
          <w:b w:val="false"/>
          <w:i w:val="false"/>
          <w:color w:val="000000"/>
          <w:sz w:val="28"/>
        </w:rPr>
        <w:t xml:space="preserve">(ішкі беті/внутренняя сторона) </w:t>
      </w:r>
    </w:p>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3"/>
      </w:tblGrid>
      <w:tr>
        <w:trPr>
          <w:trHeight w:val="1350" w:hRule="atLeast"/>
        </w:trPr>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Решением Государственной аттестационной комиссии от "___" </w:t>
            </w:r>
            <w:r>
              <w:br/>
            </w:r>
            <w:r>
              <w:rPr>
                <w:rFonts w:ascii="Times New Roman"/>
                <w:b w:val="false"/>
                <w:i w:val="false"/>
                <w:color w:val="000000"/>
                <w:sz w:val="20"/>
              </w:rPr>
              <w:t xml:space="preserve">
______20__года (протокол N ___) </w:t>
            </w:r>
            <w:r>
              <w:br/>
            </w:r>
            <w:r>
              <w:rPr>
                <w:rFonts w:ascii="Times New Roman"/>
                <w:b w:val="false"/>
                <w:i w:val="false"/>
                <w:color w:val="000000"/>
                <w:sz w:val="20"/>
              </w:rPr>
              <w:t xml:space="preserve">
_________________________________________________________ </w:t>
            </w:r>
            <w:r>
              <w:br/>
            </w:r>
            <w:r>
              <w:rPr>
                <w:rFonts w:ascii="Times New Roman"/>
                <w:b w:val="false"/>
                <w:i w:val="false"/>
                <w:color w:val="000000"/>
                <w:sz w:val="20"/>
              </w:rPr>
              <w:t xml:space="preserve">
_________________________________________________________       (полное наименование высшего учебного заведения) </w:t>
            </w:r>
          </w:p>
          <w:p>
            <w:pPr>
              <w:spacing w:after="20"/>
              <w:ind w:left="20"/>
              <w:jc w:val="both"/>
            </w:pPr>
            <w:r>
              <w:rPr>
                <w:rFonts w:ascii="Times New Roman"/>
                <w:b w:val="false"/>
                <w:i w:val="false"/>
                <w:color w:val="000000"/>
                <w:sz w:val="20"/>
              </w:rPr>
              <w:t xml:space="preserve">_________________________________________________________ </w:t>
            </w:r>
            <w:r>
              <w:br/>
            </w:r>
            <w:r>
              <w:rPr>
                <w:rFonts w:ascii="Times New Roman"/>
                <w:b w:val="false"/>
                <w:i w:val="false"/>
                <w:color w:val="000000"/>
                <w:sz w:val="20"/>
              </w:rPr>
              <w:t xml:space="preserve">
_________________________________________________________ </w:t>
            </w:r>
            <w:r>
              <w:br/>
            </w:r>
            <w:r>
              <w:rPr>
                <w:rFonts w:ascii="Times New Roman"/>
                <w:b w:val="false"/>
                <w:i w:val="false"/>
                <w:color w:val="000000"/>
                <w:sz w:val="20"/>
              </w:rPr>
              <w:t xml:space="preserve">
                  (фамилия, имя, отчество) </w:t>
            </w:r>
          </w:p>
          <w:p>
            <w:pPr>
              <w:spacing w:after="20"/>
              <w:ind w:left="20"/>
              <w:jc w:val="both"/>
            </w:pPr>
            <w:r>
              <w:rPr>
                <w:rFonts w:ascii="Times New Roman"/>
                <w:b w:val="false"/>
                <w:i w:val="false"/>
                <w:color w:val="000000"/>
                <w:sz w:val="20"/>
              </w:rPr>
              <w:t xml:space="preserve">             присуждена академическая степень </w:t>
            </w:r>
            <w:r>
              <w:br/>
            </w:r>
            <w:r>
              <w:rPr>
                <w:rFonts w:ascii="Times New Roman"/>
                <w:b w:val="false"/>
                <w:i w:val="false"/>
                <w:color w:val="000000"/>
                <w:sz w:val="20"/>
              </w:rPr>
              <w:t xml:space="preserve">
                          </w:t>
            </w:r>
            <w:r>
              <w:rPr>
                <w:rFonts w:ascii="Times New Roman"/>
                <w:b/>
                <w:i w:val="false"/>
                <w:color w:val="000000"/>
                <w:sz w:val="20"/>
              </w:rPr>
              <w:t xml:space="preserve">БАКАЛАВР </w:t>
            </w:r>
          </w:p>
          <w:p>
            <w:pPr>
              <w:spacing w:after="20"/>
              <w:ind w:left="20"/>
              <w:jc w:val="both"/>
            </w:pPr>
            <w:r>
              <w:rPr>
                <w:rFonts w:ascii="Times New Roman"/>
                <w:b w:val="false"/>
                <w:i w:val="false"/>
                <w:color w:val="000000"/>
                <w:sz w:val="20"/>
              </w:rPr>
              <w:t xml:space="preserve">________________________________________________________ </w:t>
            </w:r>
          </w:p>
          <w:p>
            <w:pPr>
              <w:spacing w:after="20"/>
              <w:ind w:left="20"/>
              <w:jc w:val="both"/>
            </w:pPr>
            <w:r>
              <w:rPr>
                <w:rFonts w:ascii="Times New Roman"/>
                <w:b w:val="false"/>
                <w:i w:val="false"/>
                <w:color w:val="000000"/>
                <w:sz w:val="20"/>
              </w:rPr>
              <w:t xml:space="preserve">по специальности________________________________________ </w:t>
            </w:r>
            <w:r>
              <w:br/>
            </w:r>
            <w:r>
              <w:rPr>
                <w:rFonts w:ascii="Times New Roman"/>
                <w:b w:val="false"/>
                <w:i w:val="false"/>
                <w:color w:val="000000"/>
                <w:sz w:val="20"/>
              </w:rPr>
              <w:t xml:space="preserve">
________________________________________________________ </w:t>
            </w:r>
            <w:r>
              <w:br/>
            </w:r>
            <w:r>
              <w:rPr>
                <w:rFonts w:ascii="Times New Roman"/>
                <w:b w:val="false"/>
                <w:i w:val="false"/>
                <w:color w:val="000000"/>
                <w:sz w:val="20"/>
              </w:rPr>
              <w:t xml:space="preserve">
               (наименование специальности) </w:t>
            </w:r>
          </w:p>
          <w:p>
            <w:pPr>
              <w:spacing w:after="20"/>
              <w:ind w:left="20"/>
              <w:jc w:val="both"/>
            </w:pPr>
            <w:r>
              <w:rPr>
                <w:rFonts w:ascii="Times New Roman"/>
                <w:b w:val="false"/>
                <w:i w:val="false"/>
                <w:color w:val="000000"/>
                <w:sz w:val="20"/>
              </w:rPr>
              <w:t xml:space="preserve">________________________________________________________ </w:t>
            </w:r>
            <w:r>
              <w:br/>
            </w:r>
            <w:r>
              <w:rPr>
                <w:rFonts w:ascii="Times New Roman"/>
                <w:b w:val="false"/>
                <w:i w:val="false"/>
                <w:color w:val="000000"/>
                <w:sz w:val="20"/>
              </w:rPr>
              <w:t xml:space="preserve">
________________________________________________________ </w:t>
            </w:r>
            <w:r>
              <w:br/>
            </w:r>
            <w:r>
              <w:rPr>
                <w:rFonts w:ascii="Times New Roman"/>
                <w:b w:val="false"/>
                <w:i w:val="false"/>
                <w:color w:val="000000"/>
                <w:sz w:val="20"/>
              </w:rPr>
              <w:t xml:space="preserve">
               (surname, name, patronymic) </w:t>
            </w:r>
          </w:p>
          <w:p>
            <w:pPr>
              <w:spacing w:after="20"/>
              <w:ind w:left="20"/>
              <w:jc w:val="both"/>
            </w:pPr>
            <w:r>
              <w:rPr>
                <w:rFonts w:ascii="Times New Roman"/>
                <w:b w:val="false"/>
                <w:i w:val="false"/>
                <w:color w:val="000000"/>
                <w:sz w:val="20"/>
              </w:rPr>
              <w:t xml:space="preserve">By the decision of the State certifying commission from </w:t>
            </w:r>
            <w:r>
              <w:br/>
            </w:r>
            <w:r>
              <w:rPr>
                <w:rFonts w:ascii="Times New Roman"/>
                <w:b w:val="false"/>
                <w:i w:val="false"/>
                <w:color w:val="000000"/>
                <w:sz w:val="20"/>
              </w:rPr>
              <w:t xml:space="preserve">
"___"______20__year </w:t>
            </w:r>
            <w:r>
              <w:br/>
            </w:r>
            <w:r>
              <w:rPr>
                <w:rFonts w:ascii="Times New Roman"/>
                <w:b w:val="false"/>
                <w:i w:val="false"/>
                <w:color w:val="000000"/>
                <w:sz w:val="20"/>
              </w:rPr>
              <w:t xml:space="preserve">
of______________________________________________________ </w:t>
            </w:r>
            <w:r>
              <w:br/>
            </w:r>
            <w:r>
              <w:rPr>
                <w:rFonts w:ascii="Times New Roman"/>
                <w:b w:val="false"/>
                <w:i w:val="false"/>
                <w:color w:val="000000"/>
                <w:sz w:val="20"/>
              </w:rPr>
              <w:t xml:space="preserve">
________________________________________________________ </w:t>
            </w:r>
            <w:r>
              <w:br/>
            </w:r>
            <w:r>
              <w:rPr>
                <w:rFonts w:ascii="Times New Roman"/>
                <w:b w:val="false"/>
                <w:i w:val="false"/>
                <w:color w:val="000000"/>
                <w:sz w:val="20"/>
              </w:rPr>
              <w:t xml:space="preserve">
   (full name of the higher educational establishment) </w:t>
            </w:r>
          </w:p>
          <w:p>
            <w:pPr>
              <w:spacing w:after="20"/>
              <w:ind w:left="20"/>
              <w:jc w:val="both"/>
            </w:pPr>
            <w:r>
              <w:rPr>
                <w:rFonts w:ascii="Times New Roman"/>
                <w:b/>
                <w:i w:val="false"/>
                <w:color w:val="000000"/>
                <w:sz w:val="20"/>
              </w:rPr>
              <w:t xml:space="preserve">Bachelor </w:t>
            </w:r>
            <w:r>
              <w:rPr>
                <w:rFonts w:ascii="Times New Roman"/>
                <w:b w:val="false"/>
                <w:i w:val="false"/>
                <w:color w:val="000000"/>
                <w:sz w:val="20"/>
              </w:rPr>
              <w:t xml:space="preserve">degree is conferred____________________________ </w:t>
            </w:r>
          </w:p>
          <w:p>
            <w:pPr>
              <w:spacing w:after="20"/>
              <w:ind w:left="20"/>
              <w:jc w:val="both"/>
            </w:pPr>
            <w:r>
              <w:rPr>
                <w:rFonts w:ascii="Times New Roman"/>
                <w:b w:val="false"/>
                <w:i w:val="false"/>
                <w:color w:val="000000"/>
                <w:sz w:val="20"/>
              </w:rPr>
              <w:t xml:space="preserve">on speciality___________________________________________ </w:t>
            </w:r>
          </w:p>
          <w:p>
            <w:pPr>
              <w:spacing w:after="20"/>
              <w:ind w:left="20"/>
              <w:jc w:val="both"/>
            </w:pPr>
            <w:r>
              <w:rPr>
                <w:rFonts w:ascii="Times New Roman"/>
                <w:b w:val="false"/>
                <w:i w:val="false"/>
                <w:color w:val="000000"/>
                <w:sz w:val="20"/>
              </w:rPr>
              <w:t xml:space="preserve">ЖБ-Б N 0000001 </w:t>
            </w:r>
          </w:p>
          <w:p>
            <w:pPr>
              <w:spacing w:after="20"/>
              <w:ind w:left="20"/>
              <w:jc w:val="both"/>
            </w:pPr>
            <w:r>
              <w:rPr>
                <w:rFonts w:ascii="Times New Roman"/>
                <w:b w:val="false"/>
                <w:i w:val="false"/>
                <w:color w:val="000000"/>
                <w:sz w:val="20"/>
              </w:rPr>
              <w:t xml:space="preserve">                                       г. ______________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3"/>
        <w:gridCol w:w="700"/>
      </w:tblGrid>
      <w:tr>
        <w:trPr>
          <w:trHeight w:val="135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ҚАЗАҚСТАН РЕСПУБЛИКАСЫ 
(ҚР Мемлекеттік елтаңбасы) 
ЖОҒАРЫ БІЛІМ ТУРАЛЫ </w:t>
            </w:r>
            <w:r>
              <w:br/>
            </w:r>
            <w:r>
              <w:rPr>
                <w:rFonts w:ascii="Times New Roman"/>
                <w:b/>
                <w:i w:val="false"/>
                <w:color w:val="000000"/>
                <w:sz w:val="20"/>
              </w:rPr>
              <w:t xml:space="preserve">
ҮЗДІК </w:t>
            </w:r>
            <w:r>
              <w:br/>
            </w:r>
            <w:r>
              <w:rPr>
                <w:rFonts w:ascii="Times New Roman"/>
                <w:b/>
                <w:i w:val="false"/>
                <w:color w:val="000000"/>
                <w:sz w:val="20"/>
              </w:rPr>
              <w:t>
ДИПЛОМ 
</w:t>
            </w:r>
          </w:p>
        </w:tc>
      </w:tr>
    </w:tbl>
    <w:p>
      <w:pPr>
        <w:spacing w:after="0"/>
        <w:ind w:left="0"/>
        <w:jc w:val="both"/>
      </w:pPr>
      <w:r>
        <w:rPr>
          <w:rFonts w:ascii="Times New Roman"/>
          <w:b w:val="false"/>
          <w:i w:val="false"/>
          <w:color w:val="000000"/>
          <w:sz w:val="28"/>
        </w:rPr>
        <w:t xml:space="preserve">(бет жағы/лицевая сторона)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3"/>
      </w:tblGrid>
      <w:tr>
        <w:trPr>
          <w:trHeight w:val="3480" w:hRule="atLeast"/>
        </w:trPr>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Мемлекеттік елтаңбасы) </w:t>
            </w:r>
          </w:p>
          <w:p>
            <w:pPr>
              <w:spacing w:after="20"/>
              <w:ind w:left="20"/>
              <w:jc w:val="both"/>
            </w:pPr>
            <w:r>
              <w:rPr>
                <w:rFonts w:ascii="Times New Roman"/>
                <w:b w:val="false"/>
                <w:i w:val="false"/>
                <w:color w:val="000000"/>
                <w:sz w:val="20"/>
              </w:rPr>
              <w:t xml:space="preserve">________________________________________________________ </w:t>
            </w:r>
            <w:r>
              <w:br/>
            </w:r>
            <w:r>
              <w:rPr>
                <w:rFonts w:ascii="Times New Roman"/>
                <w:b w:val="false"/>
                <w:i w:val="false"/>
                <w:color w:val="000000"/>
                <w:sz w:val="20"/>
              </w:rPr>
              <w:t xml:space="preserve">
________________________________________________________ </w:t>
            </w:r>
            <w:r>
              <w:br/>
            </w:r>
            <w:r>
              <w:rPr>
                <w:rFonts w:ascii="Times New Roman"/>
                <w:b w:val="false"/>
                <w:i w:val="false"/>
                <w:color w:val="000000"/>
                <w:sz w:val="20"/>
              </w:rPr>
              <w:t xml:space="preserve">
             (жоғары оқу орнының толық атауы) </w:t>
            </w:r>
          </w:p>
          <w:p>
            <w:pPr>
              <w:spacing w:after="20"/>
              <w:ind w:left="20"/>
              <w:jc w:val="both"/>
            </w:pPr>
            <w:r>
              <w:rPr>
                <w:rFonts w:ascii="Times New Roman"/>
                <w:b w:val="false"/>
                <w:i w:val="false"/>
                <w:color w:val="000000"/>
                <w:sz w:val="20"/>
              </w:rPr>
              <w:t xml:space="preserve">Мемлекеттік аттестаттау комиссиясының 20__ жылғы "__"____ </w:t>
            </w:r>
            <w:r>
              <w:br/>
            </w:r>
            <w:r>
              <w:rPr>
                <w:rFonts w:ascii="Times New Roman"/>
                <w:b w:val="false"/>
                <w:i w:val="false"/>
                <w:color w:val="000000"/>
                <w:sz w:val="20"/>
              </w:rPr>
              <w:t xml:space="preserve">
шешімімен (N _____ хаттама) </w:t>
            </w:r>
          </w:p>
          <w:p>
            <w:pPr>
              <w:spacing w:after="20"/>
              <w:ind w:left="20"/>
              <w:jc w:val="both"/>
            </w:pPr>
            <w:r>
              <w:rPr>
                <w:rFonts w:ascii="Times New Roman"/>
                <w:b w:val="false"/>
                <w:i w:val="false"/>
                <w:color w:val="000000"/>
                <w:sz w:val="20"/>
              </w:rPr>
              <w:t xml:space="preserve">_________________________________________________________ </w:t>
            </w:r>
            <w:r>
              <w:br/>
            </w:r>
            <w:r>
              <w:rPr>
                <w:rFonts w:ascii="Times New Roman"/>
                <w:b w:val="false"/>
                <w:i w:val="false"/>
                <w:color w:val="000000"/>
                <w:sz w:val="20"/>
              </w:rPr>
              <w:t xml:space="preserve">
_________________________________________________________ </w:t>
            </w:r>
            <w:r>
              <w:br/>
            </w:r>
            <w:r>
              <w:rPr>
                <w:rFonts w:ascii="Times New Roman"/>
                <w:b w:val="false"/>
                <w:i w:val="false"/>
                <w:color w:val="000000"/>
                <w:sz w:val="20"/>
              </w:rPr>
              <w:t xml:space="preserve">
                 (тегі, аты, әкесінің аты) </w:t>
            </w:r>
          </w:p>
          <w:p>
            <w:pPr>
              <w:spacing w:after="20"/>
              <w:ind w:left="20"/>
              <w:jc w:val="both"/>
            </w:pPr>
            <w:r>
              <w:rPr>
                <w:rFonts w:ascii="Times New Roman"/>
                <w:b w:val="false"/>
                <w:i w:val="false"/>
                <w:color w:val="000000"/>
                <w:sz w:val="20"/>
              </w:rPr>
              <w:t xml:space="preserve">_________________________________________________________ </w:t>
            </w:r>
            <w:r>
              <w:br/>
            </w:r>
            <w:r>
              <w:rPr>
                <w:rFonts w:ascii="Times New Roman"/>
                <w:b w:val="false"/>
                <w:i w:val="false"/>
                <w:color w:val="000000"/>
                <w:sz w:val="20"/>
              </w:rPr>
              <w:t xml:space="preserve">
________________________________________мамандығы бойынша </w:t>
            </w:r>
            <w:r>
              <w:br/>
            </w:r>
            <w:r>
              <w:rPr>
                <w:rFonts w:ascii="Times New Roman"/>
                <w:b w:val="false"/>
                <w:i w:val="false"/>
                <w:color w:val="000000"/>
                <w:sz w:val="20"/>
              </w:rPr>
              <w:t xml:space="preserve">
          (мамандықтың атауы) </w:t>
            </w:r>
          </w:p>
          <w:p>
            <w:pPr>
              <w:spacing w:after="20"/>
              <w:ind w:left="20"/>
              <w:jc w:val="both"/>
            </w:pPr>
            <w:r>
              <w:rPr>
                <w:rFonts w:ascii="Times New Roman"/>
                <w:b w:val="false"/>
                <w:i w:val="false"/>
                <w:color w:val="000000"/>
                <w:sz w:val="20"/>
              </w:rPr>
              <w:t xml:space="preserve">__________________________________________________________ </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БАКАЛАВР </w:t>
            </w:r>
            <w:r>
              <w:br/>
            </w:r>
            <w:r>
              <w:rPr>
                <w:rFonts w:ascii="Times New Roman"/>
                <w:b w:val="false"/>
                <w:i w:val="false"/>
                <w:color w:val="000000"/>
                <w:sz w:val="20"/>
              </w:rPr>
              <w:t xml:space="preserve">
                академиялық дәрежесі берілді </w:t>
            </w:r>
          </w:p>
          <w:p>
            <w:pPr>
              <w:spacing w:after="20"/>
              <w:ind w:left="20"/>
              <w:jc w:val="both"/>
            </w:pPr>
            <w:r>
              <w:rPr>
                <w:rFonts w:ascii="Times New Roman"/>
                <w:b w:val="false"/>
                <w:i w:val="false"/>
                <w:color w:val="000000"/>
                <w:sz w:val="20"/>
              </w:rPr>
              <w:t xml:space="preserve">Мемлекеттік аттестаттау </w:t>
            </w:r>
            <w:r>
              <w:br/>
            </w:r>
            <w:r>
              <w:rPr>
                <w:rFonts w:ascii="Times New Roman"/>
                <w:b w:val="false"/>
                <w:i w:val="false"/>
                <w:color w:val="000000"/>
                <w:sz w:val="20"/>
              </w:rPr>
              <w:t xml:space="preserve">
комиссиясының төрағасы        ________________ </w:t>
            </w:r>
          </w:p>
          <w:p>
            <w:pPr>
              <w:spacing w:after="20"/>
              <w:ind w:left="20"/>
              <w:jc w:val="both"/>
            </w:pPr>
            <w:r>
              <w:rPr>
                <w:rFonts w:ascii="Times New Roman"/>
                <w:b w:val="false"/>
                <w:i w:val="false"/>
                <w:color w:val="000000"/>
                <w:sz w:val="20"/>
              </w:rPr>
              <w:t xml:space="preserve">Ректор                        ________________ </w:t>
            </w:r>
          </w:p>
          <w:p>
            <w:pPr>
              <w:spacing w:after="20"/>
              <w:ind w:left="20"/>
              <w:jc w:val="both"/>
            </w:pPr>
            <w:r>
              <w:rPr>
                <w:rFonts w:ascii="Times New Roman"/>
                <w:b w:val="false"/>
                <w:i w:val="false"/>
                <w:color w:val="000000"/>
                <w:sz w:val="20"/>
              </w:rPr>
              <w:t xml:space="preserve">Хатшы                         ________________ </w:t>
            </w:r>
          </w:p>
          <w:p>
            <w:pPr>
              <w:spacing w:after="20"/>
              <w:ind w:left="20"/>
              <w:jc w:val="both"/>
            </w:pPr>
            <w:r>
              <w:rPr>
                <w:rFonts w:ascii="Times New Roman"/>
                <w:b w:val="false"/>
                <w:i w:val="false"/>
                <w:color w:val="000000"/>
                <w:sz w:val="20"/>
              </w:rPr>
              <w:t xml:space="preserve">М.О. </w:t>
            </w:r>
          </w:p>
          <w:p>
            <w:pPr>
              <w:spacing w:after="20"/>
              <w:ind w:left="20"/>
              <w:jc w:val="both"/>
            </w:pPr>
            <w:r>
              <w:rPr>
                <w:rFonts w:ascii="Times New Roman"/>
                <w:b w:val="false"/>
                <w:i w:val="false"/>
                <w:color w:val="000000"/>
                <w:sz w:val="20"/>
              </w:rPr>
              <w:t xml:space="preserve">ЖБ-Б N 0000001          Тiркеу нөмірі N__________ </w:t>
            </w:r>
            <w:r>
              <w:br/>
            </w:r>
            <w:r>
              <w:rPr>
                <w:rFonts w:ascii="Times New Roman"/>
                <w:b w:val="false"/>
                <w:i w:val="false"/>
                <w:color w:val="000000"/>
                <w:sz w:val="20"/>
              </w:rPr>
              <w:t xml:space="preserve">
                       _________________________қ. </w:t>
            </w:r>
          </w:p>
        </w:tc>
      </w:tr>
    </w:tbl>
    <w:p>
      <w:pPr>
        <w:spacing w:after="0"/>
        <w:ind w:left="0"/>
        <w:jc w:val="both"/>
      </w:pPr>
      <w:r>
        <w:rPr>
          <w:rFonts w:ascii="Times New Roman"/>
          <w:b w:val="false"/>
          <w:i w:val="false"/>
          <w:color w:val="000000"/>
          <w:sz w:val="28"/>
        </w:rPr>
        <w:t xml:space="preserve">(ішкі беті/внутренняя сторона) </w:t>
      </w:r>
    </w:p>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3"/>
      </w:tblGrid>
      <w:tr>
        <w:trPr>
          <w:trHeight w:val="1350" w:hRule="atLeast"/>
        </w:trPr>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Решением Государственной аттестационной комиссии от "___" </w:t>
            </w:r>
            <w:r>
              <w:br/>
            </w:r>
            <w:r>
              <w:rPr>
                <w:rFonts w:ascii="Times New Roman"/>
                <w:b w:val="false"/>
                <w:i w:val="false"/>
                <w:color w:val="000000"/>
                <w:sz w:val="20"/>
              </w:rPr>
              <w:t xml:space="preserve">
______20__года (протокол N ___) </w:t>
            </w:r>
            <w:r>
              <w:br/>
            </w:r>
            <w:r>
              <w:rPr>
                <w:rFonts w:ascii="Times New Roman"/>
                <w:b w:val="false"/>
                <w:i w:val="false"/>
                <w:color w:val="000000"/>
                <w:sz w:val="20"/>
              </w:rPr>
              <w:t xml:space="preserve">
_________________________________________________________ </w:t>
            </w:r>
            <w:r>
              <w:br/>
            </w:r>
            <w:r>
              <w:rPr>
                <w:rFonts w:ascii="Times New Roman"/>
                <w:b w:val="false"/>
                <w:i w:val="false"/>
                <w:color w:val="000000"/>
                <w:sz w:val="20"/>
              </w:rPr>
              <w:t xml:space="preserve">
_________________________________________________________       (полное наименование высшего учебного заведения) </w:t>
            </w:r>
          </w:p>
          <w:p>
            <w:pPr>
              <w:spacing w:after="20"/>
              <w:ind w:left="20"/>
              <w:jc w:val="both"/>
            </w:pPr>
            <w:r>
              <w:rPr>
                <w:rFonts w:ascii="Times New Roman"/>
                <w:b w:val="false"/>
                <w:i w:val="false"/>
                <w:color w:val="000000"/>
                <w:sz w:val="20"/>
              </w:rPr>
              <w:t xml:space="preserve">_________________________________________________________ </w:t>
            </w:r>
            <w:r>
              <w:br/>
            </w:r>
            <w:r>
              <w:rPr>
                <w:rFonts w:ascii="Times New Roman"/>
                <w:b w:val="false"/>
                <w:i w:val="false"/>
                <w:color w:val="000000"/>
                <w:sz w:val="20"/>
              </w:rPr>
              <w:t xml:space="preserve">
_________________________________________________________ </w:t>
            </w:r>
            <w:r>
              <w:br/>
            </w:r>
            <w:r>
              <w:rPr>
                <w:rFonts w:ascii="Times New Roman"/>
                <w:b w:val="false"/>
                <w:i w:val="false"/>
                <w:color w:val="000000"/>
                <w:sz w:val="20"/>
              </w:rPr>
              <w:t xml:space="preserve">
                  (фамилия, имя, отчество) </w:t>
            </w:r>
          </w:p>
          <w:p>
            <w:pPr>
              <w:spacing w:after="20"/>
              <w:ind w:left="20"/>
              <w:jc w:val="both"/>
            </w:pPr>
            <w:r>
              <w:rPr>
                <w:rFonts w:ascii="Times New Roman"/>
                <w:b w:val="false"/>
                <w:i w:val="false"/>
                <w:color w:val="000000"/>
                <w:sz w:val="20"/>
              </w:rPr>
              <w:t xml:space="preserve">             присуждена академическая степень </w:t>
            </w:r>
            <w:r>
              <w:br/>
            </w:r>
            <w:r>
              <w:rPr>
                <w:rFonts w:ascii="Times New Roman"/>
                <w:b w:val="false"/>
                <w:i w:val="false"/>
                <w:color w:val="000000"/>
                <w:sz w:val="20"/>
              </w:rPr>
              <w:t xml:space="preserve">
                         </w:t>
            </w:r>
            <w:r>
              <w:rPr>
                <w:rFonts w:ascii="Times New Roman"/>
                <w:b/>
                <w:i w:val="false"/>
                <w:color w:val="000000"/>
                <w:sz w:val="20"/>
              </w:rPr>
              <w:t xml:space="preserve">БАКАЛАВР </w:t>
            </w:r>
          </w:p>
          <w:p>
            <w:pPr>
              <w:spacing w:after="20"/>
              <w:ind w:left="20"/>
              <w:jc w:val="both"/>
            </w:pPr>
            <w:r>
              <w:rPr>
                <w:rFonts w:ascii="Times New Roman"/>
                <w:b w:val="false"/>
                <w:i w:val="false"/>
                <w:color w:val="000000"/>
                <w:sz w:val="20"/>
              </w:rPr>
              <w:t xml:space="preserve">________________________________________________________ </w:t>
            </w:r>
          </w:p>
          <w:p>
            <w:pPr>
              <w:spacing w:after="20"/>
              <w:ind w:left="20"/>
              <w:jc w:val="both"/>
            </w:pPr>
            <w:r>
              <w:rPr>
                <w:rFonts w:ascii="Times New Roman"/>
                <w:b w:val="false"/>
                <w:i w:val="false"/>
                <w:color w:val="000000"/>
                <w:sz w:val="20"/>
              </w:rPr>
              <w:t xml:space="preserve">по специальности________________________________________ </w:t>
            </w:r>
            <w:r>
              <w:br/>
            </w:r>
            <w:r>
              <w:rPr>
                <w:rFonts w:ascii="Times New Roman"/>
                <w:b w:val="false"/>
                <w:i w:val="false"/>
                <w:color w:val="000000"/>
                <w:sz w:val="20"/>
              </w:rPr>
              <w:t xml:space="preserve">
________________________________________________________ </w:t>
            </w:r>
            <w:r>
              <w:br/>
            </w:r>
            <w:r>
              <w:rPr>
                <w:rFonts w:ascii="Times New Roman"/>
                <w:b w:val="false"/>
                <w:i w:val="false"/>
                <w:color w:val="000000"/>
                <w:sz w:val="20"/>
              </w:rPr>
              <w:t xml:space="preserve">
               (наименование специальности) </w:t>
            </w:r>
          </w:p>
          <w:p>
            <w:pPr>
              <w:spacing w:after="20"/>
              <w:ind w:left="20"/>
              <w:jc w:val="both"/>
            </w:pPr>
            <w:r>
              <w:rPr>
                <w:rFonts w:ascii="Times New Roman"/>
                <w:b w:val="false"/>
                <w:i w:val="false"/>
                <w:color w:val="000000"/>
                <w:sz w:val="20"/>
              </w:rPr>
              <w:t xml:space="preserve">________________________________________________________ </w:t>
            </w:r>
            <w:r>
              <w:br/>
            </w:r>
            <w:r>
              <w:rPr>
                <w:rFonts w:ascii="Times New Roman"/>
                <w:b w:val="false"/>
                <w:i w:val="false"/>
                <w:color w:val="000000"/>
                <w:sz w:val="20"/>
              </w:rPr>
              <w:t xml:space="preserve">
________________________________________________________ </w:t>
            </w:r>
            <w:r>
              <w:br/>
            </w:r>
            <w:r>
              <w:rPr>
                <w:rFonts w:ascii="Times New Roman"/>
                <w:b w:val="false"/>
                <w:i w:val="false"/>
                <w:color w:val="000000"/>
                <w:sz w:val="20"/>
              </w:rPr>
              <w:t xml:space="preserve">
               (surname, name, patronymic) </w:t>
            </w:r>
          </w:p>
          <w:p>
            <w:pPr>
              <w:spacing w:after="20"/>
              <w:ind w:left="20"/>
              <w:jc w:val="both"/>
            </w:pPr>
            <w:r>
              <w:rPr>
                <w:rFonts w:ascii="Times New Roman"/>
                <w:b w:val="false"/>
                <w:i w:val="false"/>
                <w:color w:val="000000"/>
                <w:sz w:val="20"/>
              </w:rPr>
              <w:t xml:space="preserve">By the decision of the State certifying commission from </w:t>
            </w:r>
            <w:r>
              <w:br/>
            </w:r>
            <w:r>
              <w:rPr>
                <w:rFonts w:ascii="Times New Roman"/>
                <w:b w:val="false"/>
                <w:i w:val="false"/>
                <w:color w:val="000000"/>
                <w:sz w:val="20"/>
              </w:rPr>
              <w:t xml:space="preserve">
"___"______20__year </w:t>
            </w:r>
            <w:r>
              <w:br/>
            </w:r>
            <w:r>
              <w:rPr>
                <w:rFonts w:ascii="Times New Roman"/>
                <w:b w:val="false"/>
                <w:i w:val="false"/>
                <w:color w:val="000000"/>
                <w:sz w:val="20"/>
              </w:rPr>
              <w:t xml:space="preserve">
of______________________________________________________ </w:t>
            </w:r>
            <w:r>
              <w:br/>
            </w:r>
            <w:r>
              <w:rPr>
                <w:rFonts w:ascii="Times New Roman"/>
                <w:b w:val="false"/>
                <w:i w:val="false"/>
                <w:color w:val="000000"/>
                <w:sz w:val="20"/>
              </w:rPr>
              <w:t xml:space="preserve">
________________________________________________________ </w:t>
            </w:r>
            <w:r>
              <w:br/>
            </w:r>
            <w:r>
              <w:rPr>
                <w:rFonts w:ascii="Times New Roman"/>
                <w:b w:val="false"/>
                <w:i w:val="false"/>
                <w:color w:val="000000"/>
                <w:sz w:val="20"/>
              </w:rPr>
              <w:t xml:space="preserve">
   (full name of the higher educational establishment) </w:t>
            </w:r>
          </w:p>
          <w:p>
            <w:pPr>
              <w:spacing w:after="20"/>
              <w:ind w:left="20"/>
              <w:jc w:val="both"/>
            </w:pPr>
            <w:r>
              <w:rPr>
                <w:rFonts w:ascii="Times New Roman"/>
                <w:b/>
                <w:i w:val="false"/>
                <w:color w:val="000000"/>
                <w:sz w:val="20"/>
              </w:rPr>
              <w:t xml:space="preserve">Bachelor </w:t>
            </w:r>
            <w:r>
              <w:rPr>
                <w:rFonts w:ascii="Times New Roman"/>
                <w:b w:val="false"/>
                <w:i w:val="false"/>
                <w:color w:val="000000"/>
                <w:sz w:val="20"/>
              </w:rPr>
              <w:t xml:space="preserve">degree is conferred____________________________ </w:t>
            </w:r>
          </w:p>
          <w:p>
            <w:pPr>
              <w:spacing w:after="20"/>
              <w:ind w:left="20"/>
              <w:jc w:val="both"/>
            </w:pPr>
            <w:r>
              <w:rPr>
                <w:rFonts w:ascii="Times New Roman"/>
                <w:b w:val="false"/>
                <w:i w:val="false"/>
                <w:color w:val="000000"/>
                <w:sz w:val="20"/>
              </w:rPr>
              <w:t xml:space="preserve">on speciality___________________________________________ </w:t>
            </w:r>
          </w:p>
          <w:p>
            <w:pPr>
              <w:spacing w:after="20"/>
              <w:ind w:left="20"/>
              <w:jc w:val="both"/>
            </w:pPr>
            <w:r>
              <w:rPr>
                <w:rFonts w:ascii="Times New Roman"/>
                <w:b w:val="false"/>
                <w:i w:val="false"/>
                <w:color w:val="000000"/>
                <w:sz w:val="20"/>
              </w:rPr>
              <w:t xml:space="preserve">ЖБ-Б N 0000001 </w:t>
            </w:r>
          </w:p>
          <w:p>
            <w:pPr>
              <w:spacing w:after="20"/>
              <w:ind w:left="20"/>
              <w:jc w:val="both"/>
            </w:pPr>
            <w:r>
              <w:rPr>
                <w:rFonts w:ascii="Times New Roman"/>
                <w:b w:val="false"/>
                <w:i w:val="false"/>
                <w:color w:val="000000"/>
                <w:sz w:val="20"/>
              </w:rPr>
              <w:t xml:space="preserve">                                       г. ______________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3"/>
        <w:gridCol w:w="700"/>
      </w:tblGrid>
      <w:tr>
        <w:trPr>
          <w:trHeight w:val="135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ҚАЗАҚСТАН РЕСПУБЛИКАСЫ 
(ҚР Мемлекеттік елтаңбасы) 
ЖОҒАРЫ БІЛІМ ТУРАЛЫ </w:t>
            </w:r>
            <w:r>
              <w:br/>
            </w:r>
            <w:r>
              <w:rPr>
                <w:rFonts w:ascii="Times New Roman"/>
                <w:b/>
                <w:i w:val="false"/>
                <w:color w:val="000000"/>
                <w:sz w:val="20"/>
              </w:rPr>
              <w:t xml:space="preserve">
ҮЗДІК </w:t>
            </w:r>
            <w:r>
              <w:br/>
            </w:r>
            <w:r>
              <w:rPr>
                <w:rFonts w:ascii="Times New Roman"/>
                <w:b/>
                <w:i w:val="false"/>
                <w:color w:val="000000"/>
                <w:sz w:val="20"/>
              </w:rPr>
              <w:t>
ДИПЛОМ 
</w:t>
            </w:r>
          </w:p>
        </w:tc>
      </w:tr>
    </w:tbl>
    <w:p>
      <w:pPr>
        <w:spacing w:after="0"/>
        <w:ind w:left="0"/>
        <w:jc w:val="both"/>
      </w:pPr>
      <w:r>
        <w:rPr>
          <w:rFonts w:ascii="Times New Roman"/>
          <w:b w:val="false"/>
          <w:i w:val="false"/>
          <w:color w:val="000000"/>
          <w:sz w:val="28"/>
        </w:rPr>
        <w:t xml:space="preserve">  (бет жағы/лицевая сторона)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3"/>
      </w:tblGrid>
      <w:tr>
        <w:trPr>
          <w:trHeight w:val="3480" w:hRule="atLeast"/>
        </w:trPr>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Мемлекеттік елтаңбасы) </w:t>
            </w:r>
          </w:p>
          <w:p>
            <w:pPr>
              <w:spacing w:after="20"/>
              <w:ind w:left="20"/>
              <w:jc w:val="both"/>
            </w:pPr>
            <w:r>
              <w:rPr>
                <w:rFonts w:ascii="Times New Roman"/>
                <w:b w:val="false"/>
                <w:i w:val="false"/>
                <w:color w:val="000000"/>
                <w:sz w:val="20"/>
              </w:rPr>
              <w:t xml:space="preserve">________________________________________________________ </w:t>
            </w:r>
            <w:r>
              <w:br/>
            </w:r>
            <w:r>
              <w:rPr>
                <w:rFonts w:ascii="Times New Roman"/>
                <w:b w:val="false"/>
                <w:i w:val="false"/>
                <w:color w:val="000000"/>
                <w:sz w:val="20"/>
              </w:rPr>
              <w:t xml:space="preserve">
________________________________________________________ </w:t>
            </w:r>
            <w:r>
              <w:br/>
            </w:r>
            <w:r>
              <w:rPr>
                <w:rFonts w:ascii="Times New Roman"/>
                <w:b w:val="false"/>
                <w:i w:val="false"/>
                <w:color w:val="000000"/>
                <w:sz w:val="20"/>
              </w:rPr>
              <w:t xml:space="preserve">
             (жоғары оқу орнының толық атауы) </w:t>
            </w:r>
          </w:p>
          <w:p>
            <w:pPr>
              <w:spacing w:after="20"/>
              <w:ind w:left="20"/>
              <w:jc w:val="both"/>
            </w:pPr>
            <w:r>
              <w:rPr>
                <w:rFonts w:ascii="Times New Roman"/>
                <w:b w:val="false"/>
                <w:i w:val="false"/>
                <w:color w:val="000000"/>
                <w:sz w:val="20"/>
              </w:rPr>
              <w:t xml:space="preserve">Мемлекеттік аттестаттау комиссиясының 20__ жылғы "__"____ </w:t>
            </w:r>
            <w:r>
              <w:br/>
            </w:r>
            <w:r>
              <w:rPr>
                <w:rFonts w:ascii="Times New Roman"/>
                <w:b w:val="false"/>
                <w:i w:val="false"/>
                <w:color w:val="000000"/>
                <w:sz w:val="20"/>
              </w:rPr>
              <w:t xml:space="preserve">
шешімімен (N _____ хаттама) </w:t>
            </w:r>
          </w:p>
          <w:p>
            <w:pPr>
              <w:spacing w:after="20"/>
              <w:ind w:left="20"/>
              <w:jc w:val="both"/>
            </w:pPr>
            <w:r>
              <w:rPr>
                <w:rFonts w:ascii="Times New Roman"/>
                <w:b w:val="false"/>
                <w:i w:val="false"/>
                <w:color w:val="000000"/>
                <w:sz w:val="20"/>
              </w:rPr>
              <w:t xml:space="preserve">_________________________________________________________ </w:t>
            </w:r>
            <w:r>
              <w:br/>
            </w:r>
            <w:r>
              <w:rPr>
                <w:rFonts w:ascii="Times New Roman"/>
                <w:b w:val="false"/>
                <w:i w:val="false"/>
                <w:color w:val="000000"/>
                <w:sz w:val="20"/>
              </w:rPr>
              <w:t xml:space="preserve">
_________________________________________________________ </w:t>
            </w:r>
            <w:r>
              <w:br/>
            </w:r>
            <w:r>
              <w:rPr>
                <w:rFonts w:ascii="Times New Roman"/>
                <w:b w:val="false"/>
                <w:i w:val="false"/>
                <w:color w:val="000000"/>
                <w:sz w:val="20"/>
              </w:rPr>
              <w:t xml:space="preserve">
                 (тегі, аты, әкесінің аты) </w:t>
            </w:r>
          </w:p>
          <w:p>
            <w:pPr>
              <w:spacing w:after="20"/>
              <w:ind w:left="20"/>
              <w:jc w:val="both"/>
            </w:pPr>
            <w:r>
              <w:rPr>
                <w:rFonts w:ascii="Times New Roman"/>
                <w:b w:val="false"/>
                <w:i w:val="false"/>
                <w:color w:val="000000"/>
                <w:sz w:val="20"/>
              </w:rPr>
              <w:t xml:space="preserve">_________________________________________________________ </w:t>
            </w:r>
            <w:r>
              <w:br/>
            </w:r>
            <w:r>
              <w:rPr>
                <w:rFonts w:ascii="Times New Roman"/>
                <w:b w:val="false"/>
                <w:i w:val="false"/>
                <w:color w:val="000000"/>
                <w:sz w:val="20"/>
              </w:rPr>
              <w:t xml:space="preserve">
________________________________________мамандығы бойынша </w:t>
            </w:r>
            <w:r>
              <w:br/>
            </w:r>
            <w:r>
              <w:rPr>
                <w:rFonts w:ascii="Times New Roman"/>
                <w:b w:val="false"/>
                <w:i w:val="false"/>
                <w:color w:val="000000"/>
                <w:sz w:val="20"/>
              </w:rPr>
              <w:t xml:space="preserve">
          (мамандықтың атауы) </w:t>
            </w:r>
          </w:p>
          <w:p>
            <w:pPr>
              <w:spacing w:after="20"/>
              <w:ind w:left="20"/>
              <w:jc w:val="both"/>
            </w:pPr>
            <w:r>
              <w:rPr>
                <w:rFonts w:ascii="Times New Roman"/>
                <w:b w:val="false"/>
                <w:i w:val="false"/>
                <w:color w:val="000000"/>
                <w:sz w:val="20"/>
              </w:rPr>
              <w:t xml:space="preserve">__________________________________________________________ </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б і л і к т і л і г і </w:t>
            </w:r>
            <w:r>
              <w:rPr>
                <w:rFonts w:ascii="Times New Roman"/>
                <w:b w:val="false"/>
                <w:i w:val="false"/>
                <w:color w:val="000000"/>
                <w:sz w:val="20"/>
              </w:rPr>
              <w:t xml:space="preserve">  берілді </w:t>
            </w:r>
          </w:p>
          <w:p>
            <w:pPr>
              <w:spacing w:after="20"/>
              <w:ind w:left="20"/>
              <w:jc w:val="both"/>
            </w:pPr>
            <w:r>
              <w:rPr>
                <w:rFonts w:ascii="Times New Roman"/>
                <w:b w:val="false"/>
                <w:i w:val="false"/>
                <w:color w:val="000000"/>
                <w:sz w:val="20"/>
              </w:rPr>
              <w:t xml:space="preserve">Мемлекеттік аттестаттау </w:t>
            </w:r>
            <w:r>
              <w:br/>
            </w:r>
            <w:r>
              <w:rPr>
                <w:rFonts w:ascii="Times New Roman"/>
                <w:b w:val="false"/>
                <w:i w:val="false"/>
                <w:color w:val="000000"/>
                <w:sz w:val="20"/>
              </w:rPr>
              <w:t xml:space="preserve">
комиссиясының төрағасы        ________________ </w:t>
            </w:r>
          </w:p>
          <w:p>
            <w:pPr>
              <w:spacing w:after="20"/>
              <w:ind w:left="20"/>
              <w:jc w:val="both"/>
            </w:pPr>
            <w:r>
              <w:rPr>
                <w:rFonts w:ascii="Times New Roman"/>
                <w:b w:val="false"/>
                <w:i w:val="false"/>
                <w:color w:val="000000"/>
                <w:sz w:val="20"/>
              </w:rPr>
              <w:t xml:space="preserve">Ректор                        ________________ </w:t>
            </w:r>
          </w:p>
          <w:p>
            <w:pPr>
              <w:spacing w:after="20"/>
              <w:ind w:left="20"/>
              <w:jc w:val="both"/>
            </w:pPr>
            <w:r>
              <w:rPr>
                <w:rFonts w:ascii="Times New Roman"/>
                <w:b w:val="false"/>
                <w:i w:val="false"/>
                <w:color w:val="000000"/>
                <w:sz w:val="20"/>
              </w:rPr>
              <w:t xml:space="preserve">Хатшы                         ________________ </w:t>
            </w:r>
          </w:p>
          <w:p>
            <w:pPr>
              <w:spacing w:after="20"/>
              <w:ind w:left="20"/>
              <w:jc w:val="both"/>
            </w:pPr>
            <w:r>
              <w:rPr>
                <w:rFonts w:ascii="Times New Roman"/>
                <w:b w:val="false"/>
                <w:i w:val="false"/>
                <w:color w:val="000000"/>
                <w:sz w:val="20"/>
              </w:rPr>
              <w:t xml:space="preserve">М.О. </w:t>
            </w:r>
            <w:r>
              <w:br/>
            </w:r>
            <w:r>
              <w:rPr>
                <w:rFonts w:ascii="Times New Roman"/>
                <w:b w:val="false"/>
                <w:i w:val="false"/>
                <w:color w:val="000000"/>
                <w:sz w:val="20"/>
              </w:rPr>
              <w:t xml:space="preserve">
                           Тiркеу нөмірі N__________ </w:t>
            </w:r>
            <w:r>
              <w:br/>
            </w:r>
            <w:r>
              <w:rPr>
                <w:rFonts w:ascii="Times New Roman"/>
                <w:b w:val="false"/>
                <w:i w:val="false"/>
                <w:color w:val="000000"/>
                <w:sz w:val="20"/>
              </w:rPr>
              <w:t xml:space="preserve">
ЖБ N 0000001               _________________________қ.              </w:t>
            </w:r>
          </w:p>
        </w:tc>
      </w:tr>
    </w:tbl>
    <w:p>
      <w:pPr>
        <w:spacing w:after="0"/>
        <w:ind w:left="0"/>
        <w:jc w:val="both"/>
      </w:pPr>
      <w:r>
        <w:rPr>
          <w:rFonts w:ascii="Times New Roman"/>
          <w:b w:val="false"/>
          <w:i w:val="false"/>
          <w:color w:val="000000"/>
          <w:sz w:val="28"/>
        </w:rPr>
        <w:t xml:space="preserve">(ішкі беті/внутренняя сторона) </w:t>
      </w:r>
    </w:p>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3"/>
      </w:tblGrid>
      <w:tr>
        <w:trPr>
          <w:trHeight w:val="1350" w:hRule="atLeast"/>
        </w:trPr>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Решением Государственной аттестационной комиссии от "___" </w:t>
            </w:r>
            <w:r>
              <w:br/>
            </w:r>
            <w:r>
              <w:rPr>
                <w:rFonts w:ascii="Times New Roman"/>
                <w:b w:val="false"/>
                <w:i w:val="false"/>
                <w:color w:val="000000"/>
                <w:sz w:val="20"/>
              </w:rPr>
              <w:t xml:space="preserve">
______20__года (протокол N ___) </w:t>
            </w:r>
            <w:r>
              <w:br/>
            </w:r>
            <w:r>
              <w:rPr>
                <w:rFonts w:ascii="Times New Roman"/>
                <w:b w:val="false"/>
                <w:i w:val="false"/>
                <w:color w:val="000000"/>
                <w:sz w:val="20"/>
              </w:rPr>
              <w:t xml:space="preserve">
_________________________________________________________ </w:t>
            </w:r>
            <w:r>
              <w:br/>
            </w:r>
            <w:r>
              <w:rPr>
                <w:rFonts w:ascii="Times New Roman"/>
                <w:b w:val="false"/>
                <w:i w:val="false"/>
                <w:color w:val="000000"/>
                <w:sz w:val="20"/>
              </w:rPr>
              <w:t xml:space="preserve">
_________________________________________________________       (полное наименование высшего учебного заведения) </w:t>
            </w:r>
          </w:p>
          <w:p>
            <w:pPr>
              <w:spacing w:after="20"/>
              <w:ind w:left="20"/>
              <w:jc w:val="both"/>
            </w:pPr>
            <w:r>
              <w:rPr>
                <w:rFonts w:ascii="Times New Roman"/>
                <w:b w:val="false"/>
                <w:i w:val="false"/>
                <w:color w:val="000000"/>
                <w:sz w:val="20"/>
              </w:rPr>
              <w:t xml:space="preserve">_________________________________________________________ </w:t>
            </w:r>
            <w:r>
              <w:br/>
            </w:r>
            <w:r>
              <w:rPr>
                <w:rFonts w:ascii="Times New Roman"/>
                <w:b w:val="false"/>
                <w:i w:val="false"/>
                <w:color w:val="000000"/>
                <w:sz w:val="20"/>
              </w:rPr>
              <w:t xml:space="preserve">
_________________________________________________________ </w:t>
            </w:r>
            <w:r>
              <w:br/>
            </w:r>
            <w:r>
              <w:rPr>
                <w:rFonts w:ascii="Times New Roman"/>
                <w:b w:val="false"/>
                <w:i w:val="false"/>
                <w:color w:val="000000"/>
                <w:sz w:val="20"/>
              </w:rPr>
              <w:t xml:space="preserve">
                  (фамилия, имя, отчество) </w:t>
            </w:r>
          </w:p>
          <w:p>
            <w:pPr>
              <w:spacing w:after="20"/>
              <w:ind w:left="20"/>
              <w:jc w:val="both"/>
            </w:pPr>
            <w:r>
              <w:rPr>
                <w:rFonts w:ascii="Times New Roman"/>
                <w:b w:val="false"/>
                <w:i w:val="false"/>
                <w:color w:val="000000"/>
                <w:sz w:val="20"/>
              </w:rPr>
              <w:t xml:space="preserve">           присвоена   </w:t>
            </w:r>
            <w:r>
              <w:rPr>
                <w:rFonts w:ascii="Times New Roman"/>
                <w:b/>
                <w:i w:val="false"/>
                <w:color w:val="000000"/>
                <w:sz w:val="20"/>
              </w:rPr>
              <w:t xml:space="preserve">к в а л и ф и к а ц и я </w:t>
            </w:r>
          </w:p>
          <w:p>
            <w:pPr>
              <w:spacing w:after="20"/>
              <w:ind w:left="20"/>
              <w:jc w:val="both"/>
            </w:pPr>
            <w:r>
              <w:rPr>
                <w:rFonts w:ascii="Times New Roman"/>
                <w:b w:val="false"/>
                <w:i w:val="false"/>
                <w:color w:val="000000"/>
                <w:sz w:val="20"/>
              </w:rPr>
              <w:t xml:space="preserve">________________________________________________________ </w:t>
            </w:r>
            <w:r>
              <w:br/>
            </w:r>
            <w:r>
              <w:rPr>
                <w:rFonts w:ascii="Times New Roman"/>
                <w:b w:val="false"/>
                <w:i w:val="false"/>
                <w:color w:val="000000"/>
                <w:sz w:val="20"/>
              </w:rPr>
              <w:t xml:space="preserve">
по специальности________________________________________ </w:t>
            </w:r>
            <w:r>
              <w:br/>
            </w:r>
            <w:r>
              <w:rPr>
                <w:rFonts w:ascii="Times New Roman"/>
                <w:b w:val="false"/>
                <w:i w:val="false"/>
                <w:color w:val="000000"/>
                <w:sz w:val="20"/>
              </w:rPr>
              <w:t xml:space="preserve">
________________________________________________________ </w:t>
            </w:r>
            <w:r>
              <w:br/>
            </w:r>
            <w:r>
              <w:rPr>
                <w:rFonts w:ascii="Times New Roman"/>
                <w:b w:val="false"/>
                <w:i w:val="false"/>
                <w:color w:val="000000"/>
                <w:sz w:val="20"/>
              </w:rPr>
              <w:t xml:space="preserve">
               (наименование специальности) </w:t>
            </w:r>
          </w:p>
          <w:p>
            <w:pPr>
              <w:spacing w:after="20"/>
              <w:ind w:left="20"/>
              <w:jc w:val="both"/>
            </w:pPr>
            <w:r>
              <w:rPr>
                <w:rFonts w:ascii="Times New Roman"/>
                <w:b w:val="false"/>
                <w:i w:val="false"/>
                <w:color w:val="000000"/>
                <w:sz w:val="20"/>
              </w:rPr>
              <w:t xml:space="preserve">________________________________________________________ </w:t>
            </w:r>
            <w:r>
              <w:br/>
            </w:r>
            <w:r>
              <w:rPr>
                <w:rFonts w:ascii="Times New Roman"/>
                <w:b w:val="false"/>
                <w:i w:val="false"/>
                <w:color w:val="000000"/>
                <w:sz w:val="20"/>
              </w:rPr>
              <w:t xml:space="preserve">
________________________________________________________ </w:t>
            </w:r>
            <w:r>
              <w:br/>
            </w:r>
            <w:r>
              <w:rPr>
                <w:rFonts w:ascii="Times New Roman"/>
                <w:b w:val="false"/>
                <w:i w:val="false"/>
                <w:color w:val="000000"/>
                <w:sz w:val="20"/>
              </w:rPr>
              <w:t xml:space="preserve">
               (surname, name, patronymic) </w:t>
            </w:r>
          </w:p>
          <w:p>
            <w:pPr>
              <w:spacing w:after="20"/>
              <w:ind w:left="20"/>
              <w:jc w:val="both"/>
            </w:pPr>
            <w:r>
              <w:rPr>
                <w:rFonts w:ascii="Times New Roman"/>
                <w:b w:val="false"/>
                <w:i w:val="false"/>
                <w:color w:val="000000"/>
                <w:sz w:val="20"/>
              </w:rPr>
              <w:t xml:space="preserve">By the decision of the State certifying commission from </w:t>
            </w:r>
            <w:r>
              <w:br/>
            </w:r>
            <w:r>
              <w:rPr>
                <w:rFonts w:ascii="Times New Roman"/>
                <w:b w:val="false"/>
                <w:i w:val="false"/>
                <w:color w:val="000000"/>
                <w:sz w:val="20"/>
              </w:rPr>
              <w:t xml:space="preserve">
"___"______20__yeаr </w:t>
            </w:r>
            <w:r>
              <w:br/>
            </w:r>
            <w:r>
              <w:rPr>
                <w:rFonts w:ascii="Times New Roman"/>
                <w:b w:val="false"/>
                <w:i w:val="false"/>
                <w:color w:val="000000"/>
                <w:sz w:val="20"/>
              </w:rPr>
              <w:t xml:space="preserve">
of______________________________________________________ </w:t>
            </w:r>
            <w:r>
              <w:br/>
            </w:r>
            <w:r>
              <w:rPr>
                <w:rFonts w:ascii="Times New Roman"/>
                <w:b w:val="false"/>
                <w:i w:val="false"/>
                <w:color w:val="000000"/>
                <w:sz w:val="20"/>
              </w:rPr>
              <w:t xml:space="preserve">
________________________________________________________ </w:t>
            </w:r>
            <w:r>
              <w:br/>
            </w:r>
            <w:r>
              <w:rPr>
                <w:rFonts w:ascii="Times New Roman"/>
                <w:b w:val="false"/>
                <w:i w:val="false"/>
                <w:color w:val="000000"/>
                <w:sz w:val="20"/>
              </w:rPr>
              <w:t xml:space="preserve">
   (full name of the higher educational establishment) </w:t>
            </w:r>
          </w:p>
          <w:p>
            <w:pPr>
              <w:spacing w:after="20"/>
              <w:ind w:left="20"/>
              <w:jc w:val="both"/>
            </w:pPr>
            <w:r>
              <w:rPr>
                <w:rFonts w:ascii="Times New Roman"/>
                <w:b/>
                <w:i w:val="false"/>
                <w:color w:val="000000"/>
                <w:sz w:val="20"/>
              </w:rPr>
              <w:t xml:space="preserve">qualification </w:t>
            </w:r>
            <w:r>
              <w:rPr>
                <w:rFonts w:ascii="Times New Roman"/>
                <w:b w:val="false"/>
                <w:i w:val="false"/>
                <w:color w:val="000000"/>
                <w:sz w:val="20"/>
              </w:rPr>
              <w:t xml:space="preserve">is degree is conferred </w:t>
            </w:r>
            <w:r>
              <w:br/>
            </w:r>
            <w:r>
              <w:rPr>
                <w:rFonts w:ascii="Times New Roman"/>
                <w:b w:val="false"/>
                <w:i w:val="false"/>
                <w:color w:val="000000"/>
                <w:sz w:val="20"/>
              </w:rPr>
              <w:t xml:space="preserve">
________________________________________________________ </w:t>
            </w:r>
          </w:p>
          <w:p>
            <w:pPr>
              <w:spacing w:after="20"/>
              <w:ind w:left="20"/>
              <w:jc w:val="both"/>
            </w:pPr>
            <w:r>
              <w:rPr>
                <w:rFonts w:ascii="Times New Roman"/>
                <w:b w:val="false"/>
                <w:i w:val="false"/>
                <w:color w:val="000000"/>
                <w:sz w:val="20"/>
              </w:rPr>
              <w:t xml:space="preserve">on speciality___________________________________________ </w:t>
            </w:r>
          </w:p>
          <w:p>
            <w:pPr>
              <w:spacing w:after="20"/>
              <w:ind w:left="20"/>
              <w:jc w:val="both"/>
            </w:pPr>
            <w:r>
              <w:rPr>
                <w:rFonts w:ascii="Times New Roman"/>
                <w:b w:val="false"/>
                <w:i w:val="false"/>
                <w:color w:val="000000"/>
                <w:sz w:val="20"/>
              </w:rPr>
              <w:t xml:space="preserve">ЖБ N 0000001 </w:t>
            </w:r>
          </w:p>
          <w:p>
            <w:pPr>
              <w:spacing w:after="20"/>
              <w:ind w:left="20"/>
              <w:jc w:val="both"/>
            </w:pPr>
            <w:r>
              <w:rPr>
                <w:rFonts w:ascii="Times New Roman"/>
                <w:b w:val="false"/>
                <w:i w:val="false"/>
                <w:color w:val="000000"/>
                <w:sz w:val="20"/>
              </w:rPr>
              <w:t xml:space="preserve">                                       г. ______________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3"/>
        <w:gridCol w:w="700"/>
      </w:tblGrid>
      <w:tr>
        <w:trPr>
          <w:trHeight w:val="135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ҚАЗАҚСТАН РЕСПУБЛИКАСЫ 
(ҚР Мемлекеттік елтаңбасы) 
ЖОҒАРЫ БІЛІМ ТУРАЛЫ </w:t>
            </w:r>
            <w:r>
              <w:br/>
            </w:r>
            <w:r>
              <w:rPr>
                <w:rFonts w:ascii="Times New Roman"/>
                <w:b/>
                <w:i w:val="false"/>
                <w:color w:val="000000"/>
                <w:sz w:val="20"/>
              </w:rPr>
              <w:t>
ДИПЛОМ 
</w:t>
            </w:r>
          </w:p>
        </w:tc>
      </w:tr>
    </w:tbl>
    <w:p>
      <w:pPr>
        <w:spacing w:after="0"/>
        <w:ind w:left="0"/>
        <w:jc w:val="both"/>
      </w:pPr>
      <w:r>
        <w:rPr>
          <w:rFonts w:ascii="Times New Roman"/>
          <w:b w:val="false"/>
          <w:i w:val="false"/>
          <w:color w:val="000000"/>
          <w:sz w:val="28"/>
        </w:rPr>
        <w:t xml:space="preserve">(бет жағы/лицевая сторона)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3"/>
      </w:tblGrid>
      <w:tr>
        <w:trPr>
          <w:trHeight w:val="3480" w:hRule="atLeast"/>
        </w:trPr>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Мемлекеттік елтаңбасы) </w:t>
            </w:r>
            <w:r>
              <w:br/>
            </w:r>
            <w:r>
              <w:rPr>
                <w:rFonts w:ascii="Times New Roman"/>
                <w:b w:val="false"/>
                <w:i w:val="false"/>
                <w:color w:val="000000"/>
                <w:sz w:val="20"/>
              </w:rPr>
              <w:t xml:space="preserve">
________________________________________________________ </w:t>
            </w:r>
            <w:r>
              <w:br/>
            </w:r>
            <w:r>
              <w:rPr>
                <w:rFonts w:ascii="Times New Roman"/>
                <w:b w:val="false"/>
                <w:i w:val="false"/>
                <w:color w:val="000000"/>
                <w:sz w:val="20"/>
              </w:rPr>
              <w:t xml:space="preserve">
________________________________________________________ </w:t>
            </w:r>
            <w:r>
              <w:br/>
            </w:r>
            <w:r>
              <w:rPr>
                <w:rFonts w:ascii="Times New Roman"/>
                <w:b w:val="false"/>
                <w:i w:val="false"/>
                <w:color w:val="000000"/>
                <w:sz w:val="20"/>
              </w:rPr>
              <w:t xml:space="preserve">
             (жоғары оқу орнының толық атауы) </w:t>
            </w:r>
          </w:p>
          <w:p>
            <w:pPr>
              <w:spacing w:after="20"/>
              <w:ind w:left="20"/>
              <w:jc w:val="both"/>
            </w:pPr>
            <w:r>
              <w:rPr>
                <w:rFonts w:ascii="Times New Roman"/>
                <w:b w:val="false"/>
                <w:i w:val="false"/>
                <w:color w:val="000000"/>
                <w:sz w:val="20"/>
              </w:rPr>
              <w:t xml:space="preserve">Мемлекеттік аттестаттау комиссиясының 20__ жылғы "__"____ </w:t>
            </w:r>
            <w:r>
              <w:br/>
            </w:r>
            <w:r>
              <w:rPr>
                <w:rFonts w:ascii="Times New Roman"/>
                <w:b w:val="false"/>
                <w:i w:val="false"/>
                <w:color w:val="000000"/>
                <w:sz w:val="20"/>
              </w:rPr>
              <w:t xml:space="preserve">
шешімімен (N _____ хаттама) </w:t>
            </w:r>
          </w:p>
          <w:p>
            <w:pPr>
              <w:spacing w:after="20"/>
              <w:ind w:left="20"/>
              <w:jc w:val="both"/>
            </w:pPr>
            <w:r>
              <w:rPr>
                <w:rFonts w:ascii="Times New Roman"/>
                <w:b w:val="false"/>
                <w:i w:val="false"/>
                <w:color w:val="000000"/>
                <w:sz w:val="20"/>
              </w:rPr>
              <w:t xml:space="preserve">_________________________________________________________ </w:t>
            </w:r>
            <w:r>
              <w:br/>
            </w:r>
            <w:r>
              <w:rPr>
                <w:rFonts w:ascii="Times New Roman"/>
                <w:b w:val="false"/>
                <w:i w:val="false"/>
                <w:color w:val="000000"/>
                <w:sz w:val="20"/>
              </w:rPr>
              <w:t xml:space="preserve">
_________________________________________________________ </w:t>
            </w:r>
            <w:r>
              <w:br/>
            </w:r>
            <w:r>
              <w:rPr>
                <w:rFonts w:ascii="Times New Roman"/>
                <w:b w:val="false"/>
                <w:i w:val="false"/>
                <w:color w:val="000000"/>
                <w:sz w:val="20"/>
              </w:rPr>
              <w:t xml:space="preserve">
                 (тегі, аты, әкесінің аты) </w:t>
            </w:r>
          </w:p>
          <w:p>
            <w:pPr>
              <w:spacing w:after="20"/>
              <w:ind w:left="20"/>
              <w:jc w:val="both"/>
            </w:pPr>
            <w:r>
              <w:rPr>
                <w:rFonts w:ascii="Times New Roman"/>
                <w:b w:val="false"/>
                <w:i w:val="false"/>
                <w:color w:val="000000"/>
                <w:sz w:val="20"/>
              </w:rPr>
              <w:t xml:space="preserve">_________________________________________________________ </w:t>
            </w:r>
            <w:r>
              <w:br/>
            </w:r>
            <w:r>
              <w:rPr>
                <w:rFonts w:ascii="Times New Roman"/>
                <w:b w:val="false"/>
                <w:i w:val="false"/>
                <w:color w:val="000000"/>
                <w:sz w:val="20"/>
              </w:rPr>
              <w:t xml:space="preserve">
________________________________________мамандығы бойынша </w:t>
            </w:r>
            <w:r>
              <w:br/>
            </w:r>
            <w:r>
              <w:rPr>
                <w:rFonts w:ascii="Times New Roman"/>
                <w:b w:val="false"/>
                <w:i w:val="false"/>
                <w:color w:val="000000"/>
                <w:sz w:val="20"/>
              </w:rPr>
              <w:t xml:space="preserve">
          (мамандықтың атауы) </w:t>
            </w:r>
            <w:r>
              <w:br/>
            </w:r>
            <w:r>
              <w:rPr>
                <w:rFonts w:ascii="Times New Roman"/>
                <w:b w:val="false"/>
                <w:i w:val="false"/>
                <w:color w:val="000000"/>
                <w:sz w:val="20"/>
              </w:rPr>
              <w:t xml:space="preserve">
__________________________________________________________ </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б і л і к т і л і г і </w:t>
            </w:r>
            <w:r>
              <w:rPr>
                <w:rFonts w:ascii="Times New Roman"/>
                <w:b w:val="false"/>
                <w:i w:val="false"/>
                <w:color w:val="000000"/>
                <w:sz w:val="20"/>
              </w:rPr>
              <w:t xml:space="preserve">берілді </w:t>
            </w:r>
          </w:p>
          <w:p>
            <w:pPr>
              <w:spacing w:after="20"/>
              <w:ind w:left="20"/>
              <w:jc w:val="both"/>
            </w:pPr>
            <w:r>
              <w:rPr>
                <w:rFonts w:ascii="Times New Roman"/>
                <w:b w:val="false"/>
                <w:i w:val="false"/>
                <w:color w:val="000000"/>
                <w:sz w:val="20"/>
              </w:rPr>
              <w:t xml:space="preserve">Мемлекеттік аттестаттау </w:t>
            </w:r>
            <w:r>
              <w:br/>
            </w:r>
            <w:r>
              <w:rPr>
                <w:rFonts w:ascii="Times New Roman"/>
                <w:b w:val="false"/>
                <w:i w:val="false"/>
                <w:color w:val="000000"/>
                <w:sz w:val="20"/>
              </w:rPr>
              <w:t xml:space="preserve">
комиссиясының төрағасы        ________________ </w:t>
            </w:r>
          </w:p>
          <w:p>
            <w:pPr>
              <w:spacing w:after="20"/>
              <w:ind w:left="20"/>
              <w:jc w:val="both"/>
            </w:pPr>
            <w:r>
              <w:rPr>
                <w:rFonts w:ascii="Times New Roman"/>
                <w:b w:val="false"/>
                <w:i w:val="false"/>
                <w:color w:val="000000"/>
                <w:sz w:val="20"/>
              </w:rPr>
              <w:t xml:space="preserve">Ректор                        ________________ </w:t>
            </w:r>
          </w:p>
          <w:p>
            <w:pPr>
              <w:spacing w:after="20"/>
              <w:ind w:left="20"/>
              <w:jc w:val="both"/>
            </w:pPr>
            <w:r>
              <w:rPr>
                <w:rFonts w:ascii="Times New Roman"/>
                <w:b w:val="false"/>
                <w:i w:val="false"/>
                <w:color w:val="000000"/>
                <w:sz w:val="20"/>
              </w:rPr>
              <w:t xml:space="preserve">Хатшы                         ________________ </w:t>
            </w:r>
          </w:p>
          <w:p>
            <w:pPr>
              <w:spacing w:after="20"/>
              <w:ind w:left="20"/>
              <w:jc w:val="both"/>
            </w:pPr>
            <w:r>
              <w:rPr>
                <w:rFonts w:ascii="Times New Roman"/>
                <w:b w:val="false"/>
                <w:i w:val="false"/>
                <w:color w:val="000000"/>
                <w:sz w:val="20"/>
              </w:rPr>
              <w:t xml:space="preserve">М.О. </w:t>
            </w:r>
          </w:p>
          <w:p>
            <w:pPr>
              <w:spacing w:after="20"/>
              <w:ind w:left="20"/>
              <w:jc w:val="both"/>
            </w:pPr>
            <w:r>
              <w:rPr>
                <w:rFonts w:ascii="Times New Roman"/>
                <w:b w:val="false"/>
                <w:i w:val="false"/>
                <w:color w:val="000000"/>
                <w:sz w:val="20"/>
              </w:rPr>
              <w:t xml:space="preserve">ЖБ N 0000001           Тiркеу нөмірі N__________ </w:t>
            </w:r>
            <w:r>
              <w:br/>
            </w:r>
            <w:r>
              <w:rPr>
                <w:rFonts w:ascii="Times New Roman"/>
                <w:b w:val="false"/>
                <w:i w:val="false"/>
                <w:color w:val="000000"/>
                <w:sz w:val="20"/>
              </w:rPr>
              <w:t xml:space="preserve">
                       _________________________қ. </w:t>
            </w:r>
          </w:p>
        </w:tc>
      </w:tr>
    </w:tbl>
    <w:p>
      <w:pPr>
        <w:spacing w:after="0"/>
        <w:ind w:left="0"/>
        <w:jc w:val="both"/>
      </w:pPr>
      <w:r>
        <w:rPr>
          <w:rFonts w:ascii="Times New Roman"/>
          <w:b w:val="false"/>
          <w:i w:val="false"/>
          <w:color w:val="000000"/>
          <w:sz w:val="28"/>
        </w:rPr>
        <w:t xml:space="preserve">(ішкі беті/внутренняя сторона) </w:t>
      </w:r>
      <w:r>
        <w:br/>
      </w: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3"/>
      </w:tblGrid>
      <w:tr>
        <w:trPr>
          <w:trHeight w:val="1350" w:hRule="atLeast"/>
        </w:trPr>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Решением Государственной аттестационной комиссии от "___" </w:t>
            </w:r>
            <w:r>
              <w:br/>
            </w:r>
            <w:r>
              <w:rPr>
                <w:rFonts w:ascii="Times New Roman"/>
                <w:b w:val="false"/>
                <w:i w:val="false"/>
                <w:color w:val="000000"/>
                <w:sz w:val="20"/>
              </w:rPr>
              <w:t xml:space="preserve">
______20__года (протокол N ___) </w:t>
            </w:r>
            <w:r>
              <w:br/>
            </w:r>
            <w:r>
              <w:rPr>
                <w:rFonts w:ascii="Times New Roman"/>
                <w:b w:val="false"/>
                <w:i w:val="false"/>
                <w:color w:val="000000"/>
                <w:sz w:val="20"/>
              </w:rPr>
              <w:t xml:space="preserve">
_________________________________________________________ </w:t>
            </w:r>
            <w:r>
              <w:br/>
            </w:r>
            <w:r>
              <w:rPr>
                <w:rFonts w:ascii="Times New Roman"/>
                <w:b w:val="false"/>
                <w:i w:val="false"/>
                <w:color w:val="000000"/>
                <w:sz w:val="20"/>
              </w:rPr>
              <w:t xml:space="preserve">
_________________________________________________________       (полное наименование высшего учебного заведения) </w:t>
            </w:r>
          </w:p>
          <w:p>
            <w:pPr>
              <w:spacing w:after="20"/>
              <w:ind w:left="20"/>
              <w:jc w:val="both"/>
            </w:pPr>
            <w:r>
              <w:rPr>
                <w:rFonts w:ascii="Times New Roman"/>
                <w:b w:val="false"/>
                <w:i w:val="false"/>
                <w:color w:val="000000"/>
                <w:sz w:val="20"/>
              </w:rPr>
              <w:t xml:space="preserve">_________________________________________________________ </w:t>
            </w:r>
            <w:r>
              <w:br/>
            </w:r>
            <w:r>
              <w:rPr>
                <w:rFonts w:ascii="Times New Roman"/>
                <w:b w:val="false"/>
                <w:i w:val="false"/>
                <w:color w:val="000000"/>
                <w:sz w:val="20"/>
              </w:rPr>
              <w:t xml:space="preserve">
_________________________________________________________ </w:t>
            </w:r>
            <w:r>
              <w:br/>
            </w:r>
            <w:r>
              <w:rPr>
                <w:rFonts w:ascii="Times New Roman"/>
                <w:b w:val="false"/>
                <w:i w:val="false"/>
                <w:color w:val="000000"/>
                <w:sz w:val="20"/>
              </w:rPr>
              <w:t xml:space="preserve">
                  (фамилия, имя, отчество) </w:t>
            </w:r>
          </w:p>
          <w:p>
            <w:pPr>
              <w:spacing w:after="20"/>
              <w:ind w:left="20"/>
              <w:jc w:val="both"/>
            </w:pPr>
            <w:r>
              <w:rPr>
                <w:rFonts w:ascii="Times New Roman"/>
                <w:b w:val="false"/>
                <w:i w:val="false"/>
                <w:color w:val="000000"/>
                <w:sz w:val="20"/>
              </w:rPr>
              <w:t xml:space="preserve">           присвоена   </w:t>
            </w:r>
            <w:r>
              <w:rPr>
                <w:rFonts w:ascii="Times New Roman"/>
                <w:b/>
                <w:i w:val="false"/>
                <w:color w:val="000000"/>
                <w:sz w:val="20"/>
              </w:rPr>
              <w:t xml:space="preserve">к в а л и ф и к а ц и я </w:t>
            </w:r>
          </w:p>
          <w:p>
            <w:pPr>
              <w:spacing w:after="20"/>
              <w:ind w:left="20"/>
              <w:jc w:val="both"/>
            </w:pPr>
            <w:r>
              <w:rPr>
                <w:rFonts w:ascii="Times New Roman"/>
                <w:b w:val="false"/>
                <w:i w:val="false"/>
                <w:color w:val="000000"/>
                <w:sz w:val="20"/>
              </w:rPr>
              <w:t xml:space="preserve">________________________________________________________ </w:t>
            </w:r>
            <w:r>
              <w:br/>
            </w:r>
            <w:r>
              <w:rPr>
                <w:rFonts w:ascii="Times New Roman"/>
                <w:b w:val="false"/>
                <w:i w:val="false"/>
                <w:color w:val="000000"/>
                <w:sz w:val="20"/>
              </w:rPr>
              <w:t xml:space="preserve">
по специальности________________________________________ </w:t>
            </w:r>
            <w:r>
              <w:br/>
            </w:r>
            <w:r>
              <w:rPr>
                <w:rFonts w:ascii="Times New Roman"/>
                <w:b w:val="false"/>
                <w:i w:val="false"/>
                <w:color w:val="000000"/>
                <w:sz w:val="20"/>
              </w:rPr>
              <w:t xml:space="preserve">
________________________________________________________ </w:t>
            </w:r>
            <w:r>
              <w:br/>
            </w:r>
            <w:r>
              <w:rPr>
                <w:rFonts w:ascii="Times New Roman"/>
                <w:b w:val="false"/>
                <w:i w:val="false"/>
                <w:color w:val="000000"/>
                <w:sz w:val="20"/>
              </w:rPr>
              <w:t xml:space="preserve">
               (наименование специальности) </w:t>
            </w:r>
          </w:p>
          <w:p>
            <w:pPr>
              <w:spacing w:after="20"/>
              <w:ind w:left="20"/>
              <w:jc w:val="both"/>
            </w:pPr>
            <w:r>
              <w:rPr>
                <w:rFonts w:ascii="Times New Roman"/>
                <w:b w:val="false"/>
                <w:i w:val="false"/>
                <w:color w:val="000000"/>
                <w:sz w:val="20"/>
              </w:rPr>
              <w:t xml:space="preserve">________________________________________________________ </w:t>
            </w:r>
            <w:r>
              <w:br/>
            </w:r>
            <w:r>
              <w:rPr>
                <w:rFonts w:ascii="Times New Roman"/>
                <w:b w:val="false"/>
                <w:i w:val="false"/>
                <w:color w:val="000000"/>
                <w:sz w:val="20"/>
              </w:rPr>
              <w:t xml:space="preserve">
________________________________________________________ </w:t>
            </w:r>
            <w:r>
              <w:br/>
            </w:r>
            <w:r>
              <w:rPr>
                <w:rFonts w:ascii="Times New Roman"/>
                <w:b w:val="false"/>
                <w:i w:val="false"/>
                <w:color w:val="000000"/>
                <w:sz w:val="20"/>
              </w:rPr>
              <w:t xml:space="preserve">
               (surname, name, patronymic) </w:t>
            </w:r>
          </w:p>
          <w:p>
            <w:pPr>
              <w:spacing w:after="20"/>
              <w:ind w:left="20"/>
              <w:jc w:val="both"/>
            </w:pPr>
            <w:r>
              <w:rPr>
                <w:rFonts w:ascii="Times New Roman"/>
                <w:b w:val="false"/>
                <w:i w:val="false"/>
                <w:color w:val="000000"/>
                <w:sz w:val="20"/>
              </w:rPr>
              <w:t xml:space="preserve">By the decision of the State certifying commission from </w:t>
            </w:r>
            <w:r>
              <w:br/>
            </w:r>
            <w:r>
              <w:rPr>
                <w:rFonts w:ascii="Times New Roman"/>
                <w:b w:val="false"/>
                <w:i w:val="false"/>
                <w:color w:val="000000"/>
                <w:sz w:val="20"/>
              </w:rPr>
              <w:t xml:space="preserve">
"___"______20__yeаr </w:t>
            </w:r>
            <w:r>
              <w:br/>
            </w:r>
            <w:r>
              <w:rPr>
                <w:rFonts w:ascii="Times New Roman"/>
                <w:b w:val="false"/>
                <w:i w:val="false"/>
                <w:color w:val="000000"/>
                <w:sz w:val="20"/>
              </w:rPr>
              <w:t xml:space="preserve">
of______________________________________________________ </w:t>
            </w:r>
            <w:r>
              <w:br/>
            </w:r>
            <w:r>
              <w:rPr>
                <w:rFonts w:ascii="Times New Roman"/>
                <w:b w:val="false"/>
                <w:i w:val="false"/>
                <w:color w:val="000000"/>
                <w:sz w:val="20"/>
              </w:rPr>
              <w:t xml:space="preserve">
________________________________________________________ </w:t>
            </w:r>
            <w:r>
              <w:br/>
            </w:r>
            <w:r>
              <w:rPr>
                <w:rFonts w:ascii="Times New Roman"/>
                <w:b w:val="false"/>
                <w:i w:val="false"/>
                <w:color w:val="000000"/>
                <w:sz w:val="20"/>
              </w:rPr>
              <w:t xml:space="preserve">
   (full name of the higher educational establishment) </w:t>
            </w:r>
          </w:p>
          <w:p>
            <w:pPr>
              <w:spacing w:after="20"/>
              <w:ind w:left="20"/>
              <w:jc w:val="both"/>
            </w:pPr>
            <w:r>
              <w:rPr>
                <w:rFonts w:ascii="Times New Roman"/>
                <w:b/>
                <w:i w:val="false"/>
                <w:color w:val="000000"/>
                <w:sz w:val="20"/>
              </w:rPr>
              <w:t xml:space="preserve">qualification </w:t>
            </w:r>
            <w:r>
              <w:rPr>
                <w:rFonts w:ascii="Times New Roman"/>
                <w:b w:val="false"/>
                <w:i w:val="false"/>
                <w:color w:val="000000"/>
                <w:sz w:val="20"/>
              </w:rPr>
              <w:t xml:space="preserve">is degree is conferred </w:t>
            </w:r>
            <w:r>
              <w:br/>
            </w:r>
            <w:r>
              <w:rPr>
                <w:rFonts w:ascii="Times New Roman"/>
                <w:b w:val="false"/>
                <w:i w:val="false"/>
                <w:color w:val="000000"/>
                <w:sz w:val="20"/>
              </w:rPr>
              <w:t xml:space="preserve">
________________________________________________________ </w:t>
            </w:r>
          </w:p>
          <w:p>
            <w:pPr>
              <w:spacing w:after="20"/>
              <w:ind w:left="20"/>
              <w:jc w:val="both"/>
            </w:pPr>
            <w:r>
              <w:rPr>
                <w:rFonts w:ascii="Times New Roman"/>
                <w:b w:val="false"/>
                <w:i w:val="false"/>
                <w:color w:val="000000"/>
                <w:sz w:val="20"/>
              </w:rPr>
              <w:t xml:space="preserve">on speciality___________________________________________ </w:t>
            </w:r>
          </w:p>
          <w:p>
            <w:pPr>
              <w:spacing w:after="20"/>
              <w:ind w:left="20"/>
              <w:jc w:val="both"/>
            </w:pPr>
            <w:r>
              <w:rPr>
                <w:rFonts w:ascii="Times New Roman"/>
                <w:b w:val="false"/>
                <w:i w:val="false"/>
                <w:color w:val="000000"/>
                <w:sz w:val="20"/>
              </w:rPr>
              <w:t xml:space="preserve">ЖБ N 0000001 </w:t>
            </w:r>
          </w:p>
          <w:p>
            <w:pPr>
              <w:spacing w:after="20"/>
              <w:ind w:left="20"/>
              <w:jc w:val="both"/>
            </w:pPr>
            <w:r>
              <w:rPr>
                <w:rFonts w:ascii="Times New Roman"/>
                <w:b w:val="false"/>
                <w:i w:val="false"/>
                <w:color w:val="000000"/>
                <w:sz w:val="20"/>
              </w:rPr>
              <w:t xml:space="preserve">                                       г. ______________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3"/>
        <w:gridCol w:w="700"/>
      </w:tblGrid>
      <w:tr>
        <w:trPr>
          <w:trHeight w:val="135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ҚАЗАҚСТАН РЕСПУБЛИКАСЫ 
( ҚР Мемлекеттік елтаңбасы ) 
МАГИСТР </w:t>
            </w:r>
            <w:r>
              <w:br/>
            </w:r>
            <w:r>
              <w:rPr>
                <w:rFonts w:ascii="Times New Roman"/>
                <w:b/>
                <w:i w:val="false"/>
                <w:color w:val="000000"/>
                <w:sz w:val="20"/>
              </w:rPr>
              <w:t>
ДИПЛОМЫ 
</w:t>
            </w:r>
          </w:p>
        </w:tc>
      </w:tr>
    </w:tbl>
    <w:p>
      <w:pPr>
        <w:spacing w:after="0"/>
        <w:ind w:left="0"/>
        <w:jc w:val="both"/>
      </w:pPr>
      <w:r>
        <w:rPr>
          <w:rFonts w:ascii="Times New Roman"/>
          <w:b w:val="false"/>
          <w:i w:val="false"/>
          <w:color w:val="000000"/>
          <w:sz w:val="28"/>
        </w:rPr>
        <w:t xml:space="preserve">(бет жағы/лицевая сторона)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3"/>
      </w:tblGrid>
      <w:tr>
        <w:trPr>
          <w:trHeight w:val="3480" w:hRule="atLeast"/>
        </w:trPr>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ҚР Мемлекеттік елтаңбасы ) </w:t>
            </w:r>
            <w:r>
              <w:br/>
            </w:r>
            <w:r>
              <w:rPr>
                <w:rFonts w:ascii="Times New Roman"/>
                <w:b w:val="false"/>
                <w:i w:val="false"/>
                <w:color w:val="000000"/>
                <w:sz w:val="20"/>
              </w:rPr>
              <w:t xml:space="preserve">
________________________________________________________ </w:t>
            </w:r>
            <w:r>
              <w:br/>
            </w:r>
            <w:r>
              <w:rPr>
                <w:rFonts w:ascii="Times New Roman"/>
                <w:b w:val="false"/>
                <w:i w:val="false"/>
                <w:color w:val="000000"/>
                <w:sz w:val="20"/>
              </w:rPr>
              <w:t xml:space="preserve">
________________________________________________________ </w:t>
            </w:r>
            <w:r>
              <w:br/>
            </w:r>
            <w:r>
              <w:rPr>
                <w:rFonts w:ascii="Times New Roman"/>
                <w:b w:val="false"/>
                <w:i w:val="false"/>
                <w:color w:val="000000"/>
                <w:sz w:val="20"/>
              </w:rPr>
              <w:t xml:space="preserve">
             (жоғары оқу орнының толық атауы) </w:t>
            </w:r>
          </w:p>
          <w:p>
            <w:pPr>
              <w:spacing w:after="20"/>
              <w:ind w:left="20"/>
              <w:jc w:val="both"/>
            </w:pPr>
            <w:r>
              <w:rPr>
                <w:rFonts w:ascii="Times New Roman"/>
                <w:b w:val="false"/>
                <w:i w:val="false"/>
                <w:color w:val="000000"/>
                <w:sz w:val="20"/>
              </w:rPr>
              <w:t xml:space="preserve">Мемлекеттік аттестаттау комиссиясының 20__ жылғы "__"____ </w:t>
            </w:r>
            <w:r>
              <w:br/>
            </w:r>
            <w:r>
              <w:rPr>
                <w:rFonts w:ascii="Times New Roman"/>
                <w:b w:val="false"/>
                <w:i w:val="false"/>
                <w:color w:val="000000"/>
                <w:sz w:val="20"/>
              </w:rPr>
              <w:t xml:space="preserve">
шешімімен (N _____ хаттама) </w:t>
            </w:r>
          </w:p>
          <w:p>
            <w:pPr>
              <w:spacing w:after="20"/>
              <w:ind w:left="20"/>
              <w:jc w:val="both"/>
            </w:pPr>
            <w:r>
              <w:rPr>
                <w:rFonts w:ascii="Times New Roman"/>
                <w:b w:val="false"/>
                <w:i w:val="false"/>
                <w:color w:val="000000"/>
                <w:sz w:val="20"/>
              </w:rPr>
              <w:t xml:space="preserve">_________________________________________________________ </w:t>
            </w:r>
            <w:r>
              <w:br/>
            </w:r>
            <w:r>
              <w:rPr>
                <w:rFonts w:ascii="Times New Roman"/>
                <w:b w:val="false"/>
                <w:i w:val="false"/>
                <w:color w:val="000000"/>
                <w:sz w:val="20"/>
              </w:rPr>
              <w:t xml:space="preserve">
_________________________________________________________ </w:t>
            </w:r>
            <w:r>
              <w:br/>
            </w:r>
            <w:r>
              <w:rPr>
                <w:rFonts w:ascii="Times New Roman"/>
                <w:b w:val="false"/>
                <w:i w:val="false"/>
                <w:color w:val="000000"/>
                <w:sz w:val="20"/>
              </w:rPr>
              <w:t xml:space="preserve">
                 (тегі, аты, әкесінің аты) </w:t>
            </w:r>
          </w:p>
          <w:p>
            <w:pPr>
              <w:spacing w:after="20"/>
              <w:ind w:left="20"/>
              <w:jc w:val="both"/>
            </w:pPr>
            <w:r>
              <w:rPr>
                <w:rFonts w:ascii="Times New Roman"/>
                <w:b w:val="false"/>
                <w:i w:val="false"/>
                <w:color w:val="000000"/>
                <w:sz w:val="20"/>
              </w:rPr>
              <w:t xml:space="preserve">_________________________________________________________ </w:t>
            </w:r>
            <w:r>
              <w:br/>
            </w:r>
            <w:r>
              <w:rPr>
                <w:rFonts w:ascii="Times New Roman"/>
                <w:b w:val="false"/>
                <w:i w:val="false"/>
                <w:color w:val="000000"/>
                <w:sz w:val="20"/>
              </w:rPr>
              <w:t xml:space="preserve">
________________________________________мамандығы бойынша </w:t>
            </w:r>
            <w:r>
              <w:br/>
            </w:r>
            <w:r>
              <w:rPr>
                <w:rFonts w:ascii="Times New Roman"/>
                <w:b w:val="false"/>
                <w:i w:val="false"/>
                <w:color w:val="000000"/>
                <w:sz w:val="20"/>
              </w:rPr>
              <w:t xml:space="preserve">
          (мамандықтың атауы) </w:t>
            </w:r>
          </w:p>
          <w:p>
            <w:pPr>
              <w:spacing w:after="20"/>
              <w:ind w:left="20"/>
              <w:jc w:val="both"/>
            </w:pPr>
            <w:r>
              <w:rPr>
                <w:rFonts w:ascii="Times New Roman"/>
                <w:b w:val="false"/>
                <w:i w:val="false"/>
                <w:color w:val="000000"/>
                <w:sz w:val="20"/>
              </w:rPr>
              <w:t xml:space="preserve">__________________________________________________________ </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МАГИСТРІ </w:t>
            </w:r>
            <w:r>
              <w:br/>
            </w:r>
            <w:r>
              <w:rPr>
                <w:rFonts w:ascii="Times New Roman"/>
                <w:b w:val="false"/>
                <w:i w:val="false"/>
                <w:color w:val="000000"/>
                <w:sz w:val="20"/>
              </w:rPr>
              <w:t xml:space="preserve">
              академиялық дәрежесі берілді </w:t>
            </w:r>
          </w:p>
          <w:p>
            <w:pPr>
              <w:spacing w:after="20"/>
              <w:ind w:left="20"/>
              <w:jc w:val="both"/>
            </w:pPr>
            <w:r>
              <w:rPr>
                <w:rFonts w:ascii="Times New Roman"/>
                <w:b w:val="false"/>
                <w:i w:val="false"/>
                <w:color w:val="000000"/>
                <w:sz w:val="20"/>
              </w:rPr>
              <w:t xml:space="preserve">Мемлекеттік аттестаттау </w:t>
            </w:r>
            <w:r>
              <w:br/>
            </w:r>
            <w:r>
              <w:rPr>
                <w:rFonts w:ascii="Times New Roman"/>
                <w:b w:val="false"/>
                <w:i w:val="false"/>
                <w:color w:val="000000"/>
                <w:sz w:val="20"/>
              </w:rPr>
              <w:t xml:space="preserve">
комиссиясының төрағасы        ________________ </w:t>
            </w:r>
          </w:p>
          <w:p>
            <w:pPr>
              <w:spacing w:after="20"/>
              <w:ind w:left="20"/>
              <w:jc w:val="both"/>
            </w:pPr>
            <w:r>
              <w:rPr>
                <w:rFonts w:ascii="Times New Roman"/>
                <w:b w:val="false"/>
                <w:i w:val="false"/>
                <w:color w:val="000000"/>
                <w:sz w:val="20"/>
              </w:rPr>
              <w:t xml:space="preserve">Ректор                        ________________ </w:t>
            </w:r>
          </w:p>
          <w:p>
            <w:pPr>
              <w:spacing w:after="20"/>
              <w:ind w:left="20"/>
              <w:jc w:val="both"/>
            </w:pPr>
            <w:r>
              <w:rPr>
                <w:rFonts w:ascii="Times New Roman"/>
                <w:b w:val="false"/>
                <w:i w:val="false"/>
                <w:color w:val="000000"/>
                <w:sz w:val="20"/>
              </w:rPr>
              <w:t xml:space="preserve">Хатшы                         ________________ </w:t>
            </w:r>
          </w:p>
          <w:p>
            <w:pPr>
              <w:spacing w:after="20"/>
              <w:ind w:left="20"/>
              <w:jc w:val="both"/>
            </w:pPr>
            <w:r>
              <w:rPr>
                <w:rFonts w:ascii="Times New Roman"/>
                <w:b w:val="false"/>
                <w:i w:val="false"/>
                <w:color w:val="000000"/>
                <w:sz w:val="20"/>
              </w:rPr>
              <w:t xml:space="preserve">М.О. </w:t>
            </w:r>
          </w:p>
          <w:p>
            <w:pPr>
              <w:spacing w:after="20"/>
              <w:ind w:left="20"/>
              <w:jc w:val="both"/>
            </w:pPr>
            <w:r>
              <w:rPr>
                <w:rFonts w:ascii="Times New Roman"/>
                <w:b w:val="false"/>
                <w:i w:val="false"/>
                <w:color w:val="000000"/>
                <w:sz w:val="20"/>
              </w:rPr>
              <w:t xml:space="preserve">ЖООК-М N 0000001          Тiркеу нөмірі N__________ </w:t>
            </w:r>
            <w:r>
              <w:br/>
            </w:r>
            <w:r>
              <w:rPr>
                <w:rFonts w:ascii="Times New Roman"/>
                <w:b w:val="false"/>
                <w:i w:val="false"/>
                <w:color w:val="000000"/>
                <w:sz w:val="20"/>
              </w:rPr>
              <w:t xml:space="preserve">
                       _________________________қ. </w:t>
            </w:r>
          </w:p>
        </w:tc>
      </w:tr>
    </w:tbl>
    <w:p>
      <w:pPr>
        <w:spacing w:after="0"/>
        <w:ind w:left="0"/>
        <w:jc w:val="both"/>
      </w:pPr>
      <w:r>
        <w:rPr>
          <w:rFonts w:ascii="Times New Roman"/>
          <w:b w:val="false"/>
          <w:i w:val="false"/>
          <w:color w:val="000000"/>
          <w:sz w:val="28"/>
        </w:rPr>
        <w:t xml:space="preserve">(ішкі беті/внутренняя сторона) </w:t>
      </w:r>
      <w:r>
        <w:br/>
      </w: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3"/>
      </w:tblGrid>
      <w:tr>
        <w:trPr>
          <w:trHeight w:val="135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Решением Государственной аттестационной комиссии от "___" </w:t>
            </w:r>
            <w:r>
              <w:br/>
            </w:r>
            <w:r>
              <w:rPr>
                <w:rFonts w:ascii="Times New Roman"/>
                <w:b w:val="false"/>
                <w:i w:val="false"/>
                <w:color w:val="000000"/>
                <w:sz w:val="20"/>
              </w:rPr>
              <w:t xml:space="preserve">
______20__года (протокол N ___) </w:t>
            </w:r>
            <w:r>
              <w:br/>
            </w:r>
            <w:r>
              <w:rPr>
                <w:rFonts w:ascii="Times New Roman"/>
                <w:b w:val="false"/>
                <w:i w:val="false"/>
                <w:color w:val="000000"/>
                <w:sz w:val="20"/>
              </w:rPr>
              <w:t xml:space="preserve">
_________________________________________________________ </w:t>
            </w:r>
            <w:r>
              <w:br/>
            </w:r>
            <w:r>
              <w:rPr>
                <w:rFonts w:ascii="Times New Roman"/>
                <w:b w:val="false"/>
                <w:i w:val="false"/>
                <w:color w:val="000000"/>
                <w:sz w:val="20"/>
              </w:rPr>
              <w:t xml:space="preserve">
_________________________________________________________ </w:t>
            </w:r>
            <w:r>
              <w:br/>
            </w:r>
            <w:r>
              <w:rPr>
                <w:rFonts w:ascii="Times New Roman"/>
                <w:b w:val="false"/>
                <w:i w:val="false"/>
                <w:color w:val="000000"/>
                <w:sz w:val="20"/>
              </w:rPr>
              <w:t xml:space="preserve">
     (полное наименование высшего учебного заведения) </w:t>
            </w:r>
          </w:p>
          <w:p>
            <w:pPr>
              <w:spacing w:after="20"/>
              <w:ind w:left="20"/>
              <w:jc w:val="both"/>
            </w:pPr>
            <w:r>
              <w:rPr>
                <w:rFonts w:ascii="Times New Roman"/>
                <w:b w:val="false"/>
                <w:i w:val="false"/>
                <w:color w:val="000000"/>
                <w:sz w:val="20"/>
              </w:rPr>
              <w:t xml:space="preserve">_________________________________________________________ </w:t>
            </w:r>
            <w:r>
              <w:br/>
            </w:r>
            <w:r>
              <w:rPr>
                <w:rFonts w:ascii="Times New Roman"/>
                <w:b w:val="false"/>
                <w:i w:val="false"/>
                <w:color w:val="000000"/>
                <w:sz w:val="20"/>
              </w:rPr>
              <w:t xml:space="preserve">
_________________________________________________________ </w:t>
            </w:r>
            <w:r>
              <w:br/>
            </w:r>
            <w:r>
              <w:rPr>
                <w:rFonts w:ascii="Times New Roman"/>
                <w:b w:val="false"/>
                <w:i w:val="false"/>
                <w:color w:val="000000"/>
                <w:sz w:val="20"/>
              </w:rPr>
              <w:t xml:space="preserve">
                  (фамилия, имя, отчество) </w:t>
            </w:r>
          </w:p>
          <w:p>
            <w:pPr>
              <w:spacing w:after="20"/>
              <w:ind w:left="20"/>
              <w:jc w:val="both"/>
            </w:pPr>
            <w:r>
              <w:rPr>
                <w:rFonts w:ascii="Times New Roman"/>
                <w:b w:val="false"/>
                <w:i w:val="false"/>
                <w:color w:val="000000"/>
                <w:sz w:val="20"/>
              </w:rPr>
              <w:t xml:space="preserve">               присуждена академическая степень </w:t>
            </w:r>
            <w:r>
              <w:br/>
            </w:r>
            <w:r>
              <w:rPr>
                <w:rFonts w:ascii="Times New Roman"/>
                <w:b w:val="false"/>
                <w:i w:val="false"/>
                <w:color w:val="000000"/>
                <w:sz w:val="20"/>
              </w:rPr>
              <w:t xml:space="preserve">
                            </w:t>
            </w:r>
            <w:r>
              <w:rPr>
                <w:rFonts w:ascii="Times New Roman"/>
                <w:b/>
                <w:i w:val="false"/>
                <w:color w:val="000000"/>
                <w:sz w:val="20"/>
              </w:rPr>
              <w:t xml:space="preserve">МАГИСТР </w:t>
            </w:r>
          </w:p>
          <w:p>
            <w:pPr>
              <w:spacing w:after="20"/>
              <w:ind w:left="20"/>
              <w:jc w:val="both"/>
            </w:pPr>
            <w:r>
              <w:rPr>
                <w:rFonts w:ascii="Times New Roman"/>
                <w:b w:val="false"/>
                <w:i w:val="false"/>
                <w:color w:val="000000"/>
                <w:sz w:val="20"/>
              </w:rPr>
              <w:t xml:space="preserve">________________________________________________________ </w:t>
            </w:r>
          </w:p>
          <w:p>
            <w:pPr>
              <w:spacing w:after="20"/>
              <w:ind w:left="20"/>
              <w:jc w:val="both"/>
            </w:pPr>
            <w:r>
              <w:rPr>
                <w:rFonts w:ascii="Times New Roman"/>
                <w:b w:val="false"/>
                <w:i w:val="false"/>
                <w:color w:val="000000"/>
                <w:sz w:val="20"/>
              </w:rPr>
              <w:t xml:space="preserve">по специальности________________________________________ </w:t>
            </w:r>
            <w:r>
              <w:br/>
            </w:r>
            <w:r>
              <w:rPr>
                <w:rFonts w:ascii="Times New Roman"/>
                <w:b w:val="false"/>
                <w:i w:val="false"/>
                <w:color w:val="000000"/>
                <w:sz w:val="20"/>
              </w:rPr>
              <w:t xml:space="preserve">
________________________________________________________ </w:t>
            </w:r>
            <w:r>
              <w:br/>
            </w:r>
            <w:r>
              <w:rPr>
                <w:rFonts w:ascii="Times New Roman"/>
                <w:b w:val="false"/>
                <w:i w:val="false"/>
                <w:color w:val="000000"/>
                <w:sz w:val="20"/>
              </w:rPr>
              <w:t xml:space="preserve">
               (наименование специальности) </w:t>
            </w:r>
          </w:p>
          <w:p>
            <w:pPr>
              <w:spacing w:after="20"/>
              <w:ind w:left="20"/>
              <w:jc w:val="both"/>
            </w:pPr>
            <w:r>
              <w:rPr>
                <w:rFonts w:ascii="Times New Roman"/>
                <w:b w:val="false"/>
                <w:i w:val="false"/>
                <w:color w:val="000000"/>
                <w:sz w:val="20"/>
              </w:rPr>
              <w:t xml:space="preserve">________________________________________________________ </w:t>
            </w:r>
            <w:r>
              <w:br/>
            </w:r>
            <w:r>
              <w:rPr>
                <w:rFonts w:ascii="Times New Roman"/>
                <w:b w:val="false"/>
                <w:i w:val="false"/>
                <w:color w:val="000000"/>
                <w:sz w:val="20"/>
              </w:rPr>
              <w:t xml:space="preserve">
________________________________________________________ </w:t>
            </w:r>
            <w:r>
              <w:br/>
            </w:r>
            <w:r>
              <w:rPr>
                <w:rFonts w:ascii="Times New Roman"/>
                <w:b w:val="false"/>
                <w:i w:val="false"/>
                <w:color w:val="000000"/>
                <w:sz w:val="20"/>
              </w:rPr>
              <w:t xml:space="preserve">
               (surname, name, patronymic) </w:t>
            </w:r>
          </w:p>
          <w:p>
            <w:pPr>
              <w:spacing w:after="20"/>
              <w:ind w:left="20"/>
              <w:jc w:val="both"/>
            </w:pPr>
            <w:r>
              <w:rPr>
                <w:rFonts w:ascii="Times New Roman"/>
                <w:b w:val="false"/>
                <w:i w:val="false"/>
                <w:color w:val="000000"/>
                <w:sz w:val="20"/>
              </w:rPr>
              <w:t xml:space="preserve">By the decision of the State Attestation Board from </w:t>
            </w:r>
            <w:r>
              <w:br/>
            </w:r>
            <w:r>
              <w:rPr>
                <w:rFonts w:ascii="Times New Roman"/>
                <w:b w:val="false"/>
                <w:i w:val="false"/>
                <w:color w:val="000000"/>
                <w:sz w:val="20"/>
              </w:rPr>
              <w:t xml:space="preserve">
"___"______20__yeаr </w:t>
            </w:r>
            <w:r>
              <w:br/>
            </w:r>
            <w:r>
              <w:rPr>
                <w:rFonts w:ascii="Times New Roman"/>
                <w:b w:val="false"/>
                <w:i w:val="false"/>
                <w:color w:val="000000"/>
                <w:sz w:val="20"/>
              </w:rPr>
              <w:t xml:space="preserve">
of______________________________________________________ </w:t>
            </w:r>
            <w:r>
              <w:br/>
            </w:r>
            <w:r>
              <w:rPr>
                <w:rFonts w:ascii="Times New Roman"/>
                <w:b w:val="false"/>
                <w:i w:val="false"/>
                <w:color w:val="000000"/>
                <w:sz w:val="20"/>
              </w:rPr>
              <w:t xml:space="preserve">
________________________________________________________ </w:t>
            </w:r>
            <w:r>
              <w:br/>
            </w:r>
            <w:r>
              <w:rPr>
                <w:rFonts w:ascii="Times New Roman"/>
                <w:b w:val="false"/>
                <w:i w:val="false"/>
                <w:color w:val="000000"/>
                <w:sz w:val="20"/>
              </w:rPr>
              <w:t xml:space="preserve">
   (full name of the higher educational establishment) </w:t>
            </w:r>
          </w:p>
          <w:p>
            <w:pPr>
              <w:spacing w:after="20"/>
              <w:ind w:left="20"/>
              <w:jc w:val="both"/>
            </w:pPr>
            <w:r>
              <w:rPr>
                <w:rFonts w:ascii="Times New Roman"/>
                <w:b/>
                <w:i w:val="false"/>
                <w:color w:val="000000"/>
                <w:sz w:val="20"/>
              </w:rPr>
              <w:t xml:space="preserve">Master </w:t>
            </w:r>
            <w:r>
              <w:rPr>
                <w:rFonts w:ascii="Times New Roman"/>
                <w:b w:val="false"/>
                <w:i w:val="false"/>
                <w:color w:val="000000"/>
                <w:sz w:val="20"/>
              </w:rPr>
              <w:t xml:space="preserve">degree is conferred </w:t>
            </w:r>
            <w:r>
              <w:br/>
            </w:r>
            <w:r>
              <w:rPr>
                <w:rFonts w:ascii="Times New Roman"/>
                <w:b w:val="false"/>
                <w:i w:val="false"/>
                <w:color w:val="000000"/>
                <w:sz w:val="20"/>
              </w:rPr>
              <w:t xml:space="preserve">
________________________________________________________ </w:t>
            </w:r>
          </w:p>
          <w:p>
            <w:pPr>
              <w:spacing w:after="20"/>
              <w:ind w:left="20"/>
              <w:jc w:val="both"/>
            </w:pPr>
            <w:r>
              <w:rPr>
                <w:rFonts w:ascii="Times New Roman"/>
                <w:b w:val="false"/>
                <w:i w:val="false"/>
                <w:color w:val="000000"/>
                <w:sz w:val="20"/>
              </w:rPr>
              <w:t xml:space="preserve">on speciality___________________________________________ </w:t>
            </w:r>
          </w:p>
          <w:p>
            <w:pPr>
              <w:spacing w:after="20"/>
              <w:ind w:left="20"/>
              <w:jc w:val="both"/>
            </w:pPr>
            <w:r>
              <w:rPr>
                <w:rFonts w:ascii="Times New Roman"/>
                <w:b w:val="false"/>
                <w:i w:val="false"/>
                <w:color w:val="000000"/>
                <w:sz w:val="20"/>
              </w:rPr>
              <w:t xml:space="preserve">ЖООК-М N 0000001 </w:t>
            </w:r>
          </w:p>
          <w:p>
            <w:pPr>
              <w:spacing w:after="20"/>
              <w:ind w:left="20"/>
              <w:jc w:val="both"/>
            </w:pPr>
            <w:r>
              <w:rPr>
                <w:rFonts w:ascii="Times New Roman"/>
                <w:b w:val="false"/>
                <w:i w:val="false"/>
                <w:color w:val="000000"/>
                <w:sz w:val="20"/>
              </w:rPr>
              <w:t xml:space="preserve">                                       г. ______________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3"/>
        <w:gridCol w:w="700"/>
      </w:tblGrid>
      <w:tr>
        <w:trPr>
          <w:trHeight w:val="135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ҚАЗАҚСТАН РЕСПУБЛИКАСЫ 
( ҚР Мемлекеттік елтаңбасы ) 
ДОКТОР </w:t>
            </w:r>
            <w:r>
              <w:br/>
            </w:r>
            <w:r>
              <w:rPr>
                <w:rFonts w:ascii="Times New Roman"/>
                <w:b/>
                <w:i w:val="false"/>
                <w:color w:val="000000"/>
                <w:sz w:val="20"/>
              </w:rPr>
              <w:t>
ДИПЛОМЫ 
</w:t>
            </w:r>
          </w:p>
        </w:tc>
      </w:tr>
    </w:tbl>
    <w:p>
      <w:pPr>
        <w:spacing w:after="0"/>
        <w:ind w:left="0"/>
        <w:jc w:val="both"/>
      </w:pPr>
      <w:r>
        <w:rPr>
          <w:rFonts w:ascii="Times New Roman"/>
          <w:b w:val="false"/>
          <w:i w:val="false"/>
          <w:color w:val="000000"/>
          <w:sz w:val="28"/>
        </w:rPr>
        <w:t xml:space="preserve">(бет жағы/лицевая сторона)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3"/>
      </w:tblGrid>
      <w:tr>
        <w:trPr>
          <w:trHeight w:val="3480" w:hRule="atLeast"/>
        </w:trPr>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ҚР Мемлекеттік елтаңбасы ) </w:t>
            </w:r>
            <w:r>
              <w:br/>
            </w:r>
            <w:r>
              <w:rPr>
                <w:rFonts w:ascii="Times New Roman"/>
                <w:b w:val="false"/>
                <w:i w:val="false"/>
                <w:color w:val="000000"/>
                <w:sz w:val="20"/>
              </w:rPr>
              <w:t xml:space="preserve">
________________________________________________________ </w:t>
            </w:r>
            <w:r>
              <w:br/>
            </w:r>
            <w:r>
              <w:rPr>
                <w:rFonts w:ascii="Times New Roman"/>
                <w:b w:val="false"/>
                <w:i w:val="false"/>
                <w:color w:val="000000"/>
                <w:sz w:val="20"/>
              </w:rPr>
              <w:t xml:space="preserve">
________________________________________________________ </w:t>
            </w:r>
            <w:r>
              <w:br/>
            </w:r>
            <w:r>
              <w:rPr>
                <w:rFonts w:ascii="Times New Roman"/>
                <w:b w:val="false"/>
                <w:i w:val="false"/>
                <w:color w:val="000000"/>
                <w:sz w:val="20"/>
              </w:rPr>
              <w:t xml:space="preserve">
             (жоғары оқу орнының толық атауы) </w:t>
            </w:r>
          </w:p>
          <w:p>
            <w:pPr>
              <w:spacing w:after="20"/>
              <w:ind w:left="20"/>
              <w:jc w:val="both"/>
            </w:pPr>
            <w:r>
              <w:rPr>
                <w:rFonts w:ascii="Times New Roman"/>
                <w:b w:val="false"/>
                <w:i w:val="false"/>
                <w:color w:val="000000"/>
                <w:sz w:val="20"/>
              </w:rPr>
              <w:t xml:space="preserve">Мемлекеттік аттестаттау комиссиясының 20__ жылғы "__"____ </w:t>
            </w:r>
            <w:r>
              <w:br/>
            </w:r>
            <w:r>
              <w:rPr>
                <w:rFonts w:ascii="Times New Roman"/>
                <w:b w:val="false"/>
                <w:i w:val="false"/>
                <w:color w:val="000000"/>
                <w:sz w:val="20"/>
              </w:rPr>
              <w:t xml:space="preserve">
шешімімен (N _____ хаттама) </w:t>
            </w:r>
          </w:p>
          <w:p>
            <w:pPr>
              <w:spacing w:after="20"/>
              <w:ind w:left="20"/>
              <w:jc w:val="both"/>
            </w:pPr>
            <w:r>
              <w:rPr>
                <w:rFonts w:ascii="Times New Roman"/>
                <w:b w:val="false"/>
                <w:i w:val="false"/>
                <w:color w:val="000000"/>
                <w:sz w:val="20"/>
              </w:rPr>
              <w:t xml:space="preserve">_________________________________________________________ </w:t>
            </w:r>
            <w:r>
              <w:br/>
            </w:r>
            <w:r>
              <w:rPr>
                <w:rFonts w:ascii="Times New Roman"/>
                <w:b w:val="false"/>
                <w:i w:val="false"/>
                <w:color w:val="000000"/>
                <w:sz w:val="20"/>
              </w:rPr>
              <w:t xml:space="preserve">
_________________________________________________________ </w:t>
            </w:r>
            <w:r>
              <w:br/>
            </w:r>
            <w:r>
              <w:rPr>
                <w:rFonts w:ascii="Times New Roman"/>
                <w:b w:val="false"/>
                <w:i w:val="false"/>
                <w:color w:val="000000"/>
                <w:sz w:val="20"/>
              </w:rPr>
              <w:t xml:space="preserve">
                 (тегі, аты, әкесінің аты) </w:t>
            </w:r>
          </w:p>
          <w:p>
            <w:pPr>
              <w:spacing w:after="20"/>
              <w:ind w:left="20"/>
              <w:jc w:val="both"/>
            </w:pPr>
            <w:r>
              <w:rPr>
                <w:rFonts w:ascii="Times New Roman"/>
                <w:b w:val="false"/>
                <w:i w:val="false"/>
                <w:color w:val="000000"/>
                <w:sz w:val="20"/>
              </w:rPr>
              <w:t xml:space="preserve">_________________________________________________________ </w:t>
            </w:r>
            <w:r>
              <w:br/>
            </w:r>
            <w:r>
              <w:rPr>
                <w:rFonts w:ascii="Times New Roman"/>
                <w:b w:val="false"/>
                <w:i w:val="false"/>
                <w:color w:val="000000"/>
                <w:sz w:val="20"/>
              </w:rPr>
              <w:t xml:space="preserve">
________________________________________мамандығы бойынша </w:t>
            </w:r>
            <w:r>
              <w:br/>
            </w:r>
            <w:r>
              <w:rPr>
                <w:rFonts w:ascii="Times New Roman"/>
                <w:b w:val="false"/>
                <w:i w:val="false"/>
                <w:color w:val="000000"/>
                <w:sz w:val="20"/>
              </w:rPr>
              <w:t xml:space="preserve">
          (мамандықтың атауы) </w:t>
            </w:r>
          </w:p>
          <w:p>
            <w:pPr>
              <w:spacing w:after="20"/>
              <w:ind w:left="20"/>
              <w:jc w:val="both"/>
            </w:pPr>
            <w:r>
              <w:rPr>
                <w:rFonts w:ascii="Times New Roman"/>
                <w:b w:val="false"/>
                <w:i w:val="false"/>
                <w:color w:val="000000"/>
                <w:sz w:val="20"/>
              </w:rPr>
              <w:t xml:space="preserve">__________________________________________________________ </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ДОКТОРЫ </w:t>
            </w:r>
            <w:r>
              <w:br/>
            </w:r>
            <w:r>
              <w:rPr>
                <w:rFonts w:ascii="Times New Roman"/>
                <w:b w:val="false"/>
                <w:i w:val="false"/>
                <w:color w:val="000000"/>
                <w:sz w:val="20"/>
              </w:rPr>
              <w:t xml:space="preserve">
            жоғары академиялық дәрежесі берілді </w:t>
            </w:r>
          </w:p>
          <w:p>
            <w:pPr>
              <w:spacing w:after="20"/>
              <w:ind w:left="20"/>
              <w:jc w:val="both"/>
            </w:pPr>
            <w:r>
              <w:rPr>
                <w:rFonts w:ascii="Times New Roman"/>
                <w:b w:val="false"/>
                <w:i w:val="false"/>
                <w:color w:val="000000"/>
                <w:sz w:val="20"/>
              </w:rPr>
              <w:t xml:space="preserve">Мемлекеттік аттестаттау </w:t>
            </w:r>
            <w:r>
              <w:br/>
            </w:r>
            <w:r>
              <w:rPr>
                <w:rFonts w:ascii="Times New Roman"/>
                <w:b w:val="false"/>
                <w:i w:val="false"/>
                <w:color w:val="000000"/>
                <w:sz w:val="20"/>
              </w:rPr>
              <w:t xml:space="preserve">
комиссиясының төрағасы        ________________ </w:t>
            </w:r>
          </w:p>
          <w:p>
            <w:pPr>
              <w:spacing w:after="20"/>
              <w:ind w:left="20"/>
              <w:jc w:val="both"/>
            </w:pPr>
            <w:r>
              <w:rPr>
                <w:rFonts w:ascii="Times New Roman"/>
                <w:b w:val="false"/>
                <w:i w:val="false"/>
                <w:color w:val="000000"/>
                <w:sz w:val="20"/>
              </w:rPr>
              <w:t xml:space="preserve">Ректор                        ________________ </w:t>
            </w:r>
          </w:p>
          <w:p>
            <w:pPr>
              <w:spacing w:after="20"/>
              <w:ind w:left="20"/>
              <w:jc w:val="both"/>
            </w:pPr>
            <w:r>
              <w:rPr>
                <w:rFonts w:ascii="Times New Roman"/>
                <w:b w:val="false"/>
                <w:i w:val="false"/>
                <w:color w:val="000000"/>
                <w:sz w:val="20"/>
              </w:rPr>
              <w:t xml:space="preserve">Хатшы                         ________________ </w:t>
            </w:r>
          </w:p>
          <w:p>
            <w:pPr>
              <w:spacing w:after="20"/>
              <w:ind w:left="20"/>
              <w:jc w:val="both"/>
            </w:pPr>
            <w:r>
              <w:rPr>
                <w:rFonts w:ascii="Times New Roman"/>
                <w:b w:val="false"/>
                <w:i w:val="false"/>
                <w:color w:val="000000"/>
                <w:sz w:val="20"/>
              </w:rPr>
              <w:t xml:space="preserve">М.О. </w:t>
            </w:r>
          </w:p>
          <w:p>
            <w:pPr>
              <w:spacing w:after="20"/>
              <w:ind w:left="20"/>
              <w:jc w:val="both"/>
            </w:pPr>
            <w:r>
              <w:rPr>
                <w:rFonts w:ascii="Times New Roman"/>
                <w:b w:val="false"/>
                <w:i w:val="false"/>
                <w:color w:val="000000"/>
                <w:sz w:val="20"/>
              </w:rPr>
              <w:t xml:space="preserve">ЖООК-Д N 0000001          Тiркеу нөмірі N__________ </w:t>
            </w:r>
            <w:r>
              <w:br/>
            </w:r>
            <w:r>
              <w:rPr>
                <w:rFonts w:ascii="Times New Roman"/>
                <w:b w:val="false"/>
                <w:i w:val="false"/>
                <w:color w:val="000000"/>
                <w:sz w:val="20"/>
              </w:rPr>
              <w:t xml:space="preserve">
                          _________________________қ. </w:t>
            </w:r>
          </w:p>
        </w:tc>
      </w:tr>
    </w:tbl>
    <w:p>
      <w:pPr>
        <w:spacing w:after="0"/>
        <w:ind w:left="0"/>
        <w:jc w:val="both"/>
      </w:pPr>
      <w:r>
        <w:rPr>
          <w:rFonts w:ascii="Times New Roman"/>
          <w:b w:val="false"/>
          <w:i w:val="false"/>
          <w:color w:val="000000"/>
          <w:sz w:val="28"/>
        </w:rPr>
        <w:t xml:space="preserve">(ішкі беті/внутренняя сторона) </w:t>
      </w:r>
      <w:r>
        <w:br/>
      </w: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3"/>
      </w:tblGrid>
      <w:tr>
        <w:trPr>
          <w:trHeight w:val="135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Решением Государственной аттестационной комиссии от "___" </w:t>
            </w:r>
            <w:r>
              <w:br/>
            </w:r>
            <w:r>
              <w:rPr>
                <w:rFonts w:ascii="Times New Roman"/>
                <w:b w:val="false"/>
                <w:i w:val="false"/>
                <w:color w:val="000000"/>
                <w:sz w:val="20"/>
              </w:rPr>
              <w:t xml:space="preserve">
______20__года (протокол N ___) </w:t>
            </w:r>
            <w:r>
              <w:br/>
            </w:r>
            <w:r>
              <w:rPr>
                <w:rFonts w:ascii="Times New Roman"/>
                <w:b w:val="false"/>
                <w:i w:val="false"/>
                <w:color w:val="000000"/>
                <w:sz w:val="20"/>
              </w:rPr>
              <w:t xml:space="preserve">
_________________________________________________________ </w:t>
            </w:r>
            <w:r>
              <w:br/>
            </w:r>
            <w:r>
              <w:rPr>
                <w:rFonts w:ascii="Times New Roman"/>
                <w:b w:val="false"/>
                <w:i w:val="false"/>
                <w:color w:val="000000"/>
                <w:sz w:val="20"/>
              </w:rPr>
              <w:t xml:space="preserve">
_________________________________________________________ </w:t>
            </w:r>
            <w:r>
              <w:br/>
            </w:r>
            <w:r>
              <w:rPr>
                <w:rFonts w:ascii="Times New Roman"/>
                <w:b w:val="false"/>
                <w:i w:val="false"/>
                <w:color w:val="000000"/>
                <w:sz w:val="20"/>
              </w:rPr>
              <w:t xml:space="preserve">
     (полное наименование высшего учебного заведения) </w:t>
            </w:r>
          </w:p>
          <w:p>
            <w:pPr>
              <w:spacing w:after="20"/>
              <w:ind w:left="20"/>
              <w:jc w:val="both"/>
            </w:pPr>
            <w:r>
              <w:rPr>
                <w:rFonts w:ascii="Times New Roman"/>
                <w:b w:val="false"/>
                <w:i w:val="false"/>
                <w:color w:val="000000"/>
                <w:sz w:val="20"/>
              </w:rPr>
              <w:t xml:space="preserve">_________________________________________________________ </w:t>
            </w:r>
            <w:r>
              <w:br/>
            </w:r>
            <w:r>
              <w:rPr>
                <w:rFonts w:ascii="Times New Roman"/>
                <w:b w:val="false"/>
                <w:i w:val="false"/>
                <w:color w:val="000000"/>
                <w:sz w:val="20"/>
              </w:rPr>
              <w:t xml:space="preserve">
_________________________________________________________ </w:t>
            </w:r>
            <w:r>
              <w:br/>
            </w:r>
            <w:r>
              <w:rPr>
                <w:rFonts w:ascii="Times New Roman"/>
                <w:b w:val="false"/>
                <w:i w:val="false"/>
                <w:color w:val="000000"/>
                <w:sz w:val="20"/>
              </w:rPr>
              <w:t xml:space="preserve">
                  (фамилия, имя, отчество) </w:t>
            </w:r>
          </w:p>
          <w:p>
            <w:pPr>
              <w:spacing w:after="20"/>
              <w:ind w:left="20"/>
              <w:jc w:val="both"/>
            </w:pPr>
            <w:r>
              <w:rPr>
                <w:rFonts w:ascii="Times New Roman"/>
                <w:b w:val="false"/>
                <w:i w:val="false"/>
                <w:color w:val="000000"/>
                <w:sz w:val="20"/>
              </w:rPr>
              <w:t xml:space="preserve">            присуждена высшая академическая степень </w:t>
            </w:r>
            <w:r>
              <w:br/>
            </w:r>
            <w:r>
              <w:rPr>
                <w:rFonts w:ascii="Times New Roman"/>
                <w:b w:val="false"/>
                <w:i w:val="false"/>
                <w:color w:val="000000"/>
                <w:sz w:val="20"/>
              </w:rPr>
              <w:t xml:space="preserve">
                            </w:t>
            </w:r>
            <w:r>
              <w:rPr>
                <w:rFonts w:ascii="Times New Roman"/>
                <w:b/>
                <w:i w:val="false"/>
                <w:color w:val="000000"/>
                <w:sz w:val="20"/>
              </w:rPr>
              <w:t xml:space="preserve">ДОКТОР </w:t>
            </w:r>
          </w:p>
          <w:p>
            <w:pPr>
              <w:spacing w:after="20"/>
              <w:ind w:left="20"/>
              <w:jc w:val="both"/>
            </w:pPr>
            <w:r>
              <w:rPr>
                <w:rFonts w:ascii="Times New Roman"/>
                <w:b w:val="false"/>
                <w:i w:val="false"/>
                <w:color w:val="000000"/>
                <w:sz w:val="20"/>
              </w:rPr>
              <w:t xml:space="preserve">________________________________________________________ </w:t>
            </w:r>
          </w:p>
          <w:p>
            <w:pPr>
              <w:spacing w:after="20"/>
              <w:ind w:left="20"/>
              <w:jc w:val="both"/>
            </w:pPr>
            <w:r>
              <w:rPr>
                <w:rFonts w:ascii="Times New Roman"/>
                <w:b w:val="false"/>
                <w:i w:val="false"/>
                <w:color w:val="000000"/>
                <w:sz w:val="20"/>
              </w:rPr>
              <w:t xml:space="preserve">по специальности________________________________________ </w:t>
            </w:r>
            <w:r>
              <w:br/>
            </w:r>
            <w:r>
              <w:rPr>
                <w:rFonts w:ascii="Times New Roman"/>
                <w:b w:val="false"/>
                <w:i w:val="false"/>
                <w:color w:val="000000"/>
                <w:sz w:val="20"/>
              </w:rPr>
              <w:t xml:space="preserve">
________________________________________________________ </w:t>
            </w:r>
            <w:r>
              <w:br/>
            </w:r>
            <w:r>
              <w:rPr>
                <w:rFonts w:ascii="Times New Roman"/>
                <w:b w:val="false"/>
                <w:i w:val="false"/>
                <w:color w:val="000000"/>
                <w:sz w:val="20"/>
              </w:rPr>
              <w:t xml:space="preserve">
               (наименование специальности) </w:t>
            </w:r>
          </w:p>
          <w:p>
            <w:pPr>
              <w:spacing w:after="20"/>
              <w:ind w:left="20"/>
              <w:jc w:val="both"/>
            </w:pPr>
            <w:r>
              <w:rPr>
                <w:rFonts w:ascii="Times New Roman"/>
                <w:b w:val="false"/>
                <w:i w:val="false"/>
                <w:color w:val="000000"/>
                <w:sz w:val="20"/>
              </w:rPr>
              <w:t xml:space="preserve">________________________________________________________ </w:t>
            </w:r>
            <w:r>
              <w:br/>
            </w:r>
            <w:r>
              <w:rPr>
                <w:rFonts w:ascii="Times New Roman"/>
                <w:b w:val="false"/>
                <w:i w:val="false"/>
                <w:color w:val="000000"/>
                <w:sz w:val="20"/>
              </w:rPr>
              <w:t xml:space="preserve">
________________________________________________________ </w:t>
            </w:r>
            <w:r>
              <w:br/>
            </w:r>
            <w:r>
              <w:rPr>
                <w:rFonts w:ascii="Times New Roman"/>
                <w:b w:val="false"/>
                <w:i w:val="false"/>
                <w:color w:val="000000"/>
                <w:sz w:val="20"/>
              </w:rPr>
              <w:t xml:space="preserve">
               (surname, name, patronymic) </w:t>
            </w:r>
          </w:p>
          <w:p>
            <w:pPr>
              <w:spacing w:after="20"/>
              <w:ind w:left="20"/>
              <w:jc w:val="both"/>
            </w:pPr>
            <w:r>
              <w:rPr>
                <w:rFonts w:ascii="Times New Roman"/>
                <w:b w:val="false"/>
                <w:i w:val="false"/>
                <w:color w:val="000000"/>
                <w:sz w:val="20"/>
              </w:rPr>
              <w:t xml:space="preserve">By the decision of the State Attestation Board from </w:t>
            </w:r>
            <w:r>
              <w:br/>
            </w:r>
            <w:r>
              <w:rPr>
                <w:rFonts w:ascii="Times New Roman"/>
                <w:b w:val="false"/>
                <w:i w:val="false"/>
                <w:color w:val="000000"/>
                <w:sz w:val="20"/>
              </w:rPr>
              <w:t xml:space="preserve">
"___"______20__ </w:t>
            </w:r>
            <w:r>
              <w:br/>
            </w:r>
            <w:r>
              <w:rPr>
                <w:rFonts w:ascii="Times New Roman"/>
                <w:b w:val="false"/>
                <w:i w:val="false"/>
                <w:color w:val="000000"/>
                <w:sz w:val="20"/>
              </w:rPr>
              <w:t xml:space="preserve">
of______________________________________________________ </w:t>
            </w:r>
            <w:r>
              <w:br/>
            </w:r>
            <w:r>
              <w:rPr>
                <w:rFonts w:ascii="Times New Roman"/>
                <w:b w:val="false"/>
                <w:i w:val="false"/>
                <w:color w:val="000000"/>
                <w:sz w:val="20"/>
              </w:rPr>
              <w:t xml:space="preserve">
________________________________________________________ </w:t>
            </w:r>
            <w:r>
              <w:br/>
            </w:r>
            <w:r>
              <w:rPr>
                <w:rFonts w:ascii="Times New Roman"/>
                <w:b w:val="false"/>
                <w:i w:val="false"/>
                <w:color w:val="000000"/>
                <w:sz w:val="20"/>
              </w:rPr>
              <w:t xml:space="preserve">
   (full name of the higher educational establishment) </w:t>
            </w:r>
          </w:p>
          <w:p>
            <w:pPr>
              <w:spacing w:after="20"/>
              <w:ind w:left="20"/>
              <w:jc w:val="both"/>
            </w:pPr>
            <w:r>
              <w:rPr>
                <w:rFonts w:ascii="Times New Roman"/>
                <w:b w:val="false"/>
                <w:i w:val="false"/>
                <w:color w:val="000000"/>
                <w:sz w:val="20"/>
              </w:rPr>
              <w:t xml:space="preserve">Higher academic degree of </w:t>
            </w:r>
            <w:r>
              <w:rPr>
                <w:rFonts w:ascii="Times New Roman"/>
                <w:b/>
                <w:i w:val="false"/>
                <w:color w:val="000000"/>
                <w:sz w:val="20"/>
              </w:rPr>
              <w:t xml:space="preserve">Doctor </w:t>
            </w:r>
            <w:r>
              <w:rPr>
                <w:rFonts w:ascii="Times New Roman"/>
                <w:b w:val="false"/>
                <w:i w:val="false"/>
                <w:color w:val="000000"/>
                <w:sz w:val="20"/>
              </w:rPr>
              <w:t xml:space="preserve">is conferred </w:t>
            </w:r>
            <w:r>
              <w:br/>
            </w:r>
            <w:r>
              <w:rPr>
                <w:rFonts w:ascii="Times New Roman"/>
                <w:b w:val="false"/>
                <w:i w:val="false"/>
                <w:color w:val="000000"/>
                <w:sz w:val="20"/>
              </w:rPr>
              <w:t xml:space="preserve">
________________________________________________________ </w:t>
            </w:r>
          </w:p>
          <w:p>
            <w:pPr>
              <w:spacing w:after="20"/>
              <w:ind w:left="20"/>
              <w:jc w:val="both"/>
            </w:pPr>
            <w:r>
              <w:rPr>
                <w:rFonts w:ascii="Times New Roman"/>
                <w:b w:val="false"/>
                <w:i w:val="false"/>
                <w:color w:val="000000"/>
                <w:sz w:val="20"/>
              </w:rPr>
              <w:t xml:space="preserve">on speciality___________________________________________ </w:t>
            </w:r>
          </w:p>
          <w:p>
            <w:pPr>
              <w:spacing w:after="20"/>
              <w:ind w:left="20"/>
              <w:jc w:val="both"/>
            </w:pPr>
            <w:r>
              <w:rPr>
                <w:rFonts w:ascii="Times New Roman"/>
                <w:b w:val="false"/>
                <w:i w:val="false"/>
                <w:color w:val="000000"/>
                <w:sz w:val="20"/>
              </w:rPr>
              <w:t xml:space="preserve">ЖООК-Д N 0000001 </w:t>
            </w:r>
          </w:p>
          <w:p>
            <w:pPr>
              <w:spacing w:after="20"/>
              <w:ind w:left="20"/>
              <w:jc w:val="both"/>
            </w:pPr>
            <w:r>
              <w:rPr>
                <w:rFonts w:ascii="Times New Roman"/>
                <w:b w:val="false"/>
                <w:i w:val="false"/>
                <w:color w:val="000000"/>
                <w:sz w:val="20"/>
              </w:rPr>
              <w:t xml:space="preserve">                                       г. ______________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3"/>
      </w:tblGrid>
      <w:tr>
        <w:trPr>
          <w:trHeight w:val="3480" w:hRule="atLeast"/>
        </w:trPr>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Резидентураны бітіргені туралы куәлік </w:t>
            </w:r>
            <w:r>
              <w:br/>
            </w:r>
            <w:r>
              <w:rPr>
                <w:rFonts w:ascii="Times New Roman"/>
                <w:b w:val="false"/>
                <w:i w:val="false"/>
                <w:color w:val="000000"/>
                <w:sz w:val="20"/>
              </w:rPr>
              <w:t xml:space="preserve">
                    РК N__________ </w:t>
            </w:r>
          </w:p>
          <w:p>
            <w:pPr>
              <w:spacing w:after="20"/>
              <w:ind w:left="20"/>
              <w:jc w:val="both"/>
            </w:pPr>
            <w:r>
              <w:rPr>
                <w:rFonts w:ascii="Times New Roman"/>
                <w:b w:val="false"/>
                <w:i w:val="false"/>
                <w:color w:val="000000"/>
                <w:sz w:val="20"/>
              </w:rPr>
              <w:t xml:space="preserve">Осы куәлік________________________________________________ </w:t>
            </w:r>
            <w:r>
              <w:br/>
            </w:r>
            <w:r>
              <w:rPr>
                <w:rFonts w:ascii="Times New Roman"/>
                <w:b w:val="false"/>
                <w:i w:val="false"/>
                <w:color w:val="000000"/>
                <w:sz w:val="20"/>
              </w:rPr>
              <w:t xml:space="preserve">
                     (тегi, аты, әкесiнiң аты) </w:t>
            </w:r>
            <w:r>
              <w:br/>
            </w:r>
            <w:r>
              <w:rPr>
                <w:rFonts w:ascii="Times New Roman"/>
                <w:b w:val="false"/>
                <w:i w:val="false"/>
                <w:color w:val="000000"/>
                <w:sz w:val="20"/>
              </w:rPr>
              <w:t xml:space="preserve">
__________________________________________________берiлдi. </w:t>
            </w:r>
            <w:r>
              <w:br/>
            </w:r>
            <w:r>
              <w:rPr>
                <w:rFonts w:ascii="Times New Roman"/>
                <w:b w:val="false"/>
                <w:i w:val="false"/>
                <w:color w:val="000000"/>
                <w:sz w:val="20"/>
              </w:rPr>
              <w:t xml:space="preserve">
Ол________жылы____________________________________________ </w:t>
            </w:r>
            <w:r>
              <w:br/>
            </w:r>
            <w:r>
              <w:rPr>
                <w:rFonts w:ascii="Times New Roman"/>
                <w:b w:val="false"/>
                <w:i w:val="false"/>
                <w:color w:val="000000"/>
                <w:sz w:val="20"/>
              </w:rPr>
              <w:t xml:space="preserve">
__________________________________________________________ </w:t>
            </w:r>
            <w:r>
              <w:br/>
            </w:r>
            <w:r>
              <w:rPr>
                <w:rFonts w:ascii="Times New Roman"/>
                <w:b w:val="false"/>
                <w:i w:val="false"/>
                <w:color w:val="000000"/>
                <w:sz w:val="20"/>
              </w:rPr>
              <w:t xml:space="preserve">
             (білім беру ұйымының толық атауы) </w:t>
            </w:r>
            <w:r>
              <w:br/>
            </w:r>
            <w:r>
              <w:rPr>
                <w:rFonts w:ascii="Times New Roman"/>
                <w:b w:val="false"/>
                <w:i w:val="false"/>
                <w:color w:val="000000"/>
                <w:sz w:val="20"/>
              </w:rPr>
              <w:t xml:space="preserve">
түсіп, _________ жылы ____________________________________ </w:t>
            </w:r>
            <w:r>
              <w:br/>
            </w:r>
            <w:r>
              <w:rPr>
                <w:rFonts w:ascii="Times New Roman"/>
                <w:b w:val="false"/>
                <w:i w:val="false"/>
                <w:color w:val="000000"/>
                <w:sz w:val="20"/>
              </w:rPr>
              <w:t xml:space="preserve">
                       (білім беру ұйымының толық атауы) </w:t>
            </w:r>
            <w:r>
              <w:br/>
            </w:r>
            <w:r>
              <w:rPr>
                <w:rFonts w:ascii="Times New Roman"/>
                <w:b w:val="false"/>
                <w:i w:val="false"/>
                <w:color w:val="000000"/>
                <w:sz w:val="20"/>
              </w:rPr>
              <w:t xml:space="preserve">
__________________________________________________________ </w:t>
            </w:r>
            <w:r>
              <w:br/>
            </w:r>
            <w:r>
              <w:rPr>
                <w:rFonts w:ascii="Times New Roman"/>
                <w:b w:val="false"/>
                <w:i w:val="false"/>
                <w:color w:val="000000"/>
                <w:sz w:val="20"/>
              </w:rPr>
              <w:t xml:space="preserve">
_____________мамандығы бойынша резидентураны бітіріп шықты. </w:t>
            </w:r>
            <w:r>
              <w:br/>
            </w:r>
            <w:r>
              <w:rPr>
                <w:rFonts w:ascii="Times New Roman"/>
                <w:b w:val="false"/>
                <w:i w:val="false"/>
                <w:color w:val="000000"/>
                <w:sz w:val="20"/>
              </w:rPr>
              <w:t xml:space="preserve">
Мемлекеттік аттестаттау комиссиясының ______ жылғы "___" </w:t>
            </w:r>
            <w:r>
              <w:br/>
            </w:r>
            <w:r>
              <w:rPr>
                <w:rFonts w:ascii="Times New Roman"/>
                <w:b w:val="false"/>
                <w:i w:val="false"/>
                <w:color w:val="000000"/>
                <w:sz w:val="20"/>
              </w:rPr>
              <w:t xml:space="preserve">
_________ шешімімен оған _____________ біліктілігі берілді. </w:t>
            </w:r>
            <w:r>
              <w:br/>
            </w:r>
            <w:r>
              <w:rPr>
                <w:rFonts w:ascii="Times New Roman"/>
                <w:b w:val="false"/>
                <w:i w:val="false"/>
                <w:color w:val="000000"/>
                <w:sz w:val="20"/>
              </w:rPr>
              <w:t xml:space="preserve">
Мемлекеттік аттестаттау комиссиясының төрағасы____________ </w:t>
            </w:r>
            <w:r>
              <w:br/>
            </w:r>
            <w:r>
              <w:rPr>
                <w:rFonts w:ascii="Times New Roman"/>
                <w:b w:val="false"/>
                <w:i w:val="false"/>
                <w:color w:val="000000"/>
                <w:sz w:val="20"/>
              </w:rPr>
              <w:t xml:space="preserve">
Ректор              _____________________ </w:t>
            </w:r>
            <w:r>
              <w:br/>
            </w:r>
            <w:r>
              <w:rPr>
                <w:rFonts w:ascii="Times New Roman"/>
                <w:b w:val="false"/>
                <w:i w:val="false"/>
                <w:color w:val="000000"/>
                <w:sz w:val="20"/>
              </w:rPr>
              <w:t xml:space="preserve">
Хатшы               _____________________ </w:t>
            </w:r>
            <w:r>
              <w:br/>
            </w:r>
            <w:r>
              <w:rPr>
                <w:rFonts w:ascii="Times New Roman"/>
                <w:b w:val="false"/>
                <w:i w:val="false"/>
                <w:color w:val="000000"/>
                <w:sz w:val="20"/>
              </w:rPr>
              <w:t xml:space="preserve">
М.О. </w:t>
            </w:r>
            <w:r>
              <w:br/>
            </w:r>
            <w:r>
              <w:rPr>
                <w:rFonts w:ascii="Times New Roman"/>
                <w:b w:val="false"/>
                <w:i w:val="false"/>
                <w:color w:val="000000"/>
                <w:sz w:val="20"/>
              </w:rPr>
              <w:t xml:space="preserve">
_________________ қаласы </w:t>
            </w:r>
            <w:r>
              <w:br/>
            </w:r>
            <w:r>
              <w:rPr>
                <w:rFonts w:ascii="Times New Roman"/>
                <w:b w:val="false"/>
                <w:i w:val="false"/>
                <w:color w:val="000000"/>
                <w:sz w:val="20"/>
              </w:rPr>
              <w:t xml:space="preserve">
_________ жылғы "_____" ______________ </w:t>
            </w:r>
            <w:r>
              <w:br/>
            </w:r>
            <w:r>
              <w:rPr>
                <w:rFonts w:ascii="Times New Roman"/>
                <w:b w:val="false"/>
                <w:i w:val="false"/>
                <w:color w:val="000000"/>
                <w:sz w:val="20"/>
              </w:rPr>
              <w:t xml:space="preserve">
Тiркеу нөмірі N__________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3"/>
      </w:tblGrid>
      <w:tr>
        <w:trPr>
          <w:trHeight w:val="1350" w:hRule="atLeast"/>
        </w:trPr>
        <w:tc>
          <w:tcPr>
            <w:tcW w:w="1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Свидетельство об окончании резидентуры </w:t>
            </w:r>
            <w:r>
              <w:br/>
            </w:r>
            <w:r>
              <w:rPr>
                <w:rFonts w:ascii="Times New Roman"/>
                <w:b w:val="false"/>
                <w:i w:val="false"/>
                <w:color w:val="000000"/>
                <w:sz w:val="20"/>
              </w:rPr>
              <w:t xml:space="preserve">
                        РК N _____ </w:t>
            </w:r>
          </w:p>
          <w:p>
            <w:pPr>
              <w:spacing w:after="20"/>
              <w:ind w:left="20"/>
              <w:jc w:val="both"/>
            </w:pPr>
            <w:r>
              <w:rPr>
                <w:rFonts w:ascii="Times New Roman"/>
                <w:b w:val="false"/>
                <w:i w:val="false"/>
                <w:color w:val="000000"/>
                <w:sz w:val="20"/>
              </w:rPr>
              <w:t xml:space="preserve">Настоящее свидетельство выдано____________________________ </w:t>
            </w:r>
            <w:r>
              <w:br/>
            </w:r>
            <w:r>
              <w:rPr>
                <w:rFonts w:ascii="Times New Roman"/>
                <w:b w:val="false"/>
                <w:i w:val="false"/>
                <w:color w:val="000000"/>
                <w:sz w:val="20"/>
              </w:rPr>
              <w:t xml:space="preserve">
__________________________________________________________ </w:t>
            </w:r>
            <w:r>
              <w:br/>
            </w:r>
            <w:r>
              <w:rPr>
                <w:rFonts w:ascii="Times New Roman"/>
                <w:b w:val="false"/>
                <w:i w:val="false"/>
                <w:color w:val="000000"/>
                <w:sz w:val="20"/>
              </w:rPr>
              <w:t xml:space="preserve">
                  (фамилия, имя, отчество) </w:t>
            </w:r>
            <w:r>
              <w:br/>
            </w:r>
            <w:r>
              <w:rPr>
                <w:rFonts w:ascii="Times New Roman"/>
                <w:b w:val="false"/>
                <w:i w:val="false"/>
                <w:color w:val="000000"/>
                <w:sz w:val="20"/>
              </w:rPr>
              <w:t xml:space="preserve">
в том, что он _____ в _____ году поступил_____в___________ </w:t>
            </w:r>
            <w:r>
              <w:br/>
            </w:r>
            <w:r>
              <w:rPr>
                <w:rFonts w:ascii="Times New Roman"/>
                <w:b w:val="false"/>
                <w:i w:val="false"/>
                <w:color w:val="000000"/>
                <w:sz w:val="20"/>
              </w:rPr>
              <w:t xml:space="preserve">
__________________________________________________________ </w:t>
            </w:r>
            <w:r>
              <w:br/>
            </w:r>
            <w:r>
              <w:rPr>
                <w:rFonts w:ascii="Times New Roman"/>
                <w:b w:val="false"/>
                <w:i w:val="false"/>
                <w:color w:val="000000"/>
                <w:sz w:val="20"/>
              </w:rPr>
              <w:t xml:space="preserve">
        (полное наименование организации образования) </w:t>
            </w:r>
            <w:r>
              <w:br/>
            </w:r>
            <w:r>
              <w:rPr>
                <w:rFonts w:ascii="Times New Roman"/>
                <w:b w:val="false"/>
                <w:i w:val="false"/>
                <w:color w:val="000000"/>
                <w:sz w:val="20"/>
              </w:rPr>
              <w:t xml:space="preserve">
и в ____ году окончил ____ резидентуру по специальности___ </w:t>
            </w:r>
            <w:r>
              <w:br/>
            </w:r>
            <w:r>
              <w:rPr>
                <w:rFonts w:ascii="Times New Roman"/>
                <w:b w:val="false"/>
                <w:i w:val="false"/>
                <w:color w:val="000000"/>
                <w:sz w:val="20"/>
              </w:rPr>
              <w:t xml:space="preserve">
__________________________________________________________ </w:t>
            </w:r>
            <w:r>
              <w:br/>
            </w:r>
            <w:r>
              <w:rPr>
                <w:rFonts w:ascii="Times New Roman"/>
                <w:b w:val="false"/>
                <w:i w:val="false"/>
                <w:color w:val="000000"/>
                <w:sz w:val="20"/>
              </w:rPr>
              <w:t xml:space="preserve">
      (полное наименование организации образования) </w:t>
            </w:r>
          </w:p>
          <w:p>
            <w:pPr>
              <w:spacing w:after="20"/>
              <w:ind w:left="20"/>
              <w:jc w:val="both"/>
            </w:pPr>
            <w:r>
              <w:rPr>
                <w:rFonts w:ascii="Times New Roman"/>
                <w:b w:val="false"/>
                <w:i w:val="false"/>
                <w:color w:val="000000"/>
                <w:sz w:val="20"/>
              </w:rPr>
              <w:t xml:space="preserve">Решением государственной аттестационной комиссии от "___" </w:t>
            </w:r>
            <w:r>
              <w:br/>
            </w:r>
            <w:r>
              <w:rPr>
                <w:rFonts w:ascii="Times New Roman"/>
                <w:b w:val="false"/>
                <w:i w:val="false"/>
                <w:color w:val="000000"/>
                <w:sz w:val="20"/>
              </w:rPr>
              <w:t xml:space="preserve">
______ года ему (ей) присвоена квалификация_______________ </w:t>
            </w:r>
            <w:r>
              <w:br/>
            </w:r>
            <w:r>
              <w:rPr>
                <w:rFonts w:ascii="Times New Roman"/>
                <w:b w:val="false"/>
                <w:i w:val="false"/>
                <w:color w:val="000000"/>
                <w:sz w:val="20"/>
              </w:rPr>
              <w:t xml:space="preserve">
Председатель государственной аттестационной комиссии______ </w:t>
            </w:r>
            <w:r>
              <w:br/>
            </w:r>
            <w:r>
              <w:rPr>
                <w:rFonts w:ascii="Times New Roman"/>
                <w:b w:val="false"/>
                <w:i w:val="false"/>
                <w:color w:val="000000"/>
                <w:sz w:val="20"/>
              </w:rPr>
              <w:t xml:space="preserve">
Ректор__________________________ </w:t>
            </w:r>
            <w:r>
              <w:br/>
            </w:r>
            <w:r>
              <w:rPr>
                <w:rFonts w:ascii="Times New Roman"/>
                <w:b w:val="false"/>
                <w:i w:val="false"/>
                <w:color w:val="000000"/>
                <w:sz w:val="20"/>
              </w:rPr>
              <w:t xml:space="preserve">
Секретарь_______________________ </w:t>
            </w:r>
            <w:r>
              <w:br/>
            </w:r>
            <w:r>
              <w:rPr>
                <w:rFonts w:ascii="Times New Roman"/>
                <w:b w:val="false"/>
                <w:i w:val="false"/>
                <w:color w:val="000000"/>
                <w:sz w:val="20"/>
              </w:rPr>
              <w:t xml:space="preserve">
М.П. </w:t>
            </w:r>
            <w:r>
              <w:br/>
            </w:r>
            <w:r>
              <w:rPr>
                <w:rFonts w:ascii="Times New Roman"/>
                <w:b w:val="false"/>
                <w:i w:val="false"/>
                <w:color w:val="000000"/>
                <w:sz w:val="20"/>
              </w:rPr>
              <w:t xml:space="preserve">
Город________________ </w:t>
            </w:r>
            <w:r>
              <w:br/>
            </w:r>
            <w:r>
              <w:rPr>
                <w:rFonts w:ascii="Times New Roman"/>
                <w:b w:val="false"/>
                <w:i w:val="false"/>
                <w:color w:val="000000"/>
                <w:sz w:val="20"/>
              </w:rPr>
              <w:t xml:space="preserve">
"___" __________ года </w:t>
            </w:r>
            <w:r>
              <w:br/>
            </w:r>
            <w:r>
              <w:rPr>
                <w:rFonts w:ascii="Times New Roman"/>
                <w:b w:val="false"/>
                <w:i w:val="false"/>
                <w:color w:val="000000"/>
                <w:sz w:val="20"/>
              </w:rPr>
              <w:t xml:space="preserve">
Регистрационный номер N _______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3"/>
      </w:tblGrid>
      <w:tr>
        <w:trPr>
          <w:trHeight w:val="6765"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Интернатураны бітіргені туралы куәлік </w:t>
            </w:r>
            <w:r>
              <w:br/>
            </w:r>
            <w:r>
              <w:rPr>
                <w:rFonts w:ascii="Times New Roman"/>
                <w:b w:val="false"/>
                <w:i w:val="false"/>
                <w:color w:val="000000"/>
                <w:sz w:val="20"/>
              </w:rPr>
              <w:t xml:space="preserve">
        ИК N _____ (N______ дипломсыз жарамсыз) </w:t>
            </w:r>
          </w:p>
          <w:p>
            <w:pPr>
              <w:spacing w:after="20"/>
              <w:ind w:left="20"/>
              <w:jc w:val="both"/>
            </w:pPr>
            <w:r>
              <w:rPr>
                <w:rFonts w:ascii="Times New Roman"/>
                <w:b w:val="false"/>
                <w:i w:val="false"/>
                <w:color w:val="000000"/>
                <w:sz w:val="20"/>
              </w:rPr>
              <w:t xml:space="preserve">Осы куәлік ______________________________________________ </w:t>
            </w:r>
            <w:r>
              <w:br/>
            </w:r>
            <w:r>
              <w:rPr>
                <w:rFonts w:ascii="Times New Roman"/>
                <w:b w:val="false"/>
                <w:i w:val="false"/>
                <w:color w:val="000000"/>
                <w:sz w:val="20"/>
              </w:rPr>
              <w:t xml:space="preserve">
                    (тегi, аты, әкесiнiң аты) </w:t>
            </w:r>
            <w:r>
              <w:br/>
            </w:r>
            <w:r>
              <w:rPr>
                <w:rFonts w:ascii="Times New Roman"/>
                <w:b w:val="false"/>
                <w:i w:val="false"/>
                <w:color w:val="000000"/>
                <w:sz w:val="20"/>
              </w:rPr>
              <w:t xml:space="preserve">
_________________________________________________берiлдi. </w:t>
            </w:r>
            <w:r>
              <w:br/>
            </w:r>
            <w:r>
              <w:rPr>
                <w:rFonts w:ascii="Times New Roman"/>
                <w:b w:val="false"/>
                <w:i w:val="false"/>
                <w:color w:val="000000"/>
                <w:sz w:val="20"/>
              </w:rPr>
              <w:t xml:space="preserve">
Ол_______жылы ___________________________________________ </w:t>
            </w:r>
            <w:r>
              <w:br/>
            </w:r>
            <w:r>
              <w:rPr>
                <w:rFonts w:ascii="Times New Roman"/>
                <w:b w:val="false"/>
                <w:i w:val="false"/>
                <w:color w:val="000000"/>
                <w:sz w:val="20"/>
              </w:rPr>
              <w:t xml:space="preserve">
_________________________________________________________ </w:t>
            </w:r>
            <w:r>
              <w:br/>
            </w:r>
            <w:r>
              <w:rPr>
                <w:rFonts w:ascii="Times New Roman"/>
                <w:b w:val="false"/>
                <w:i w:val="false"/>
                <w:color w:val="000000"/>
                <w:sz w:val="20"/>
              </w:rPr>
              <w:t xml:space="preserve">
            (білім беру ұйымының толық атауы) </w:t>
            </w:r>
            <w:r>
              <w:br/>
            </w:r>
            <w:r>
              <w:rPr>
                <w:rFonts w:ascii="Times New Roman"/>
                <w:b w:val="false"/>
                <w:i w:val="false"/>
                <w:color w:val="000000"/>
                <w:sz w:val="20"/>
              </w:rPr>
              <w:t xml:space="preserve">
_________________________________________________________ </w:t>
            </w:r>
            <w:r>
              <w:br/>
            </w:r>
            <w:r>
              <w:rPr>
                <w:rFonts w:ascii="Times New Roman"/>
                <w:b w:val="false"/>
                <w:i w:val="false"/>
                <w:color w:val="000000"/>
                <w:sz w:val="20"/>
              </w:rPr>
              <w:t xml:space="preserve">
түсіп, ______ жылы ______________________________________ </w:t>
            </w:r>
            <w:r>
              <w:br/>
            </w:r>
            <w:r>
              <w:rPr>
                <w:rFonts w:ascii="Times New Roman"/>
                <w:b w:val="false"/>
                <w:i w:val="false"/>
                <w:color w:val="000000"/>
                <w:sz w:val="20"/>
              </w:rPr>
              <w:t xml:space="preserve">
                             (мамандықтың атауы) </w:t>
            </w:r>
            <w:r>
              <w:br/>
            </w:r>
            <w:r>
              <w:rPr>
                <w:rFonts w:ascii="Times New Roman"/>
                <w:b w:val="false"/>
                <w:i w:val="false"/>
                <w:color w:val="000000"/>
                <w:sz w:val="20"/>
              </w:rPr>
              <w:t xml:space="preserve">
____________мамандығы бойынша интернатураны бітіріп шықты. </w:t>
            </w:r>
            <w:r>
              <w:br/>
            </w:r>
            <w:r>
              <w:rPr>
                <w:rFonts w:ascii="Times New Roman"/>
                <w:b w:val="false"/>
                <w:i w:val="false"/>
                <w:color w:val="000000"/>
                <w:sz w:val="20"/>
              </w:rPr>
              <w:t xml:space="preserve">
Мемлекеттік аттестаттау комиссиясының ___ жылғы "___" ____ </w:t>
            </w:r>
            <w:r>
              <w:br/>
            </w:r>
            <w:r>
              <w:rPr>
                <w:rFonts w:ascii="Times New Roman"/>
                <w:b w:val="false"/>
                <w:i w:val="false"/>
                <w:color w:val="000000"/>
                <w:sz w:val="20"/>
              </w:rPr>
              <w:t xml:space="preserve">
шешімімен оған __________________________________________ </w:t>
            </w:r>
            <w:r>
              <w:br/>
            </w:r>
            <w:r>
              <w:rPr>
                <w:rFonts w:ascii="Times New Roman"/>
                <w:b w:val="false"/>
                <w:i w:val="false"/>
                <w:color w:val="000000"/>
                <w:sz w:val="20"/>
              </w:rPr>
              <w:t xml:space="preserve">
                           (мамандығы бойынша) </w:t>
            </w:r>
            <w:r>
              <w:br/>
            </w:r>
            <w:r>
              <w:rPr>
                <w:rFonts w:ascii="Times New Roman"/>
                <w:b w:val="false"/>
                <w:i w:val="false"/>
                <w:color w:val="000000"/>
                <w:sz w:val="20"/>
              </w:rPr>
              <w:t xml:space="preserve">
дәрігер біліктілігі берілді. </w:t>
            </w:r>
            <w:r>
              <w:br/>
            </w:r>
            <w:r>
              <w:rPr>
                <w:rFonts w:ascii="Times New Roman"/>
                <w:b w:val="false"/>
                <w:i w:val="false"/>
                <w:color w:val="000000"/>
                <w:sz w:val="20"/>
              </w:rPr>
              <w:t xml:space="preserve">
Мемлекеттік аттестаттау комиссиясының төрағасы __________ </w:t>
            </w:r>
          </w:p>
          <w:p>
            <w:pPr>
              <w:spacing w:after="20"/>
              <w:ind w:left="20"/>
              <w:jc w:val="both"/>
            </w:pPr>
            <w:r>
              <w:rPr>
                <w:rFonts w:ascii="Times New Roman"/>
                <w:b w:val="false"/>
                <w:i w:val="false"/>
                <w:color w:val="000000"/>
                <w:sz w:val="20"/>
              </w:rPr>
              <w:t xml:space="preserve">Ректор __________________________ </w:t>
            </w:r>
            <w:r>
              <w:br/>
            </w:r>
            <w:r>
              <w:rPr>
                <w:rFonts w:ascii="Times New Roman"/>
                <w:b w:val="false"/>
                <w:i w:val="false"/>
                <w:color w:val="000000"/>
                <w:sz w:val="20"/>
              </w:rPr>
              <w:t xml:space="preserve">
Хатшы  __________________________ </w:t>
            </w:r>
            <w:r>
              <w:br/>
            </w:r>
            <w:r>
              <w:rPr>
                <w:rFonts w:ascii="Times New Roman"/>
                <w:b w:val="false"/>
                <w:i w:val="false"/>
                <w:color w:val="000000"/>
                <w:sz w:val="20"/>
              </w:rPr>
              <w:t xml:space="preserve">
М.О. </w:t>
            </w:r>
            <w:r>
              <w:br/>
            </w:r>
            <w:r>
              <w:rPr>
                <w:rFonts w:ascii="Times New Roman"/>
                <w:b w:val="false"/>
                <w:i w:val="false"/>
                <w:color w:val="000000"/>
                <w:sz w:val="20"/>
              </w:rPr>
              <w:t xml:space="preserve">
____________________________________ қаласы </w:t>
            </w:r>
            <w:r>
              <w:br/>
            </w:r>
            <w:r>
              <w:rPr>
                <w:rFonts w:ascii="Times New Roman"/>
                <w:b w:val="false"/>
                <w:i w:val="false"/>
                <w:color w:val="000000"/>
                <w:sz w:val="20"/>
              </w:rPr>
              <w:t xml:space="preserve">
_____ жылғы "_____" _______ </w:t>
            </w:r>
            <w:r>
              <w:br/>
            </w:r>
            <w:r>
              <w:rPr>
                <w:rFonts w:ascii="Times New Roman"/>
                <w:b w:val="false"/>
                <w:i w:val="false"/>
                <w:color w:val="000000"/>
                <w:sz w:val="20"/>
              </w:rPr>
              <w:t xml:space="preserve">
Тiркеу нөмірі N__________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3"/>
      </w:tblGrid>
      <w:tr>
        <w:trPr>
          <w:trHeight w:val="1845"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Свидетельство об окончании интернатуры </w:t>
            </w:r>
            <w:r>
              <w:br/>
            </w:r>
            <w:r>
              <w:rPr>
                <w:rFonts w:ascii="Times New Roman"/>
                <w:b w:val="false"/>
                <w:i w:val="false"/>
                <w:color w:val="000000"/>
                <w:sz w:val="20"/>
              </w:rPr>
              <w:t xml:space="preserve">
      ИК N _____ (без диплома N ____ недействительно) </w:t>
            </w:r>
          </w:p>
          <w:p>
            <w:pPr>
              <w:spacing w:after="20"/>
              <w:ind w:left="20"/>
              <w:jc w:val="both"/>
            </w:pPr>
            <w:r>
              <w:rPr>
                <w:rFonts w:ascii="Times New Roman"/>
                <w:b w:val="false"/>
                <w:i w:val="false"/>
                <w:color w:val="000000"/>
                <w:sz w:val="20"/>
              </w:rPr>
              <w:t xml:space="preserve">Настоящее свидетельство выдано___________________________ </w:t>
            </w:r>
            <w:r>
              <w:br/>
            </w:r>
            <w:r>
              <w:rPr>
                <w:rFonts w:ascii="Times New Roman"/>
                <w:b w:val="false"/>
                <w:i w:val="false"/>
                <w:color w:val="000000"/>
                <w:sz w:val="20"/>
              </w:rPr>
              <w:t xml:space="preserve">
                                (фамилия, имя, отчество) </w:t>
            </w:r>
            <w:r>
              <w:br/>
            </w:r>
            <w:r>
              <w:rPr>
                <w:rFonts w:ascii="Times New Roman"/>
                <w:b w:val="false"/>
                <w:i w:val="false"/>
                <w:color w:val="000000"/>
                <w:sz w:val="20"/>
              </w:rPr>
              <w:t xml:space="preserve">
_________________________________________________________ </w:t>
            </w:r>
            <w:r>
              <w:br/>
            </w:r>
            <w:r>
              <w:rPr>
                <w:rFonts w:ascii="Times New Roman"/>
                <w:b w:val="false"/>
                <w:i w:val="false"/>
                <w:color w:val="000000"/>
                <w:sz w:val="20"/>
              </w:rPr>
              <w:t xml:space="preserve">
в том, что он ____ в ____ году поступил ____ в __________ </w:t>
            </w:r>
            <w:r>
              <w:br/>
            </w:r>
            <w:r>
              <w:rPr>
                <w:rFonts w:ascii="Times New Roman"/>
                <w:b w:val="false"/>
                <w:i w:val="false"/>
                <w:color w:val="000000"/>
                <w:sz w:val="20"/>
              </w:rPr>
              <w:t xml:space="preserve">
_________________________________________________________ </w:t>
            </w:r>
            <w:r>
              <w:br/>
            </w:r>
            <w:r>
              <w:rPr>
                <w:rFonts w:ascii="Times New Roman"/>
                <w:b w:val="false"/>
                <w:i w:val="false"/>
                <w:color w:val="000000"/>
                <w:sz w:val="20"/>
              </w:rPr>
              <w:t xml:space="preserve">
      (полное наименование организации образования) </w:t>
            </w:r>
            <w:r>
              <w:br/>
            </w:r>
            <w:r>
              <w:rPr>
                <w:rFonts w:ascii="Times New Roman"/>
                <w:b w:val="false"/>
                <w:i w:val="false"/>
                <w:color w:val="000000"/>
                <w:sz w:val="20"/>
              </w:rPr>
              <w:t xml:space="preserve">
и в ____ году окончил интернатуру по специальности_______ </w:t>
            </w:r>
            <w:r>
              <w:br/>
            </w:r>
            <w:r>
              <w:rPr>
                <w:rFonts w:ascii="Times New Roman"/>
                <w:b w:val="false"/>
                <w:i w:val="false"/>
                <w:color w:val="000000"/>
                <w:sz w:val="20"/>
              </w:rPr>
              <w:t xml:space="preserve">
_________________________________________________________ </w:t>
            </w:r>
            <w:r>
              <w:br/>
            </w:r>
            <w:r>
              <w:rPr>
                <w:rFonts w:ascii="Times New Roman"/>
                <w:b w:val="false"/>
                <w:i w:val="false"/>
                <w:color w:val="000000"/>
                <w:sz w:val="20"/>
              </w:rPr>
              <w:t xml:space="preserve">
               (наименование специальности) </w:t>
            </w:r>
            <w:r>
              <w:br/>
            </w:r>
            <w:r>
              <w:rPr>
                <w:rFonts w:ascii="Times New Roman"/>
                <w:b w:val="false"/>
                <w:i w:val="false"/>
                <w:color w:val="000000"/>
                <w:sz w:val="20"/>
              </w:rPr>
              <w:t xml:space="preserve">
Решением государственной аттестационной комиссии от "___" </w:t>
            </w:r>
            <w:r>
              <w:br/>
            </w:r>
            <w:r>
              <w:rPr>
                <w:rFonts w:ascii="Times New Roman"/>
                <w:b w:val="false"/>
                <w:i w:val="false"/>
                <w:color w:val="000000"/>
                <w:sz w:val="20"/>
              </w:rPr>
              <w:t xml:space="preserve">
______ года ему (ей) присвоена квалификация врача </w:t>
            </w:r>
            <w:r>
              <w:br/>
            </w:r>
            <w:r>
              <w:rPr>
                <w:rFonts w:ascii="Times New Roman"/>
                <w:b w:val="false"/>
                <w:i w:val="false"/>
                <w:color w:val="000000"/>
                <w:sz w:val="20"/>
              </w:rPr>
              <w:t xml:space="preserve">
_________________________________________________________ </w:t>
            </w:r>
            <w:r>
              <w:br/>
            </w:r>
            <w:r>
              <w:rPr>
                <w:rFonts w:ascii="Times New Roman"/>
                <w:b w:val="false"/>
                <w:i w:val="false"/>
                <w:color w:val="000000"/>
                <w:sz w:val="20"/>
              </w:rPr>
              <w:t xml:space="preserve">
                 (по специальности) </w:t>
            </w:r>
          </w:p>
          <w:p>
            <w:pPr>
              <w:spacing w:after="20"/>
              <w:ind w:left="20"/>
              <w:jc w:val="both"/>
            </w:pPr>
            <w:r>
              <w:rPr>
                <w:rFonts w:ascii="Times New Roman"/>
                <w:b w:val="false"/>
                <w:i w:val="false"/>
                <w:color w:val="000000"/>
                <w:sz w:val="20"/>
              </w:rPr>
              <w:t xml:space="preserve">Председатель государственной аттестационной комиссии_____ </w:t>
            </w:r>
          </w:p>
          <w:p>
            <w:pPr>
              <w:spacing w:after="20"/>
              <w:ind w:left="20"/>
              <w:jc w:val="both"/>
            </w:pPr>
            <w:r>
              <w:rPr>
                <w:rFonts w:ascii="Times New Roman"/>
                <w:b w:val="false"/>
                <w:i w:val="false"/>
                <w:color w:val="000000"/>
                <w:sz w:val="20"/>
              </w:rPr>
              <w:t xml:space="preserve">Ректор       __________________________ </w:t>
            </w:r>
            <w:r>
              <w:br/>
            </w:r>
            <w:r>
              <w:rPr>
                <w:rFonts w:ascii="Times New Roman"/>
                <w:b w:val="false"/>
                <w:i w:val="false"/>
                <w:color w:val="000000"/>
                <w:sz w:val="20"/>
              </w:rPr>
              <w:t xml:space="preserve">
Секретарь    __________________________ </w:t>
            </w:r>
            <w:r>
              <w:br/>
            </w:r>
            <w:r>
              <w:rPr>
                <w:rFonts w:ascii="Times New Roman"/>
                <w:b w:val="false"/>
                <w:i w:val="false"/>
                <w:color w:val="000000"/>
                <w:sz w:val="20"/>
              </w:rPr>
              <w:t xml:space="preserve">
М.П. </w:t>
            </w:r>
            <w:r>
              <w:br/>
            </w:r>
            <w:r>
              <w:rPr>
                <w:rFonts w:ascii="Times New Roman"/>
                <w:b w:val="false"/>
                <w:i w:val="false"/>
                <w:color w:val="000000"/>
                <w:sz w:val="20"/>
              </w:rPr>
              <w:t xml:space="preserve">
Город __________________________________ </w:t>
            </w:r>
            <w:r>
              <w:br/>
            </w:r>
            <w:r>
              <w:rPr>
                <w:rFonts w:ascii="Times New Roman"/>
                <w:b w:val="false"/>
                <w:i w:val="false"/>
                <w:color w:val="000000"/>
                <w:sz w:val="20"/>
              </w:rPr>
              <w:t xml:space="preserve">
"___" ___________ года </w:t>
            </w:r>
            <w:r>
              <w:br/>
            </w:r>
            <w:r>
              <w:rPr>
                <w:rFonts w:ascii="Times New Roman"/>
                <w:b w:val="false"/>
                <w:i w:val="false"/>
                <w:color w:val="000000"/>
                <w:sz w:val="20"/>
              </w:rPr>
              <w:t xml:space="preserve">
Регистрационный номер N_______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3"/>
      </w:tblGrid>
      <w:tr>
        <w:trPr>
          <w:trHeight w:val="4740" w:hRule="atLeast"/>
        </w:trPr>
        <w:tc>
          <w:tcPr>
            <w:tcW w:w="1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Клиникалық ординатураны бітіргені туралы куәлік </w:t>
            </w:r>
            <w:r>
              <w:br/>
            </w:r>
            <w:r>
              <w:rPr>
                <w:rFonts w:ascii="Times New Roman"/>
                <w:b w:val="false"/>
                <w:i w:val="false"/>
                <w:color w:val="000000"/>
                <w:sz w:val="20"/>
              </w:rPr>
              <w:t xml:space="preserve">
                         КО N _____ </w:t>
            </w:r>
          </w:p>
          <w:p>
            <w:pPr>
              <w:spacing w:after="20"/>
              <w:ind w:left="20"/>
              <w:jc w:val="both"/>
            </w:pPr>
            <w:r>
              <w:rPr>
                <w:rFonts w:ascii="Times New Roman"/>
                <w:b w:val="false"/>
                <w:i w:val="false"/>
                <w:color w:val="000000"/>
                <w:sz w:val="20"/>
              </w:rPr>
              <w:t xml:space="preserve">Осы куәлік _____________________________________________ </w:t>
            </w:r>
            <w:r>
              <w:br/>
            </w:r>
            <w:r>
              <w:rPr>
                <w:rFonts w:ascii="Times New Roman"/>
                <w:b w:val="false"/>
                <w:i w:val="false"/>
                <w:color w:val="000000"/>
                <w:sz w:val="20"/>
              </w:rPr>
              <w:t xml:space="preserve">
                    (тегi, аты, әкесiнiң аты) </w:t>
            </w:r>
            <w:r>
              <w:br/>
            </w:r>
            <w:r>
              <w:rPr>
                <w:rFonts w:ascii="Times New Roman"/>
                <w:b w:val="false"/>
                <w:i w:val="false"/>
                <w:color w:val="000000"/>
                <w:sz w:val="20"/>
              </w:rPr>
              <w:t xml:space="preserve">
_________________________________________________берiлдi. </w:t>
            </w:r>
            <w:r>
              <w:br/>
            </w:r>
            <w:r>
              <w:rPr>
                <w:rFonts w:ascii="Times New Roman"/>
                <w:b w:val="false"/>
                <w:i w:val="false"/>
                <w:color w:val="000000"/>
                <w:sz w:val="20"/>
              </w:rPr>
              <w:t xml:space="preserve">
Ол_________жылы__________________________________________ </w:t>
            </w:r>
            <w:r>
              <w:br/>
            </w:r>
            <w:r>
              <w:rPr>
                <w:rFonts w:ascii="Times New Roman"/>
                <w:b w:val="false"/>
                <w:i w:val="false"/>
                <w:color w:val="000000"/>
                <w:sz w:val="20"/>
              </w:rPr>
              <w:t xml:space="preserve">
                    (білім беру ұйымының толық атауы) </w:t>
            </w:r>
            <w:r>
              <w:br/>
            </w:r>
            <w:r>
              <w:rPr>
                <w:rFonts w:ascii="Times New Roman"/>
                <w:b w:val="false"/>
                <w:i w:val="false"/>
                <w:color w:val="000000"/>
                <w:sz w:val="20"/>
              </w:rPr>
              <w:t xml:space="preserve">
_________________________________________________________ </w:t>
            </w:r>
            <w:r>
              <w:br/>
            </w:r>
            <w:r>
              <w:rPr>
                <w:rFonts w:ascii="Times New Roman"/>
                <w:b w:val="false"/>
                <w:i w:val="false"/>
                <w:color w:val="000000"/>
                <w:sz w:val="20"/>
              </w:rPr>
              <w:t xml:space="preserve">
                   (мамандықтың атауы) </w:t>
            </w:r>
            <w:r>
              <w:br/>
            </w:r>
            <w:r>
              <w:rPr>
                <w:rFonts w:ascii="Times New Roman"/>
                <w:b w:val="false"/>
                <w:i w:val="false"/>
                <w:color w:val="000000"/>
                <w:sz w:val="20"/>
              </w:rPr>
              <w:t xml:space="preserve">
мамандығы бойынша клиникалық ординатураға түсті. </w:t>
            </w:r>
            <w:r>
              <w:br/>
            </w:r>
            <w:r>
              <w:rPr>
                <w:rFonts w:ascii="Times New Roman"/>
                <w:b w:val="false"/>
                <w:i w:val="false"/>
                <w:color w:val="000000"/>
                <w:sz w:val="20"/>
              </w:rPr>
              <w:t xml:space="preserve">
Ректор ____________________________________ </w:t>
            </w:r>
            <w:r>
              <w:br/>
            </w:r>
            <w:r>
              <w:rPr>
                <w:rFonts w:ascii="Times New Roman"/>
                <w:b w:val="false"/>
                <w:i w:val="false"/>
                <w:color w:val="000000"/>
                <w:sz w:val="20"/>
              </w:rPr>
              <w:t xml:space="preserve">
Хатшы  ____________________________________ </w:t>
            </w:r>
            <w:r>
              <w:br/>
            </w:r>
            <w:r>
              <w:rPr>
                <w:rFonts w:ascii="Times New Roman"/>
                <w:b w:val="false"/>
                <w:i w:val="false"/>
                <w:color w:val="000000"/>
                <w:sz w:val="20"/>
              </w:rPr>
              <w:t xml:space="preserve">
М.О. </w:t>
            </w:r>
            <w:r>
              <w:br/>
            </w:r>
            <w:r>
              <w:rPr>
                <w:rFonts w:ascii="Times New Roman"/>
                <w:b w:val="false"/>
                <w:i w:val="false"/>
                <w:color w:val="000000"/>
                <w:sz w:val="20"/>
              </w:rPr>
              <w:t xml:space="preserve">
____________________________________ қаласы </w:t>
            </w:r>
            <w:r>
              <w:br/>
            </w:r>
            <w:r>
              <w:rPr>
                <w:rFonts w:ascii="Times New Roman"/>
                <w:b w:val="false"/>
                <w:i w:val="false"/>
                <w:color w:val="000000"/>
                <w:sz w:val="20"/>
              </w:rPr>
              <w:t xml:space="preserve">
_____ жылғы "_____" _______ </w:t>
            </w:r>
            <w:r>
              <w:br/>
            </w:r>
            <w:r>
              <w:rPr>
                <w:rFonts w:ascii="Times New Roman"/>
                <w:b w:val="false"/>
                <w:i w:val="false"/>
                <w:color w:val="000000"/>
                <w:sz w:val="20"/>
              </w:rPr>
              <w:t xml:space="preserve">
Тiркеу нөмірі N__________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3"/>
      </w:tblGrid>
      <w:tr>
        <w:trPr>
          <w:trHeight w:val="1350" w:hRule="atLeast"/>
        </w:trPr>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Свидетельство об окончании клинической ординатуры </w:t>
            </w:r>
            <w:r>
              <w:br/>
            </w:r>
            <w:r>
              <w:rPr>
                <w:rFonts w:ascii="Times New Roman"/>
                <w:b w:val="false"/>
                <w:i w:val="false"/>
                <w:color w:val="000000"/>
                <w:sz w:val="20"/>
              </w:rPr>
              <w:t xml:space="preserve">
                        КО N _____ </w:t>
            </w:r>
          </w:p>
          <w:p>
            <w:pPr>
              <w:spacing w:after="20"/>
              <w:ind w:left="20"/>
              <w:jc w:val="both"/>
            </w:pPr>
            <w:r>
              <w:rPr>
                <w:rFonts w:ascii="Times New Roman"/>
                <w:b w:val="false"/>
                <w:i w:val="false"/>
                <w:color w:val="000000"/>
                <w:sz w:val="20"/>
              </w:rPr>
              <w:t xml:space="preserve">Настоящее свидетельство выдано _________________________ </w:t>
            </w:r>
            <w:r>
              <w:br/>
            </w:r>
            <w:r>
              <w:rPr>
                <w:rFonts w:ascii="Times New Roman"/>
                <w:b w:val="false"/>
                <w:i w:val="false"/>
                <w:color w:val="000000"/>
                <w:sz w:val="20"/>
              </w:rPr>
              <w:t xml:space="preserve">
                               (фамилия, имя, отчество) </w:t>
            </w:r>
            <w:r>
              <w:br/>
            </w:r>
            <w:r>
              <w:rPr>
                <w:rFonts w:ascii="Times New Roman"/>
                <w:b w:val="false"/>
                <w:i w:val="false"/>
                <w:color w:val="000000"/>
                <w:sz w:val="20"/>
              </w:rPr>
              <w:t xml:space="preserve">
в том, что он _____ в _____ году поступил в___клиническую </w:t>
            </w:r>
            <w:r>
              <w:br/>
            </w:r>
            <w:r>
              <w:rPr>
                <w:rFonts w:ascii="Times New Roman"/>
                <w:b w:val="false"/>
                <w:i w:val="false"/>
                <w:color w:val="000000"/>
                <w:sz w:val="20"/>
              </w:rPr>
              <w:t xml:space="preserve">
ординатуру_______________________________________________ </w:t>
            </w:r>
            <w:r>
              <w:br/>
            </w:r>
            <w:r>
              <w:rPr>
                <w:rFonts w:ascii="Times New Roman"/>
                <w:b w:val="false"/>
                <w:i w:val="false"/>
                <w:color w:val="000000"/>
                <w:sz w:val="20"/>
              </w:rPr>
              <w:t xml:space="preserve">
           (полное наименование организации образования) </w:t>
            </w:r>
            <w:r>
              <w:br/>
            </w:r>
            <w:r>
              <w:rPr>
                <w:rFonts w:ascii="Times New Roman"/>
                <w:b w:val="false"/>
                <w:i w:val="false"/>
                <w:color w:val="000000"/>
                <w:sz w:val="20"/>
              </w:rPr>
              <w:t xml:space="preserve">
по специальности________________________________________ </w:t>
            </w:r>
            <w:r>
              <w:br/>
            </w:r>
            <w:r>
              <w:rPr>
                <w:rFonts w:ascii="Times New Roman"/>
                <w:b w:val="false"/>
                <w:i w:val="false"/>
                <w:color w:val="000000"/>
                <w:sz w:val="20"/>
              </w:rPr>
              <w:t xml:space="preserve">
________________________________________________________ </w:t>
            </w:r>
            <w:r>
              <w:br/>
            </w:r>
            <w:r>
              <w:rPr>
                <w:rFonts w:ascii="Times New Roman"/>
                <w:b w:val="false"/>
                <w:i w:val="false"/>
                <w:color w:val="000000"/>
                <w:sz w:val="20"/>
              </w:rPr>
              <w:t xml:space="preserve">
              (наименование специальности) </w:t>
            </w:r>
          </w:p>
          <w:p>
            <w:pPr>
              <w:spacing w:after="20"/>
              <w:ind w:left="20"/>
              <w:jc w:val="both"/>
            </w:pPr>
            <w:r>
              <w:rPr>
                <w:rFonts w:ascii="Times New Roman"/>
                <w:b w:val="false"/>
                <w:i w:val="false"/>
                <w:color w:val="000000"/>
                <w:sz w:val="20"/>
              </w:rPr>
              <w:t xml:space="preserve">Ректор       __________________________ </w:t>
            </w:r>
            <w:r>
              <w:br/>
            </w:r>
            <w:r>
              <w:rPr>
                <w:rFonts w:ascii="Times New Roman"/>
                <w:b w:val="false"/>
                <w:i w:val="false"/>
                <w:color w:val="000000"/>
                <w:sz w:val="20"/>
              </w:rPr>
              <w:t xml:space="preserve">
Секретарь    __________________________ </w:t>
            </w:r>
            <w:r>
              <w:br/>
            </w:r>
            <w:r>
              <w:rPr>
                <w:rFonts w:ascii="Times New Roman"/>
                <w:b w:val="false"/>
                <w:i w:val="false"/>
                <w:color w:val="000000"/>
                <w:sz w:val="20"/>
              </w:rPr>
              <w:t xml:space="preserve">
М.П. </w:t>
            </w:r>
            <w:r>
              <w:br/>
            </w:r>
            <w:r>
              <w:rPr>
                <w:rFonts w:ascii="Times New Roman"/>
                <w:b w:val="false"/>
                <w:i w:val="false"/>
                <w:color w:val="000000"/>
                <w:sz w:val="20"/>
              </w:rPr>
              <w:t xml:space="preserve">
Город __________________________________ </w:t>
            </w:r>
          </w:p>
          <w:p>
            <w:pPr>
              <w:spacing w:after="20"/>
              <w:ind w:left="20"/>
              <w:jc w:val="both"/>
            </w:pPr>
            <w:r>
              <w:rPr>
                <w:rFonts w:ascii="Times New Roman"/>
                <w:b w:val="false"/>
                <w:i w:val="false"/>
                <w:color w:val="000000"/>
                <w:sz w:val="20"/>
              </w:rPr>
              <w:t xml:space="preserve">"___" ___________ года </w:t>
            </w:r>
            <w:r>
              <w:br/>
            </w:r>
            <w:r>
              <w:rPr>
                <w:rFonts w:ascii="Times New Roman"/>
                <w:b w:val="false"/>
                <w:i w:val="false"/>
                <w:color w:val="000000"/>
                <w:sz w:val="20"/>
              </w:rPr>
              <w:t xml:space="preserve">
Регистрационный номер N_______ </w:t>
            </w:r>
          </w:p>
        </w:tc>
      </w:tr>
    </w:tbl>
    <w:p>
      <w:pPr>
        <w:spacing w:after="0"/>
        <w:ind w:left="0"/>
        <w:jc w:val="both"/>
      </w:pPr>
      <w:r>
        <w:rPr>
          <w:rFonts w:ascii="Times New Roman"/>
          <w:b w:val="false"/>
          <w:i w:val="false"/>
          <w:color w:val="000000"/>
          <w:sz w:val="28"/>
        </w:rPr>
        <w:t xml:space="preserve">                                          ( ҚР Мемлекеттік елтаңбасы ) </w:t>
      </w:r>
    </w:p>
    <w:p>
      <w:pPr>
        <w:spacing w:after="0"/>
        <w:ind w:left="0"/>
        <w:jc w:val="both"/>
      </w:pPr>
      <w:r>
        <w:rPr>
          <w:rFonts w:ascii="Times New Roman"/>
          <w:b w:val="false"/>
          <w:i w:val="false"/>
          <w:color w:val="000000"/>
          <w:sz w:val="28"/>
        </w:rPr>
        <w:t xml:space="preserve">Д 1. Тегі                                __________________________ Д </w:t>
      </w:r>
      <w:r>
        <w:br/>
      </w:r>
      <w:r>
        <w:rPr>
          <w:rFonts w:ascii="Times New Roman"/>
          <w:b w:val="false"/>
          <w:i w:val="false"/>
          <w:color w:val="000000"/>
          <w:sz w:val="28"/>
        </w:rPr>
        <w:t xml:space="preserve">
И                                                (жоғары            И </w:t>
      </w:r>
      <w:r>
        <w:br/>
      </w:r>
      <w:r>
        <w:rPr>
          <w:rFonts w:ascii="Times New Roman"/>
          <w:b w:val="false"/>
          <w:i w:val="false"/>
          <w:color w:val="000000"/>
          <w:sz w:val="28"/>
        </w:rPr>
        <w:t xml:space="preserve">
П 2. Аты, әкесінің аты                   __________________________ П </w:t>
      </w:r>
      <w:r>
        <w:br/>
      </w:r>
      <w:r>
        <w:rPr>
          <w:rFonts w:ascii="Times New Roman"/>
          <w:b w:val="false"/>
          <w:i w:val="false"/>
          <w:color w:val="000000"/>
          <w:sz w:val="28"/>
        </w:rPr>
        <w:t xml:space="preserve">
Л                                                  оқу              Л </w:t>
      </w:r>
      <w:r>
        <w:br/>
      </w:r>
      <w:r>
        <w:rPr>
          <w:rFonts w:ascii="Times New Roman"/>
          <w:b w:val="false"/>
          <w:i w:val="false"/>
          <w:color w:val="000000"/>
          <w:sz w:val="28"/>
        </w:rPr>
        <w:t xml:space="preserve">
О 3. Туған күні                          __________________________ М </w:t>
      </w:r>
      <w:r>
        <w:br/>
      </w:r>
      <w:r>
        <w:rPr>
          <w:rFonts w:ascii="Times New Roman"/>
          <w:b w:val="false"/>
          <w:i w:val="false"/>
          <w:color w:val="000000"/>
          <w:sz w:val="28"/>
        </w:rPr>
        <w:t xml:space="preserve">
М                                               орнының атауы)      С </w:t>
      </w:r>
      <w:r>
        <w:br/>
      </w:r>
      <w:r>
        <w:rPr>
          <w:rFonts w:ascii="Times New Roman"/>
          <w:b w:val="false"/>
          <w:i w:val="false"/>
          <w:color w:val="000000"/>
          <w:sz w:val="28"/>
        </w:rPr>
        <w:t xml:space="preserve">
С 4. Білім туралы алдыңғы құжат          __________________________ Ы </w:t>
      </w:r>
      <w:r>
        <w:br/>
      </w:r>
      <w:r>
        <w:rPr>
          <w:rFonts w:ascii="Times New Roman"/>
          <w:b w:val="false"/>
          <w:i w:val="false"/>
          <w:color w:val="000000"/>
          <w:sz w:val="28"/>
        </w:rPr>
        <w:t xml:space="preserve">
Ы( </w:t>
      </w:r>
      <w:r>
        <w:rPr>
          <w:rFonts w:ascii="Times New Roman"/>
          <w:b w:val="false"/>
          <w:i/>
          <w:color w:val="000000"/>
          <w:sz w:val="28"/>
        </w:rPr>
        <w:t xml:space="preserve">түрі, құжат нөмірі, берілген күні </w:t>
      </w:r>
      <w:r>
        <w:rPr>
          <w:rFonts w:ascii="Times New Roman"/>
          <w:b w:val="false"/>
          <w:i w:val="false"/>
          <w:color w:val="000000"/>
          <w:sz w:val="28"/>
        </w:rPr>
        <w:t xml:space="preserve">)     __________________________ З </w:t>
      </w:r>
      <w:r>
        <w:br/>
      </w:r>
      <w:r>
        <w:rPr>
          <w:rFonts w:ascii="Times New Roman"/>
          <w:b w:val="false"/>
          <w:i w:val="false"/>
          <w:color w:val="000000"/>
          <w:sz w:val="28"/>
        </w:rPr>
        <w:t xml:space="preserve">
З                                                  қала            </w:t>
      </w:r>
      <w:r>
        <w:br/>
      </w:r>
      <w:r>
        <w:rPr>
          <w:rFonts w:ascii="Times New Roman"/>
          <w:b w:val="false"/>
          <w:i w:val="false"/>
          <w:color w:val="000000"/>
          <w:sz w:val="28"/>
        </w:rPr>
        <w:t xml:space="preserve">
  5. Түсу сынағы                                                    </w:t>
      </w:r>
      <w:r>
        <w:br/>
      </w:r>
      <w:r>
        <w:rPr>
          <w:rFonts w:ascii="Times New Roman"/>
          <w:b w:val="false"/>
          <w:i w:val="false"/>
          <w:color w:val="000000"/>
          <w:sz w:val="28"/>
        </w:rPr>
        <w:t xml:space="preserve">
  </w:t>
      </w:r>
      <w:r>
        <w:rPr>
          <w:rFonts w:ascii="Times New Roman"/>
          <w:b w:val="false"/>
          <w:i/>
          <w:color w:val="000000"/>
          <w:sz w:val="28"/>
        </w:rPr>
        <w:t xml:space="preserve">(түрі, құжат нөмірі, берілген күні) </w:t>
      </w:r>
      <w:r>
        <w:rPr>
          <w:rFonts w:ascii="Times New Roman"/>
          <w:b w:val="false"/>
          <w:i w:val="false"/>
          <w:color w:val="000000"/>
          <w:sz w:val="28"/>
        </w:rPr>
        <w:t xml:space="preserve">          ДИПЛОМҒА ҚОСЫМША      </w:t>
      </w:r>
      <w:r>
        <w:br/>
      </w:r>
      <w:r>
        <w:rPr>
          <w:rFonts w:ascii="Times New Roman"/>
          <w:b w:val="false"/>
          <w:i w:val="false"/>
          <w:color w:val="000000"/>
          <w:sz w:val="28"/>
        </w:rPr>
        <w:t xml:space="preserve">
                                                 (транскрипт) </w:t>
      </w:r>
      <w:r>
        <w:br/>
      </w:r>
      <w:r>
        <w:rPr>
          <w:rFonts w:ascii="Times New Roman"/>
          <w:b w:val="false"/>
          <w:i w:val="false"/>
          <w:color w:val="000000"/>
          <w:sz w:val="28"/>
        </w:rPr>
        <w:t xml:space="preserve">
Ж 6. Түсті </w:t>
      </w:r>
      <w:r>
        <w:rPr>
          <w:rFonts w:ascii="Times New Roman"/>
          <w:b w:val="false"/>
          <w:i/>
          <w:color w:val="000000"/>
          <w:sz w:val="28"/>
        </w:rPr>
        <w:t xml:space="preserve">(ЖОО, түскен жылы) </w:t>
      </w:r>
      <w:r>
        <w:rPr>
          <w:rFonts w:ascii="Times New Roman"/>
          <w:b w:val="false"/>
          <w:i w:val="false"/>
          <w:color w:val="000000"/>
          <w:sz w:val="28"/>
        </w:rPr>
        <w:t xml:space="preserve">                   N___________        Ж </w:t>
      </w:r>
      <w:r>
        <w:br/>
      </w:r>
      <w:r>
        <w:rPr>
          <w:rFonts w:ascii="Times New Roman"/>
          <w:b w:val="false"/>
          <w:i w:val="false"/>
          <w:color w:val="000000"/>
          <w:sz w:val="28"/>
        </w:rPr>
        <w:t xml:space="preserve">
А                                            ______________________ А </w:t>
      </w:r>
      <w:r>
        <w:br/>
      </w:r>
      <w:r>
        <w:rPr>
          <w:rFonts w:ascii="Times New Roman"/>
          <w:b w:val="false"/>
          <w:i w:val="false"/>
          <w:color w:val="000000"/>
          <w:sz w:val="28"/>
        </w:rPr>
        <w:t xml:space="preserve">
Р 7. Бітірді </w:t>
      </w:r>
      <w:r>
        <w:rPr>
          <w:rFonts w:ascii="Times New Roman"/>
          <w:b w:val="false"/>
          <w:i/>
          <w:color w:val="000000"/>
          <w:sz w:val="28"/>
        </w:rPr>
        <w:t xml:space="preserve">(ЖОО, бітірген жылы) </w:t>
      </w:r>
      <w:r>
        <w:rPr>
          <w:rFonts w:ascii="Times New Roman"/>
          <w:b w:val="false"/>
          <w:i w:val="false"/>
          <w:color w:val="000000"/>
          <w:sz w:val="28"/>
        </w:rPr>
        <w:t xml:space="preserve">                берілген күні      Р </w:t>
      </w:r>
      <w:r>
        <w:br/>
      </w:r>
      <w:r>
        <w:rPr>
          <w:rFonts w:ascii="Times New Roman"/>
          <w:b w:val="false"/>
          <w:i w:val="false"/>
          <w:color w:val="000000"/>
          <w:sz w:val="28"/>
        </w:rPr>
        <w:t xml:space="preserve">
А                                            ______________________ А </w:t>
      </w:r>
      <w:r>
        <w:br/>
      </w:r>
      <w:r>
        <w:rPr>
          <w:rFonts w:ascii="Times New Roman"/>
          <w:b w:val="false"/>
          <w:i w:val="false"/>
          <w:color w:val="000000"/>
          <w:sz w:val="28"/>
        </w:rPr>
        <w:t xml:space="preserve">
М 8. Қосымша ақпарат                             тіркеу нөмірі      М </w:t>
      </w:r>
      <w:r>
        <w:br/>
      </w:r>
      <w:r>
        <w:rPr>
          <w:rFonts w:ascii="Times New Roman"/>
          <w:b w:val="false"/>
          <w:i w:val="false"/>
          <w:color w:val="000000"/>
          <w:sz w:val="28"/>
        </w:rPr>
        <w:t xml:space="preserve">
С                                                                   С </w:t>
      </w:r>
      <w:r>
        <w:br/>
      </w:r>
      <w:r>
        <w:rPr>
          <w:rFonts w:ascii="Times New Roman"/>
          <w:b w:val="false"/>
          <w:i w:val="false"/>
          <w:color w:val="000000"/>
          <w:sz w:val="28"/>
        </w:rPr>
        <w:t xml:space="preserve">
Ы                                        Ректор                     Ы </w:t>
      </w:r>
      <w:r>
        <w:br/>
      </w:r>
      <w:r>
        <w:rPr>
          <w:rFonts w:ascii="Times New Roman"/>
          <w:b w:val="false"/>
          <w:i w:val="false"/>
          <w:color w:val="000000"/>
          <w:sz w:val="28"/>
        </w:rPr>
        <w:t xml:space="preserve">
З                                        Факультет деканы           З </w:t>
      </w:r>
      <w:r>
        <w:br/>
      </w:r>
      <w:r>
        <w:rPr>
          <w:rFonts w:ascii="Times New Roman"/>
          <w:b w:val="false"/>
          <w:i w:val="false"/>
          <w:color w:val="000000"/>
          <w:sz w:val="28"/>
        </w:rPr>
        <w:t xml:space="preserve">
                                         Хатшы </w:t>
      </w:r>
      <w:r>
        <w:br/>
      </w:r>
      <w:r>
        <w:rPr>
          <w:rFonts w:ascii="Times New Roman"/>
          <w:b w:val="false"/>
          <w:i w:val="false"/>
          <w:color w:val="000000"/>
          <w:sz w:val="28"/>
        </w:rPr>
        <w:t xml:space="preserve">
                                         М.О. </w:t>
      </w:r>
      <w:r>
        <w:br/>
      </w:r>
      <w:r>
        <w:rPr>
          <w:rFonts w:ascii="Times New Roman"/>
          <w:b w:val="false"/>
          <w:i w:val="false"/>
          <w:color w:val="000000"/>
          <w:sz w:val="28"/>
        </w:rPr>
        <w:t xml:space="preserve">
9. Кәсіптік практика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6"/>
        <w:gridCol w:w="2176"/>
        <w:gridCol w:w="2177"/>
        <w:gridCol w:w="2177"/>
        <w:gridCol w:w="2197"/>
        <w:gridCol w:w="2177"/>
      </w:tblGrid>
      <w:tr>
        <w:trPr>
          <w:trHeight w:val="30" w:hRule="atLeast"/>
        </w:trPr>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Практиканың </w:t>
            </w:r>
            <w:r>
              <w:br/>
            </w:r>
            <w:r>
              <w:rPr>
                <w:rFonts w:ascii="Times New Roman"/>
                <w:b w:val="false"/>
                <w:i w:val="false"/>
                <w:color w:val="000000"/>
                <w:sz w:val="20"/>
              </w:rPr>
              <w:t xml:space="preserve">
түрі </w:t>
            </w:r>
          </w:p>
        </w:tc>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әріптік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балдық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дәстүрлі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10. Қорытынды аттестаттау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6"/>
        <w:gridCol w:w="2176"/>
        <w:gridCol w:w="2177"/>
        <w:gridCol w:w="2177"/>
        <w:gridCol w:w="2197"/>
        <w:gridCol w:w="2177"/>
      </w:tblGrid>
      <w:tr>
        <w:trPr>
          <w:trHeight w:val="30" w:hRule="atLeast"/>
        </w:trPr>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емтихан </w:t>
            </w:r>
            <w:r>
              <w:br/>
            </w:r>
            <w:r>
              <w:rPr>
                <w:rFonts w:ascii="Times New Roman"/>
                <w:b w:val="false"/>
                <w:i w:val="false"/>
                <w:color w:val="000000"/>
                <w:sz w:val="20"/>
              </w:rPr>
              <w:t xml:space="preserve">
тапсыратын </w:t>
            </w:r>
            <w:r>
              <w:br/>
            </w:r>
            <w:r>
              <w:rPr>
                <w:rFonts w:ascii="Times New Roman"/>
                <w:b w:val="false"/>
                <w:i w:val="false"/>
                <w:color w:val="000000"/>
                <w:sz w:val="20"/>
              </w:rPr>
              <w:t xml:space="preserve">
пәндер </w:t>
            </w:r>
            <w:r>
              <w:br/>
            </w:r>
            <w:r>
              <w:rPr>
                <w:rFonts w:ascii="Times New Roman"/>
                <w:b w:val="false"/>
                <w:i w:val="false"/>
                <w:color w:val="000000"/>
                <w:sz w:val="20"/>
              </w:rPr>
              <w:t xml:space="preserve">
атауы </w:t>
            </w:r>
          </w:p>
        </w:tc>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әріптік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балдық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дәстүрлі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11. _________________________ орындау және қорғау </w:t>
      </w:r>
      <w:r>
        <w:br/>
      </w:r>
      <w:r>
        <w:rPr>
          <w:rFonts w:ascii="Times New Roman"/>
          <w:b w:val="false"/>
          <w:i w:val="false"/>
          <w:color w:val="000000"/>
          <w:sz w:val="28"/>
        </w:rPr>
        <w:t>
</w:t>
      </w:r>
      <w:r>
        <w:rPr>
          <w:rFonts w:ascii="Times New Roman"/>
          <w:b w:val="false"/>
          <w:i/>
          <w:color w:val="000000"/>
          <w:sz w:val="28"/>
        </w:rPr>
        <w:t xml:space="preserve">(диплом жобасын (жұмысын) немесе диссертацияны)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5"/>
        <w:gridCol w:w="2175"/>
        <w:gridCol w:w="2175"/>
        <w:gridCol w:w="2175"/>
        <w:gridCol w:w="2195"/>
        <w:gridCol w:w="2175"/>
      </w:tblGrid>
      <w:tr>
        <w:trPr>
          <w:trHeight w:val="30" w:hRule="atLeast"/>
        </w:trPr>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 </w:t>
            </w:r>
            <w:r>
              <w:br/>
            </w:r>
            <w:r>
              <w:rPr>
                <w:rFonts w:ascii="Times New Roman"/>
                <w:b w:val="false"/>
                <w:i w:val="false"/>
                <w:color w:val="000000"/>
                <w:sz w:val="20"/>
              </w:rPr>
              <w:t xml:space="preserve">
жобасының </w:t>
            </w:r>
            <w:r>
              <w:br/>
            </w:r>
            <w:r>
              <w:rPr>
                <w:rFonts w:ascii="Times New Roman"/>
                <w:b w:val="false"/>
                <w:i w:val="false"/>
                <w:color w:val="000000"/>
                <w:sz w:val="20"/>
              </w:rPr>
              <w:t xml:space="preserve">
(жұмысының)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диссерта- </w:t>
            </w:r>
            <w:r>
              <w:br/>
            </w:r>
            <w:r>
              <w:rPr>
                <w:rFonts w:ascii="Times New Roman"/>
                <w:b w:val="false"/>
                <w:i w:val="false"/>
                <w:color w:val="000000"/>
                <w:sz w:val="20"/>
              </w:rPr>
              <w:t xml:space="preserve">
циясының </w:t>
            </w:r>
            <w:r>
              <w:br/>
            </w:r>
            <w:r>
              <w:rPr>
                <w:rFonts w:ascii="Times New Roman"/>
                <w:b w:val="false"/>
                <w:i w:val="false"/>
                <w:color w:val="000000"/>
                <w:sz w:val="20"/>
              </w:rPr>
              <w:t xml:space="preserve">
тақырыбы </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әріптік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балдық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дәстүрлі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12. Жалпы кредит саны </w:t>
      </w:r>
      <w:r>
        <w:br/>
      </w:r>
      <w:r>
        <w:rPr>
          <w:rFonts w:ascii="Times New Roman"/>
          <w:b w:val="false"/>
          <w:i w:val="false"/>
          <w:color w:val="000000"/>
          <w:sz w:val="28"/>
        </w:rPr>
        <w:t xml:space="preserve">
13. Орташа өлшемді баға </w:t>
      </w:r>
      <w:r>
        <w:br/>
      </w:r>
      <w:r>
        <w:rPr>
          <w:rFonts w:ascii="Times New Roman"/>
          <w:b w:val="false"/>
          <w:i w:val="false"/>
          <w:color w:val="000000"/>
          <w:sz w:val="28"/>
        </w:rPr>
        <w:t xml:space="preserve">
14. МАК шешімімен (20__ж "__"___N___ хаттама </w:t>
      </w:r>
      <w:r>
        <w:br/>
      </w:r>
      <w:r>
        <w:rPr>
          <w:rFonts w:ascii="Times New Roman"/>
          <w:b w:val="false"/>
          <w:i w:val="false"/>
          <w:color w:val="000000"/>
          <w:sz w:val="28"/>
        </w:rPr>
        <w:t xml:space="preserve">
__________________________ мамандығы бойынша </w:t>
      </w:r>
      <w:r>
        <w:br/>
      </w:r>
      <w:r>
        <w:rPr>
          <w:rFonts w:ascii="Times New Roman"/>
          <w:b w:val="false"/>
          <w:i w:val="false"/>
          <w:color w:val="000000"/>
          <w:sz w:val="28"/>
        </w:rPr>
        <w:t xml:space="preserve">
____________________________________ берілді </w:t>
      </w:r>
      <w:r>
        <w:br/>
      </w:r>
      <w:r>
        <w:rPr>
          <w:rFonts w:ascii="Times New Roman"/>
          <w:b w:val="false"/>
          <w:i w:val="false"/>
          <w:color w:val="000000"/>
          <w:sz w:val="28"/>
        </w:rPr>
        <w:t xml:space="preserve">
      (академиялық дәрежесі) </w:t>
      </w:r>
      <w:r>
        <w:br/>
      </w:r>
      <w:r>
        <w:rPr>
          <w:rFonts w:ascii="Times New Roman"/>
          <w:b w:val="false"/>
          <w:i w:val="false"/>
          <w:color w:val="000000"/>
          <w:sz w:val="28"/>
        </w:rPr>
        <w:t xml:space="preserve">
_________________________ білім бағдарламасы </w:t>
      </w:r>
      <w:r>
        <w:br/>
      </w:r>
      <w:r>
        <w:rPr>
          <w:rFonts w:ascii="Times New Roman"/>
          <w:b w:val="false"/>
          <w:i w:val="false"/>
          <w:color w:val="000000"/>
          <w:sz w:val="28"/>
        </w:rPr>
        <w:t xml:space="preserve">
_________________________ біліктілігі берілді </w:t>
      </w:r>
    </w:p>
    <w:p>
      <w:pPr>
        <w:spacing w:after="0"/>
        <w:ind w:left="0"/>
        <w:jc w:val="both"/>
      </w:pPr>
      <w:r>
        <w:rPr>
          <w:rFonts w:ascii="Times New Roman"/>
          <w:b/>
          <w:i w:val="false"/>
          <w:color w:val="000000"/>
          <w:sz w:val="28"/>
        </w:rPr>
        <w:t xml:space="preserve">      Осы диплом Қазақстан Республикасының жоғары және </w:t>
      </w:r>
      <w:r>
        <w:br/>
      </w:r>
      <w:r>
        <w:rPr>
          <w:rFonts w:ascii="Times New Roman"/>
          <w:b w:val="false"/>
          <w:i w:val="false"/>
          <w:color w:val="000000"/>
          <w:sz w:val="28"/>
        </w:rPr>
        <w:t>
</w:t>
      </w:r>
      <w:r>
        <w:rPr>
          <w:rFonts w:ascii="Times New Roman"/>
          <w:b/>
          <w:i w:val="false"/>
          <w:color w:val="000000"/>
          <w:sz w:val="28"/>
        </w:rPr>
        <w:t xml:space="preserve">          жоғары оқу орнынан кейінгі білім деңгейіне </w:t>
      </w:r>
      <w:r>
        <w:br/>
      </w:r>
      <w:r>
        <w:rPr>
          <w:rFonts w:ascii="Times New Roman"/>
          <w:b w:val="false"/>
          <w:i w:val="false"/>
          <w:color w:val="000000"/>
          <w:sz w:val="28"/>
        </w:rPr>
        <w:t>
</w:t>
      </w:r>
      <w:r>
        <w:rPr>
          <w:rFonts w:ascii="Times New Roman"/>
          <w:b/>
          <w:i w:val="false"/>
          <w:color w:val="000000"/>
          <w:sz w:val="28"/>
        </w:rPr>
        <w:t xml:space="preserve">            сәйкес кәсіби қызмет етуге құқық береді </w:t>
      </w:r>
    </w:p>
    <w:p>
      <w:pPr>
        <w:spacing w:after="0"/>
        <w:ind w:left="0"/>
        <w:jc w:val="both"/>
      </w:pPr>
      <w:r>
        <w:rPr>
          <w:rFonts w:ascii="Times New Roman"/>
          <w:b w:val="false"/>
          <w:i w:val="false"/>
          <w:color w:val="000000"/>
          <w:sz w:val="28"/>
        </w:rPr>
        <w:t xml:space="preserve">15. Оқу уақытында мынадай пәндерді оқыды және емтихан тапсырды: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726"/>
        <w:gridCol w:w="2161"/>
        <w:gridCol w:w="2350"/>
        <w:gridCol w:w="1729"/>
        <w:gridCol w:w="1391"/>
        <w:gridCol w:w="1372"/>
        <w:gridCol w:w="1034"/>
        <w:gridCol w:w="1115"/>
        <w:gridCol w:w="658"/>
      </w:tblGrid>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br/>
            </w:r>
            <w:r>
              <w:rPr>
                <w:rFonts w:ascii="Times New Roman"/>
                <w:b w:val="false"/>
                <w:i w:val="false"/>
                <w:color w:val="000000"/>
                <w:sz w:val="20"/>
              </w:rPr>
              <w:t xml:space="preserve">
И </w:t>
            </w:r>
            <w:r>
              <w:br/>
            </w:r>
            <w:r>
              <w:rPr>
                <w:rFonts w:ascii="Times New Roman"/>
                <w:b w:val="false"/>
                <w:i w:val="false"/>
                <w:color w:val="000000"/>
                <w:sz w:val="20"/>
              </w:rPr>
              <w:t xml:space="preserve">
П </w:t>
            </w:r>
            <w:r>
              <w:br/>
            </w:r>
            <w:r>
              <w:rPr>
                <w:rFonts w:ascii="Times New Roman"/>
                <w:b w:val="false"/>
                <w:i w:val="false"/>
                <w:color w:val="000000"/>
                <w:sz w:val="20"/>
              </w:rPr>
              <w:t xml:space="preserve">
Л </w:t>
            </w:r>
            <w:r>
              <w:br/>
            </w:r>
            <w:r>
              <w:rPr>
                <w:rFonts w:ascii="Times New Roman"/>
                <w:b w:val="false"/>
                <w:i w:val="false"/>
                <w:color w:val="000000"/>
                <w:sz w:val="20"/>
              </w:rPr>
              <w:t xml:space="preserve">
О </w:t>
            </w:r>
            <w:r>
              <w:br/>
            </w:r>
            <w:r>
              <w:rPr>
                <w:rFonts w:ascii="Times New Roman"/>
                <w:b w:val="false"/>
                <w:i w:val="false"/>
                <w:color w:val="000000"/>
                <w:sz w:val="20"/>
              </w:rPr>
              <w:t xml:space="preserve">
М </w:t>
            </w:r>
            <w:r>
              <w:br/>
            </w:r>
            <w:r>
              <w:rPr>
                <w:rFonts w:ascii="Times New Roman"/>
                <w:b w:val="false"/>
                <w:i w:val="false"/>
                <w:color w:val="000000"/>
                <w:sz w:val="20"/>
              </w:rPr>
              <w:t xml:space="preserve">
С </w:t>
            </w:r>
            <w:r>
              <w:br/>
            </w:r>
            <w:r>
              <w:rPr>
                <w:rFonts w:ascii="Times New Roman"/>
                <w:b w:val="false"/>
                <w:i w:val="false"/>
                <w:color w:val="000000"/>
                <w:sz w:val="20"/>
              </w:rPr>
              <w:t xml:space="preserve">
Ы </w:t>
            </w:r>
            <w:r>
              <w:br/>
            </w:r>
            <w:r>
              <w:rPr>
                <w:rFonts w:ascii="Times New Roman"/>
                <w:b w:val="false"/>
                <w:i w:val="false"/>
                <w:color w:val="000000"/>
                <w:sz w:val="20"/>
              </w:rPr>
              <w:t xml:space="preserve">
З </w:t>
            </w:r>
          </w:p>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М </w:t>
            </w:r>
            <w:r>
              <w:br/>
            </w:r>
            <w:r>
              <w:rPr>
                <w:rFonts w:ascii="Times New Roman"/>
                <w:b w:val="false"/>
                <w:i w:val="false"/>
                <w:color w:val="000000"/>
                <w:sz w:val="20"/>
              </w:rPr>
              <w:t xml:space="preserve">
С </w:t>
            </w:r>
            <w:r>
              <w:br/>
            </w:r>
            <w:r>
              <w:rPr>
                <w:rFonts w:ascii="Times New Roman"/>
                <w:b w:val="false"/>
                <w:i w:val="false"/>
                <w:color w:val="000000"/>
                <w:sz w:val="20"/>
              </w:rPr>
              <w:t xml:space="preserve">
Ы </w:t>
            </w:r>
            <w:r>
              <w:br/>
            </w:r>
            <w:r>
              <w:rPr>
                <w:rFonts w:ascii="Times New Roman"/>
                <w:b w:val="false"/>
                <w:i w:val="false"/>
                <w:color w:val="000000"/>
                <w:sz w:val="20"/>
              </w:rPr>
              <w:t xml:space="preserve">
З </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коды </w:t>
            </w:r>
          </w:p>
        </w:tc>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атауы </w:t>
            </w:r>
          </w:p>
        </w:tc>
        <w:tc>
          <w:tcPr>
            <w:tcW w:w="1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 </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br/>
            </w:r>
            <w:r>
              <w:rPr>
                <w:rFonts w:ascii="Times New Roman"/>
                <w:b w:val="false"/>
                <w:i w:val="false"/>
                <w:color w:val="000000"/>
                <w:sz w:val="20"/>
              </w:rPr>
              <w:t xml:space="preserve">
И </w:t>
            </w:r>
            <w:r>
              <w:br/>
            </w:r>
            <w:r>
              <w:rPr>
                <w:rFonts w:ascii="Times New Roman"/>
                <w:b w:val="false"/>
                <w:i w:val="false"/>
                <w:color w:val="000000"/>
                <w:sz w:val="20"/>
              </w:rPr>
              <w:t xml:space="preserve">
П </w:t>
            </w:r>
            <w:r>
              <w:br/>
            </w:r>
            <w:r>
              <w:rPr>
                <w:rFonts w:ascii="Times New Roman"/>
                <w:b w:val="false"/>
                <w:i w:val="false"/>
                <w:color w:val="000000"/>
                <w:sz w:val="20"/>
              </w:rPr>
              <w:t xml:space="preserve">
Л </w:t>
            </w:r>
            <w:r>
              <w:br/>
            </w:r>
            <w:r>
              <w:rPr>
                <w:rFonts w:ascii="Times New Roman"/>
                <w:b w:val="false"/>
                <w:i w:val="false"/>
                <w:color w:val="000000"/>
                <w:sz w:val="20"/>
              </w:rPr>
              <w:t xml:space="preserve">
О </w:t>
            </w:r>
            <w:r>
              <w:br/>
            </w:r>
            <w:r>
              <w:rPr>
                <w:rFonts w:ascii="Times New Roman"/>
                <w:b w:val="false"/>
                <w:i w:val="false"/>
                <w:color w:val="000000"/>
                <w:sz w:val="20"/>
              </w:rPr>
              <w:t xml:space="preserve">
М </w:t>
            </w:r>
            <w:r>
              <w:br/>
            </w:r>
            <w:r>
              <w:rPr>
                <w:rFonts w:ascii="Times New Roman"/>
                <w:b w:val="false"/>
                <w:i w:val="false"/>
                <w:color w:val="000000"/>
                <w:sz w:val="20"/>
              </w:rPr>
              <w:t xml:space="preserve">
С </w:t>
            </w:r>
            <w:r>
              <w:br/>
            </w:r>
            <w:r>
              <w:rPr>
                <w:rFonts w:ascii="Times New Roman"/>
                <w:b w:val="false"/>
                <w:i w:val="false"/>
                <w:color w:val="000000"/>
                <w:sz w:val="20"/>
              </w:rPr>
              <w:t xml:space="preserve">
Ы </w:t>
            </w:r>
            <w:r>
              <w:br/>
            </w:r>
            <w:r>
              <w:rPr>
                <w:rFonts w:ascii="Times New Roman"/>
                <w:b w:val="false"/>
                <w:i w:val="false"/>
                <w:color w:val="000000"/>
                <w:sz w:val="20"/>
              </w:rPr>
              <w:t xml:space="preserve">
З </w:t>
            </w:r>
          </w:p>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М </w:t>
            </w:r>
            <w:r>
              <w:br/>
            </w:r>
            <w:r>
              <w:rPr>
                <w:rFonts w:ascii="Times New Roman"/>
                <w:b w:val="false"/>
                <w:i w:val="false"/>
                <w:color w:val="000000"/>
                <w:sz w:val="20"/>
              </w:rPr>
              <w:t xml:space="preserve">
С </w:t>
            </w:r>
            <w:r>
              <w:br/>
            </w:r>
            <w:r>
              <w:rPr>
                <w:rFonts w:ascii="Times New Roman"/>
                <w:b w:val="false"/>
                <w:i w:val="false"/>
                <w:color w:val="000000"/>
                <w:sz w:val="20"/>
              </w:rPr>
              <w:t xml:space="preserve">
Ы </w:t>
            </w:r>
            <w:r>
              <w:br/>
            </w:r>
            <w:r>
              <w:rPr>
                <w:rFonts w:ascii="Times New Roman"/>
                <w:b w:val="false"/>
                <w:i w:val="false"/>
                <w:color w:val="000000"/>
                <w:sz w:val="20"/>
              </w:rPr>
              <w:t xml:space="preserve">
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әріптік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балдық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дәс- </w:t>
            </w:r>
            <w:r>
              <w:br/>
            </w:r>
            <w:r>
              <w:rPr>
                <w:rFonts w:ascii="Times New Roman"/>
                <w:b w:val="false"/>
                <w:i w:val="false"/>
                <w:color w:val="000000"/>
                <w:sz w:val="20"/>
              </w:rPr>
              <w:t xml:space="preserve">
түрлі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Барлық кредит </w:t>
      </w:r>
      <w:r>
        <w:br/>
      </w:r>
      <w:r>
        <w:rPr>
          <w:rFonts w:ascii="Times New Roman"/>
          <w:b w:val="false"/>
          <w:i w:val="false"/>
          <w:color w:val="000000"/>
          <w:sz w:val="28"/>
        </w:rPr>
        <w:t xml:space="preserve">
Орташа өлшемді баға </w:t>
      </w:r>
      <w:r>
        <w:br/>
      </w:r>
      <w:r>
        <w:rPr>
          <w:rFonts w:ascii="Times New Roman"/>
          <w:b w:val="false"/>
          <w:i w:val="false"/>
          <w:color w:val="000000"/>
          <w:sz w:val="28"/>
        </w:rPr>
        <w:t>
</w:t>
      </w:r>
      <w:r>
        <w:rPr>
          <w:rFonts w:ascii="Times New Roman"/>
          <w:b w:val="false"/>
          <w:i/>
          <w:color w:val="000000"/>
          <w:sz w:val="28"/>
        </w:rPr>
        <w:t xml:space="preserve">Ескертпе: Дипломға қосымша (транскрипт) қорғау дәрежесімен жабдықталады </w:t>
      </w:r>
    </w:p>
    <w:p>
      <w:pPr>
        <w:spacing w:after="0"/>
        <w:ind w:left="0"/>
        <w:jc w:val="both"/>
      </w:pPr>
      <w:r>
        <w:rPr>
          <w:rFonts w:ascii="Times New Roman"/>
          <w:b w:val="false"/>
          <w:i w:val="false"/>
          <w:color w:val="000000"/>
          <w:sz w:val="28"/>
        </w:rPr>
        <w:t xml:space="preserve">                                           ( ҚР Мемлекеттік елтаңбасы ) </w:t>
      </w:r>
      <w:r>
        <w:br/>
      </w:r>
      <w:r>
        <w:rPr>
          <w:rFonts w:ascii="Times New Roman"/>
          <w:b w:val="false"/>
          <w:i w:val="false"/>
          <w:color w:val="000000"/>
          <w:sz w:val="28"/>
        </w:rPr>
        <w:t xml:space="preserve">
Б 1. Фамилия                             __________________________ Б </w:t>
      </w:r>
      <w:r>
        <w:br/>
      </w:r>
      <w:r>
        <w:rPr>
          <w:rFonts w:ascii="Times New Roman"/>
          <w:b w:val="false"/>
          <w:i w:val="false"/>
          <w:color w:val="000000"/>
          <w:sz w:val="28"/>
        </w:rPr>
        <w:t xml:space="preserve">
Е                                          (наименованиен высшего   Е </w:t>
      </w:r>
      <w:r>
        <w:br/>
      </w:r>
      <w:r>
        <w:rPr>
          <w:rFonts w:ascii="Times New Roman"/>
          <w:b w:val="false"/>
          <w:i w:val="false"/>
          <w:color w:val="000000"/>
          <w:sz w:val="28"/>
        </w:rPr>
        <w:t xml:space="preserve">
З 2. Имя, отчество                       __________________________ З </w:t>
      </w:r>
      <w:r>
        <w:br/>
      </w:r>
      <w:r>
        <w:rPr>
          <w:rFonts w:ascii="Times New Roman"/>
          <w:b w:val="false"/>
          <w:i w:val="false"/>
          <w:color w:val="000000"/>
          <w:sz w:val="28"/>
        </w:rPr>
        <w:t xml:space="preserve">
                                                   учебного </w:t>
      </w:r>
      <w:r>
        <w:br/>
      </w:r>
      <w:r>
        <w:rPr>
          <w:rFonts w:ascii="Times New Roman"/>
          <w:b w:val="false"/>
          <w:i w:val="false"/>
          <w:color w:val="000000"/>
          <w:sz w:val="28"/>
        </w:rPr>
        <w:t xml:space="preserve">
Д 3. Дата рождения                       __________________________ Д </w:t>
      </w:r>
      <w:r>
        <w:br/>
      </w:r>
      <w:r>
        <w:rPr>
          <w:rFonts w:ascii="Times New Roman"/>
          <w:b w:val="false"/>
          <w:i w:val="false"/>
          <w:color w:val="000000"/>
          <w:sz w:val="28"/>
        </w:rPr>
        <w:t xml:space="preserve">
И                                                 заведения         И </w:t>
      </w:r>
      <w:r>
        <w:br/>
      </w:r>
      <w:r>
        <w:rPr>
          <w:rFonts w:ascii="Times New Roman"/>
          <w:b w:val="false"/>
          <w:i w:val="false"/>
          <w:color w:val="000000"/>
          <w:sz w:val="28"/>
        </w:rPr>
        <w:t xml:space="preserve">
П 4. Предыдущий документ об образовании  __________________________ П </w:t>
      </w:r>
      <w:r>
        <w:br/>
      </w:r>
      <w:r>
        <w:rPr>
          <w:rFonts w:ascii="Times New Roman"/>
          <w:b w:val="false"/>
          <w:i w:val="false"/>
          <w:color w:val="000000"/>
          <w:sz w:val="28"/>
        </w:rPr>
        <w:t xml:space="preserve">
Л( </w:t>
      </w:r>
      <w:r>
        <w:rPr>
          <w:rFonts w:ascii="Times New Roman"/>
          <w:b w:val="false"/>
          <w:i/>
          <w:color w:val="000000"/>
          <w:sz w:val="28"/>
        </w:rPr>
        <w:t xml:space="preserve">вид, номер документа, дата выдачи </w:t>
      </w:r>
      <w:r>
        <w:rPr>
          <w:rFonts w:ascii="Times New Roman"/>
          <w:b w:val="false"/>
          <w:i w:val="false"/>
          <w:color w:val="000000"/>
          <w:sz w:val="28"/>
        </w:rPr>
        <w:t xml:space="preserve">)     __________________________ Л </w:t>
      </w:r>
      <w:r>
        <w:br/>
      </w:r>
      <w:r>
        <w:rPr>
          <w:rFonts w:ascii="Times New Roman"/>
          <w:b w:val="false"/>
          <w:i w:val="false"/>
          <w:color w:val="000000"/>
          <w:sz w:val="28"/>
        </w:rPr>
        <w:t xml:space="preserve">
О                                                  город            О </w:t>
      </w:r>
      <w:r>
        <w:br/>
      </w:r>
      <w:r>
        <w:rPr>
          <w:rFonts w:ascii="Times New Roman"/>
          <w:b w:val="false"/>
          <w:i w:val="false"/>
          <w:color w:val="000000"/>
          <w:sz w:val="28"/>
        </w:rPr>
        <w:t xml:space="preserve">
М 5. Вступительные испытания                                        М </w:t>
      </w:r>
      <w:r>
        <w:br/>
      </w:r>
      <w:r>
        <w:rPr>
          <w:rFonts w:ascii="Times New Roman"/>
          <w:b w:val="false"/>
          <w:i w:val="false"/>
          <w:color w:val="000000"/>
          <w:sz w:val="28"/>
        </w:rPr>
        <w:t xml:space="preserve">
А ( </w:t>
      </w:r>
      <w:r>
        <w:rPr>
          <w:rFonts w:ascii="Times New Roman"/>
          <w:b w:val="false"/>
          <w:i/>
          <w:color w:val="000000"/>
          <w:sz w:val="28"/>
        </w:rPr>
        <w:t xml:space="preserve">вид, номер документа, дата выдачи </w:t>
      </w:r>
      <w:r>
        <w:rPr>
          <w:rFonts w:ascii="Times New Roman"/>
          <w:b w:val="false"/>
          <w:i w:val="false"/>
          <w:color w:val="000000"/>
          <w:sz w:val="28"/>
        </w:rPr>
        <w:t xml:space="preserve">)       </w:t>
      </w:r>
      <w:r>
        <w:rPr>
          <w:rFonts w:ascii="Times New Roman"/>
          <w:b/>
          <w:i w:val="false"/>
          <w:color w:val="000000"/>
          <w:sz w:val="28"/>
        </w:rPr>
        <w:t xml:space="preserve">ПРИЛОЖЕНИЕ К ДИПЛОМУ  </w:t>
      </w:r>
      <w:r>
        <w:rPr>
          <w:rFonts w:ascii="Times New Roman"/>
          <w:b w:val="false"/>
          <w:i w:val="false"/>
          <w:color w:val="000000"/>
          <w:sz w:val="28"/>
        </w:rPr>
        <w:t xml:space="preserve">А </w:t>
      </w:r>
      <w:r>
        <w:br/>
      </w:r>
      <w:r>
        <w:rPr>
          <w:rFonts w:ascii="Times New Roman"/>
          <w:b w:val="false"/>
          <w:i w:val="false"/>
          <w:color w:val="000000"/>
          <w:sz w:val="28"/>
        </w:rPr>
        <w:t xml:space="preserve">
                                                (транскрипт) </w:t>
      </w:r>
      <w:r>
        <w:br/>
      </w:r>
      <w:r>
        <w:rPr>
          <w:rFonts w:ascii="Times New Roman"/>
          <w:b w:val="false"/>
          <w:i w:val="false"/>
          <w:color w:val="000000"/>
          <w:sz w:val="28"/>
        </w:rPr>
        <w:t xml:space="preserve">
Н 6. Поступил ( </w:t>
      </w:r>
      <w:r>
        <w:rPr>
          <w:rFonts w:ascii="Times New Roman"/>
          <w:b w:val="false"/>
          <w:i/>
          <w:color w:val="000000"/>
          <w:sz w:val="28"/>
        </w:rPr>
        <w:t xml:space="preserve">вуз, год поступления </w:t>
      </w:r>
      <w:r>
        <w:rPr>
          <w:rFonts w:ascii="Times New Roman"/>
          <w:b w:val="false"/>
          <w:i w:val="false"/>
          <w:color w:val="000000"/>
          <w:sz w:val="28"/>
        </w:rPr>
        <w:t xml:space="preserve">)            N___________        Н </w:t>
      </w:r>
      <w:r>
        <w:br/>
      </w:r>
      <w:r>
        <w:rPr>
          <w:rFonts w:ascii="Times New Roman"/>
          <w:b w:val="false"/>
          <w:i w:val="false"/>
          <w:color w:val="000000"/>
          <w:sz w:val="28"/>
        </w:rPr>
        <w:t xml:space="preserve">
Е                                            ______________________ Е </w:t>
      </w:r>
      <w:r>
        <w:br/>
      </w:r>
      <w:r>
        <w:rPr>
          <w:rFonts w:ascii="Times New Roman"/>
          <w:b w:val="false"/>
          <w:i w:val="false"/>
          <w:color w:val="000000"/>
          <w:sz w:val="28"/>
        </w:rPr>
        <w:t xml:space="preserve">
Д 7. Окончил ( </w:t>
      </w:r>
      <w:r>
        <w:rPr>
          <w:rFonts w:ascii="Times New Roman"/>
          <w:b w:val="false"/>
          <w:i/>
          <w:color w:val="000000"/>
          <w:sz w:val="28"/>
        </w:rPr>
        <w:t xml:space="preserve">вуз, год окончания </w:t>
      </w:r>
      <w:r>
        <w:rPr>
          <w:rFonts w:ascii="Times New Roman"/>
          <w:b w:val="false"/>
          <w:i w:val="false"/>
          <w:color w:val="000000"/>
          <w:sz w:val="28"/>
        </w:rPr>
        <w:t xml:space="preserve">)                  дата выдачи      Д </w:t>
      </w:r>
      <w:r>
        <w:br/>
      </w:r>
      <w:r>
        <w:rPr>
          <w:rFonts w:ascii="Times New Roman"/>
          <w:b w:val="false"/>
          <w:i w:val="false"/>
          <w:color w:val="000000"/>
          <w:sz w:val="28"/>
        </w:rPr>
        <w:t xml:space="preserve">
Е                                            ______________________ Е </w:t>
      </w:r>
      <w:r>
        <w:br/>
      </w:r>
      <w:r>
        <w:rPr>
          <w:rFonts w:ascii="Times New Roman"/>
          <w:b w:val="false"/>
          <w:i w:val="false"/>
          <w:color w:val="000000"/>
          <w:sz w:val="28"/>
        </w:rPr>
        <w:t xml:space="preserve">
Й 8. Дополнительная информация                регистрационный номер Й </w:t>
      </w:r>
      <w:r>
        <w:br/>
      </w:r>
      <w:r>
        <w:rPr>
          <w:rFonts w:ascii="Times New Roman"/>
          <w:b w:val="false"/>
          <w:i w:val="false"/>
          <w:color w:val="000000"/>
          <w:sz w:val="28"/>
        </w:rPr>
        <w:t xml:space="preserve">
С                                                                   С </w:t>
      </w:r>
      <w:r>
        <w:br/>
      </w:r>
      <w:r>
        <w:rPr>
          <w:rFonts w:ascii="Times New Roman"/>
          <w:b w:val="false"/>
          <w:i w:val="false"/>
          <w:color w:val="000000"/>
          <w:sz w:val="28"/>
        </w:rPr>
        <w:t xml:space="preserve">
Т                                        Ректор                     Т </w:t>
      </w:r>
      <w:r>
        <w:br/>
      </w:r>
      <w:r>
        <w:rPr>
          <w:rFonts w:ascii="Times New Roman"/>
          <w:b w:val="false"/>
          <w:i w:val="false"/>
          <w:color w:val="000000"/>
          <w:sz w:val="28"/>
        </w:rPr>
        <w:t xml:space="preserve">
В                                        Декан факультета           В </w:t>
      </w:r>
      <w:r>
        <w:br/>
      </w:r>
      <w:r>
        <w:rPr>
          <w:rFonts w:ascii="Times New Roman"/>
          <w:b w:val="false"/>
          <w:i w:val="false"/>
          <w:color w:val="000000"/>
          <w:sz w:val="28"/>
        </w:rPr>
        <w:t xml:space="preserve">
И                                        Секретарь                  И </w:t>
      </w:r>
      <w:r>
        <w:br/>
      </w:r>
      <w:r>
        <w:rPr>
          <w:rFonts w:ascii="Times New Roman"/>
          <w:b w:val="false"/>
          <w:i w:val="false"/>
          <w:color w:val="000000"/>
          <w:sz w:val="28"/>
        </w:rPr>
        <w:t xml:space="preserve">
Т                                        М.П.                       Т </w:t>
      </w:r>
      <w:r>
        <w:br/>
      </w:r>
      <w:r>
        <w:rPr>
          <w:rFonts w:ascii="Times New Roman"/>
          <w:b w:val="false"/>
          <w:i w:val="false"/>
          <w:color w:val="000000"/>
          <w:sz w:val="28"/>
        </w:rPr>
        <w:t xml:space="preserve">
Е                                                                   Е </w:t>
      </w:r>
      <w:r>
        <w:br/>
      </w:r>
      <w:r>
        <w:rPr>
          <w:rFonts w:ascii="Times New Roman"/>
          <w:b w:val="false"/>
          <w:i w:val="false"/>
          <w:color w:val="000000"/>
          <w:sz w:val="28"/>
        </w:rPr>
        <w:t xml:space="preserve">
Л                                                                   Л </w:t>
      </w:r>
      <w:r>
        <w:br/>
      </w:r>
      <w:r>
        <w:rPr>
          <w:rFonts w:ascii="Times New Roman"/>
          <w:b w:val="false"/>
          <w:i w:val="false"/>
          <w:color w:val="000000"/>
          <w:sz w:val="28"/>
        </w:rPr>
        <w:t xml:space="preserve">
Ь                                                                   Ь </w:t>
      </w:r>
      <w:r>
        <w:br/>
      </w:r>
      <w:r>
        <w:rPr>
          <w:rFonts w:ascii="Times New Roman"/>
          <w:b w:val="false"/>
          <w:i w:val="false"/>
          <w:color w:val="000000"/>
          <w:sz w:val="28"/>
        </w:rPr>
        <w:t xml:space="preserve">
Н                                                                   Н </w:t>
      </w:r>
      <w:r>
        <w:br/>
      </w:r>
      <w:r>
        <w:rPr>
          <w:rFonts w:ascii="Times New Roman"/>
          <w:b w:val="false"/>
          <w:i w:val="false"/>
          <w:color w:val="000000"/>
          <w:sz w:val="28"/>
        </w:rPr>
        <w:t xml:space="preserve">
О                                                                   О </w:t>
      </w:r>
      <w:r>
        <w:br/>
      </w:r>
      <w:r>
        <w:rPr>
          <w:rFonts w:ascii="Times New Roman"/>
          <w:b w:val="false"/>
          <w:i w:val="false"/>
          <w:color w:val="000000"/>
          <w:sz w:val="28"/>
        </w:rPr>
        <w:t xml:space="preserve">
9. Профессиональная практика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5"/>
        <w:gridCol w:w="2182"/>
        <w:gridCol w:w="2176"/>
        <w:gridCol w:w="2176"/>
        <w:gridCol w:w="2190"/>
        <w:gridCol w:w="2181"/>
      </w:tblGrid>
      <w:tr>
        <w:trPr>
          <w:trHeight w:val="30" w:hRule="atLeast"/>
        </w:trPr>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практики </w:t>
            </w:r>
          </w:p>
        </w:tc>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К-во </w:t>
            </w:r>
            <w:r>
              <w:br/>
            </w:r>
            <w:r>
              <w:rPr>
                <w:rFonts w:ascii="Times New Roman"/>
                <w:b w:val="false"/>
                <w:i w:val="false"/>
                <w:color w:val="000000"/>
                <w:sz w:val="20"/>
              </w:rPr>
              <w:t xml:space="preserve">
кредитов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буквенная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баллах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трад. </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10. Итоговая аттестация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7"/>
        <w:gridCol w:w="1922"/>
        <w:gridCol w:w="2010"/>
        <w:gridCol w:w="1898"/>
        <w:gridCol w:w="2118"/>
        <w:gridCol w:w="2165"/>
      </w:tblGrid>
      <w:tr>
        <w:trPr>
          <w:trHeight w:val="30" w:hRule="atLeast"/>
        </w:trPr>
        <w:tc>
          <w:tcPr>
            <w:tcW w:w="2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дисциплин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экзаменов </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К-во </w:t>
            </w:r>
            <w:r>
              <w:br/>
            </w:r>
            <w:r>
              <w:rPr>
                <w:rFonts w:ascii="Times New Roman"/>
                <w:b w:val="false"/>
                <w:i w:val="false"/>
                <w:color w:val="000000"/>
                <w:sz w:val="20"/>
              </w:rPr>
              <w:t xml:space="preserve">
кредитов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буквенная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баллах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трад. </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11. Выполнение и защита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w:t>
      </w:r>
      <w:r>
        <w:rPr>
          <w:rFonts w:ascii="Times New Roman"/>
          <w:b w:val="false"/>
          <w:i/>
          <w:color w:val="000000"/>
          <w:sz w:val="28"/>
        </w:rPr>
        <w:t xml:space="preserve">дипломного проекта (работы) или диссертации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5"/>
        <w:gridCol w:w="1920"/>
        <w:gridCol w:w="2009"/>
        <w:gridCol w:w="1896"/>
        <w:gridCol w:w="2117"/>
        <w:gridCol w:w="2163"/>
      </w:tblGrid>
      <w:tr>
        <w:trPr>
          <w:trHeight w:val="30" w:hRule="atLeast"/>
        </w:trPr>
        <w:tc>
          <w:tcPr>
            <w:tcW w:w="2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Тема дипломного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(работы) или </w:t>
            </w:r>
            <w:r>
              <w:br/>
            </w:r>
            <w:r>
              <w:rPr>
                <w:rFonts w:ascii="Times New Roman"/>
                <w:b w:val="false"/>
                <w:i w:val="false"/>
                <w:color w:val="000000"/>
                <w:sz w:val="20"/>
              </w:rPr>
              <w:t xml:space="preserve">
диссертации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К-во </w:t>
            </w:r>
            <w:r>
              <w:br/>
            </w:r>
            <w:r>
              <w:rPr>
                <w:rFonts w:ascii="Times New Roman"/>
                <w:b w:val="false"/>
                <w:i w:val="false"/>
                <w:color w:val="000000"/>
                <w:sz w:val="20"/>
              </w:rPr>
              <w:t xml:space="preserve">
кредитов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буквенная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баллах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трад.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12. Общее число кредитов </w:t>
      </w:r>
      <w:r>
        <w:br/>
      </w:r>
      <w:r>
        <w:rPr>
          <w:rFonts w:ascii="Times New Roman"/>
          <w:b w:val="false"/>
          <w:i w:val="false"/>
          <w:color w:val="000000"/>
          <w:sz w:val="28"/>
        </w:rPr>
        <w:t xml:space="preserve">
13. Средневзвешенная оценка </w:t>
      </w:r>
      <w:r>
        <w:br/>
      </w:r>
      <w:r>
        <w:rPr>
          <w:rFonts w:ascii="Times New Roman"/>
          <w:b w:val="false"/>
          <w:i w:val="false"/>
          <w:color w:val="000000"/>
          <w:sz w:val="28"/>
        </w:rPr>
        <w:t xml:space="preserve">
14. Решением ГАК (протокол N__ от "__"____20__г.) </w:t>
      </w:r>
      <w:r>
        <w:br/>
      </w:r>
      <w:r>
        <w:rPr>
          <w:rFonts w:ascii="Times New Roman"/>
          <w:b w:val="false"/>
          <w:i w:val="false"/>
          <w:color w:val="000000"/>
          <w:sz w:val="28"/>
        </w:rPr>
        <w:t xml:space="preserve">
присуждена_______________________________________ </w:t>
      </w:r>
      <w:r>
        <w:br/>
      </w:r>
      <w:r>
        <w:rPr>
          <w:rFonts w:ascii="Times New Roman"/>
          <w:b w:val="false"/>
          <w:i w:val="false"/>
          <w:color w:val="000000"/>
          <w:sz w:val="28"/>
        </w:rPr>
        <w:t xml:space="preserve">
                 (академическая степень) </w:t>
      </w:r>
      <w:r>
        <w:br/>
      </w:r>
      <w:r>
        <w:rPr>
          <w:rFonts w:ascii="Times New Roman"/>
          <w:b w:val="false"/>
          <w:i w:val="false"/>
          <w:color w:val="000000"/>
          <w:sz w:val="28"/>
        </w:rPr>
        <w:t xml:space="preserve">
по специальности_________________________________ </w:t>
      </w:r>
      <w:r>
        <w:br/>
      </w:r>
      <w:r>
        <w:rPr>
          <w:rFonts w:ascii="Times New Roman"/>
          <w:b w:val="false"/>
          <w:i w:val="false"/>
          <w:color w:val="000000"/>
          <w:sz w:val="28"/>
        </w:rPr>
        <w:t xml:space="preserve">
образовательная программа________________________ </w:t>
      </w:r>
      <w:r>
        <w:br/>
      </w:r>
      <w:r>
        <w:rPr>
          <w:rFonts w:ascii="Times New Roman"/>
          <w:b w:val="false"/>
          <w:i w:val="false"/>
          <w:color w:val="000000"/>
          <w:sz w:val="28"/>
        </w:rPr>
        <w:t xml:space="preserve">
с присвоением квалификации_______________________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Данный диплом дает право профессиональной деятельности </w:t>
      </w:r>
      <w:r>
        <w:br/>
      </w:r>
      <w:r>
        <w:rPr>
          <w:rFonts w:ascii="Times New Roman"/>
          <w:b w:val="false"/>
          <w:i w:val="false"/>
          <w:color w:val="000000"/>
          <w:sz w:val="28"/>
        </w:rPr>
        <w:t>
</w:t>
      </w:r>
      <w:r>
        <w:rPr>
          <w:rFonts w:ascii="Times New Roman"/>
          <w:b/>
          <w:i w:val="false"/>
          <w:color w:val="000000"/>
          <w:sz w:val="28"/>
        </w:rPr>
        <w:t xml:space="preserve">       в соответствии с уровнем высшего и послевузовского </w:t>
      </w:r>
      <w:r>
        <w:br/>
      </w:r>
      <w:r>
        <w:rPr>
          <w:rFonts w:ascii="Times New Roman"/>
          <w:b w:val="false"/>
          <w:i w:val="false"/>
          <w:color w:val="000000"/>
          <w:sz w:val="28"/>
        </w:rPr>
        <w:t>
</w:t>
      </w:r>
      <w:r>
        <w:rPr>
          <w:rFonts w:ascii="Times New Roman"/>
          <w:b/>
          <w:i w:val="false"/>
          <w:color w:val="000000"/>
          <w:sz w:val="28"/>
        </w:rPr>
        <w:t xml:space="preserve">               образования Республики Казахстан </w:t>
      </w:r>
    </w:p>
    <w:p>
      <w:pPr>
        <w:spacing w:after="0"/>
        <w:ind w:left="0"/>
        <w:jc w:val="both"/>
      </w:pPr>
      <w:r>
        <w:rPr>
          <w:rFonts w:ascii="Times New Roman"/>
          <w:b w:val="false"/>
          <w:i w:val="false"/>
          <w:color w:val="000000"/>
          <w:sz w:val="28"/>
        </w:rPr>
        <w:t xml:space="preserve">15. За время обучения изучил(а) и сдал(а) экзамены по следующим дисциплинам: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725"/>
        <w:gridCol w:w="2159"/>
        <w:gridCol w:w="2347"/>
        <w:gridCol w:w="1733"/>
        <w:gridCol w:w="1395"/>
        <w:gridCol w:w="1371"/>
        <w:gridCol w:w="1028"/>
        <w:gridCol w:w="1112"/>
        <w:gridCol w:w="662"/>
      </w:tblGrid>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r>
              <w:br/>
            </w:r>
            <w:r>
              <w:rPr>
                <w:rFonts w:ascii="Times New Roman"/>
                <w:b w:val="false"/>
                <w:i w:val="false"/>
                <w:color w:val="000000"/>
                <w:sz w:val="20"/>
              </w:rPr>
              <w:t xml:space="preserve">
Е </w:t>
            </w:r>
            <w:r>
              <w:br/>
            </w:r>
            <w:r>
              <w:rPr>
                <w:rFonts w:ascii="Times New Roman"/>
                <w:b w:val="false"/>
                <w:i w:val="false"/>
                <w:color w:val="000000"/>
                <w:sz w:val="20"/>
              </w:rPr>
              <w:t xml:space="preserve">
З </w:t>
            </w:r>
            <w:r>
              <w:br/>
            </w:r>
            <w:r>
              <w:rPr>
                <w:rFonts w:ascii="Times New Roman"/>
                <w:b w:val="false"/>
                <w:i w:val="false"/>
                <w:color w:val="000000"/>
                <w:sz w:val="20"/>
              </w:rPr>
              <w:t xml:space="preserve">
  </w:t>
            </w:r>
            <w:r>
              <w:br/>
            </w:r>
            <w:r>
              <w:rPr>
                <w:rFonts w:ascii="Times New Roman"/>
                <w:b w:val="false"/>
                <w:i w:val="false"/>
                <w:color w:val="000000"/>
                <w:sz w:val="20"/>
              </w:rPr>
              <w:t xml:space="preserve">
Д </w:t>
            </w:r>
            <w:r>
              <w:br/>
            </w:r>
            <w:r>
              <w:rPr>
                <w:rFonts w:ascii="Times New Roman"/>
                <w:b w:val="false"/>
                <w:i w:val="false"/>
                <w:color w:val="000000"/>
                <w:sz w:val="20"/>
              </w:rPr>
              <w:t xml:space="preserve">
И </w:t>
            </w:r>
            <w:r>
              <w:br/>
            </w:r>
            <w:r>
              <w:rPr>
                <w:rFonts w:ascii="Times New Roman"/>
                <w:b w:val="false"/>
                <w:i w:val="false"/>
                <w:color w:val="000000"/>
                <w:sz w:val="20"/>
              </w:rPr>
              <w:t xml:space="preserve">
П </w:t>
            </w:r>
            <w:r>
              <w:br/>
            </w:r>
            <w:r>
              <w:rPr>
                <w:rFonts w:ascii="Times New Roman"/>
                <w:b w:val="false"/>
                <w:i w:val="false"/>
                <w:color w:val="000000"/>
                <w:sz w:val="20"/>
              </w:rPr>
              <w:t xml:space="preserve">
Л </w:t>
            </w:r>
            <w:r>
              <w:br/>
            </w:r>
            <w:r>
              <w:rPr>
                <w:rFonts w:ascii="Times New Roman"/>
                <w:b w:val="false"/>
                <w:i w:val="false"/>
                <w:color w:val="000000"/>
                <w:sz w:val="20"/>
              </w:rPr>
              <w:t xml:space="preserve">
О </w:t>
            </w:r>
            <w:r>
              <w:br/>
            </w:r>
            <w:r>
              <w:rPr>
                <w:rFonts w:ascii="Times New Roman"/>
                <w:b w:val="false"/>
                <w:i w:val="false"/>
                <w:color w:val="000000"/>
                <w:sz w:val="20"/>
              </w:rPr>
              <w:t xml:space="preserve">
М </w:t>
            </w:r>
            <w:r>
              <w:br/>
            </w:r>
            <w:r>
              <w:rPr>
                <w:rFonts w:ascii="Times New Roman"/>
                <w:b w:val="false"/>
                <w:i w:val="false"/>
                <w:color w:val="000000"/>
                <w:sz w:val="20"/>
              </w:rPr>
              <w:t xml:space="preserve">
А </w:t>
            </w:r>
            <w:r>
              <w:br/>
            </w:r>
            <w:r>
              <w:rPr>
                <w:rFonts w:ascii="Times New Roman"/>
                <w:b w:val="false"/>
                <w:i w:val="false"/>
                <w:color w:val="000000"/>
                <w:sz w:val="20"/>
              </w:rPr>
              <w:t xml:space="preserve">
  </w:t>
            </w:r>
            <w:r>
              <w:br/>
            </w:r>
            <w:r>
              <w:rPr>
                <w:rFonts w:ascii="Times New Roman"/>
                <w:b w:val="false"/>
                <w:i w:val="false"/>
                <w:color w:val="000000"/>
                <w:sz w:val="20"/>
              </w:rPr>
              <w:t xml:space="preserve">
Н </w:t>
            </w:r>
            <w:r>
              <w:br/>
            </w:r>
            <w:r>
              <w:rPr>
                <w:rFonts w:ascii="Times New Roman"/>
                <w:b w:val="false"/>
                <w:i w:val="false"/>
                <w:color w:val="000000"/>
                <w:sz w:val="20"/>
              </w:rPr>
              <w:t xml:space="preserve">
Е </w:t>
            </w:r>
            <w:r>
              <w:br/>
            </w:r>
            <w:r>
              <w:rPr>
                <w:rFonts w:ascii="Times New Roman"/>
                <w:b w:val="false"/>
                <w:i w:val="false"/>
                <w:color w:val="000000"/>
                <w:sz w:val="20"/>
              </w:rPr>
              <w:t xml:space="preserve">
Д </w:t>
            </w:r>
            <w:r>
              <w:br/>
            </w:r>
            <w:r>
              <w:rPr>
                <w:rFonts w:ascii="Times New Roman"/>
                <w:b w:val="false"/>
                <w:i w:val="false"/>
                <w:color w:val="000000"/>
                <w:sz w:val="20"/>
              </w:rPr>
              <w:t xml:space="preserve">
Е </w:t>
            </w:r>
            <w:r>
              <w:br/>
            </w:r>
            <w:r>
              <w:rPr>
                <w:rFonts w:ascii="Times New Roman"/>
                <w:b w:val="false"/>
                <w:i w:val="false"/>
                <w:color w:val="000000"/>
                <w:sz w:val="20"/>
              </w:rPr>
              <w:t xml:space="preserve">
Й </w:t>
            </w:r>
            <w:r>
              <w:br/>
            </w:r>
            <w:r>
              <w:rPr>
                <w:rFonts w:ascii="Times New Roman"/>
                <w:b w:val="false"/>
                <w:i w:val="false"/>
                <w:color w:val="000000"/>
                <w:sz w:val="20"/>
              </w:rPr>
              <w:t xml:space="preserve">
С </w:t>
            </w:r>
            <w:r>
              <w:br/>
            </w:r>
            <w:r>
              <w:rPr>
                <w:rFonts w:ascii="Times New Roman"/>
                <w:b w:val="false"/>
                <w:i w:val="false"/>
                <w:color w:val="000000"/>
                <w:sz w:val="20"/>
              </w:rPr>
              <w:t xml:space="preserve">
Т </w:t>
            </w:r>
            <w:r>
              <w:br/>
            </w:r>
            <w:r>
              <w:rPr>
                <w:rFonts w:ascii="Times New Roman"/>
                <w:b w:val="false"/>
                <w:i w:val="false"/>
                <w:color w:val="000000"/>
                <w:sz w:val="20"/>
              </w:rPr>
              <w:t xml:space="preserve">
В </w:t>
            </w:r>
            <w:r>
              <w:br/>
            </w:r>
            <w:r>
              <w:rPr>
                <w:rFonts w:ascii="Times New Roman"/>
                <w:b w:val="false"/>
                <w:i w:val="false"/>
                <w:color w:val="000000"/>
                <w:sz w:val="20"/>
              </w:rPr>
              <w:t xml:space="preserve">
И </w:t>
            </w:r>
            <w:r>
              <w:br/>
            </w:r>
            <w:r>
              <w:rPr>
                <w:rFonts w:ascii="Times New Roman"/>
                <w:b w:val="false"/>
                <w:i w:val="false"/>
                <w:color w:val="000000"/>
                <w:sz w:val="20"/>
              </w:rPr>
              <w:t xml:space="preserve">
Т </w:t>
            </w:r>
            <w:r>
              <w:br/>
            </w:r>
            <w:r>
              <w:rPr>
                <w:rFonts w:ascii="Times New Roman"/>
                <w:b w:val="false"/>
                <w:i w:val="false"/>
                <w:color w:val="000000"/>
                <w:sz w:val="20"/>
              </w:rPr>
              <w:t xml:space="preserve">
Е </w:t>
            </w:r>
            <w:r>
              <w:br/>
            </w:r>
            <w:r>
              <w:rPr>
                <w:rFonts w:ascii="Times New Roman"/>
                <w:b w:val="false"/>
                <w:i w:val="false"/>
                <w:color w:val="000000"/>
                <w:sz w:val="20"/>
              </w:rPr>
              <w:t xml:space="preserve">
Л </w:t>
            </w:r>
            <w:r>
              <w:br/>
            </w:r>
            <w:r>
              <w:rPr>
                <w:rFonts w:ascii="Times New Roman"/>
                <w:b w:val="false"/>
                <w:i w:val="false"/>
                <w:color w:val="000000"/>
                <w:sz w:val="20"/>
              </w:rPr>
              <w:t xml:space="preserve">
Ь </w:t>
            </w:r>
            <w:r>
              <w:br/>
            </w:r>
            <w:r>
              <w:rPr>
                <w:rFonts w:ascii="Times New Roman"/>
                <w:b w:val="false"/>
                <w:i w:val="false"/>
                <w:color w:val="000000"/>
                <w:sz w:val="20"/>
              </w:rPr>
              <w:t xml:space="preserve">
Н </w:t>
            </w:r>
            <w:r>
              <w:br/>
            </w:r>
            <w:r>
              <w:rPr>
                <w:rFonts w:ascii="Times New Roman"/>
                <w:b w:val="false"/>
                <w:i w:val="false"/>
                <w:color w:val="000000"/>
                <w:sz w:val="20"/>
              </w:rPr>
              <w:t xml:space="preserve">
О </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дисциплины </w:t>
            </w:r>
          </w:p>
        </w:tc>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дисциплин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К-во </w:t>
            </w:r>
            <w:r>
              <w:br/>
            </w:r>
            <w:r>
              <w:rPr>
                <w:rFonts w:ascii="Times New Roman"/>
                <w:b w:val="false"/>
                <w:i w:val="false"/>
                <w:color w:val="000000"/>
                <w:sz w:val="20"/>
              </w:rPr>
              <w:t xml:space="preserve">
кредитов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r>
              <w:br/>
            </w:r>
            <w:r>
              <w:rPr>
                <w:rFonts w:ascii="Times New Roman"/>
                <w:b w:val="false"/>
                <w:i w:val="false"/>
                <w:color w:val="000000"/>
                <w:sz w:val="20"/>
              </w:rPr>
              <w:t xml:space="preserve">
Е </w:t>
            </w:r>
            <w:r>
              <w:br/>
            </w:r>
            <w:r>
              <w:rPr>
                <w:rFonts w:ascii="Times New Roman"/>
                <w:b w:val="false"/>
                <w:i w:val="false"/>
                <w:color w:val="000000"/>
                <w:sz w:val="20"/>
              </w:rPr>
              <w:t xml:space="preserve">
З </w:t>
            </w:r>
            <w:r>
              <w:br/>
            </w:r>
            <w:r>
              <w:rPr>
                <w:rFonts w:ascii="Times New Roman"/>
                <w:b w:val="false"/>
                <w:i w:val="false"/>
                <w:color w:val="000000"/>
                <w:sz w:val="20"/>
              </w:rPr>
              <w:t xml:space="preserve">
  </w:t>
            </w:r>
            <w:r>
              <w:br/>
            </w:r>
            <w:r>
              <w:rPr>
                <w:rFonts w:ascii="Times New Roman"/>
                <w:b w:val="false"/>
                <w:i w:val="false"/>
                <w:color w:val="000000"/>
                <w:sz w:val="20"/>
              </w:rPr>
              <w:t xml:space="preserve">
Д </w:t>
            </w:r>
            <w:r>
              <w:br/>
            </w:r>
            <w:r>
              <w:rPr>
                <w:rFonts w:ascii="Times New Roman"/>
                <w:b w:val="false"/>
                <w:i w:val="false"/>
                <w:color w:val="000000"/>
                <w:sz w:val="20"/>
              </w:rPr>
              <w:t xml:space="preserve">
И </w:t>
            </w:r>
            <w:r>
              <w:br/>
            </w:r>
            <w:r>
              <w:rPr>
                <w:rFonts w:ascii="Times New Roman"/>
                <w:b w:val="false"/>
                <w:i w:val="false"/>
                <w:color w:val="000000"/>
                <w:sz w:val="20"/>
              </w:rPr>
              <w:t xml:space="preserve">
П </w:t>
            </w:r>
            <w:r>
              <w:br/>
            </w:r>
            <w:r>
              <w:rPr>
                <w:rFonts w:ascii="Times New Roman"/>
                <w:b w:val="false"/>
                <w:i w:val="false"/>
                <w:color w:val="000000"/>
                <w:sz w:val="20"/>
              </w:rPr>
              <w:t xml:space="preserve">
Л </w:t>
            </w:r>
            <w:r>
              <w:br/>
            </w:r>
            <w:r>
              <w:rPr>
                <w:rFonts w:ascii="Times New Roman"/>
                <w:b w:val="false"/>
                <w:i w:val="false"/>
                <w:color w:val="000000"/>
                <w:sz w:val="20"/>
              </w:rPr>
              <w:t xml:space="preserve">
О </w:t>
            </w:r>
            <w:r>
              <w:br/>
            </w:r>
            <w:r>
              <w:rPr>
                <w:rFonts w:ascii="Times New Roman"/>
                <w:b w:val="false"/>
                <w:i w:val="false"/>
                <w:color w:val="000000"/>
                <w:sz w:val="20"/>
              </w:rPr>
              <w:t xml:space="preserve">
М </w:t>
            </w:r>
            <w:r>
              <w:br/>
            </w:r>
            <w:r>
              <w:rPr>
                <w:rFonts w:ascii="Times New Roman"/>
                <w:b w:val="false"/>
                <w:i w:val="false"/>
                <w:color w:val="000000"/>
                <w:sz w:val="20"/>
              </w:rPr>
              <w:t xml:space="preserve">
А </w:t>
            </w:r>
            <w:r>
              <w:br/>
            </w:r>
            <w:r>
              <w:rPr>
                <w:rFonts w:ascii="Times New Roman"/>
                <w:b w:val="false"/>
                <w:i w:val="false"/>
                <w:color w:val="000000"/>
                <w:sz w:val="20"/>
              </w:rPr>
              <w:t xml:space="preserve">
  </w:t>
            </w:r>
            <w:r>
              <w:br/>
            </w:r>
            <w:r>
              <w:rPr>
                <w:rFonts w:ascii="Times New Roman"/>
                <w:b w:val="false"/>
                <w:i w:val="false"/>
                <w:color w:val="000000"/>
                <w:sz w:val="20"/>
              </w:rPr>
              <w:t xml:space="preserve">
Н </w:t>
            </w:r>
            <w:r>
              <w:br/>
            </w:r>
            <w:r>
              <w:rPr>
                <w:rFonts w:ascii="Times New Roman"/>
                <w:b w:val="false"/>
                <w:i w:val="false"/>
                <w:color w:val="000000"/>
                <w:sz w:val="20"/>
              </w:rPr>
              <w:t xml:space="preserve">
Е </w:t>
            </w:r>
            <w:r>
              <w:br/>
            </w:r>
            <w:r>
              <w:rPr>
                <w:rFonts w:ascii="Times New Roman"/>
                <w:b w:val="false"/>
                <w:i w:val="false"/>
                <w:color w:val="000000"/>
                <w:sz w:val="20"/>
              </w:rPr>
              <w:t xml:space="preserve">
Д </w:t>
            </w:r>
            <w:r>
              <w:br/>
            </w:r>
            <w:r>
              <w:rPr>
                <w:rFonts w:ascii="Times New Roman"/>
                <w:b w:val="false"/>
                <w:i w:val="false"/>
                <w:color w:val="000000"/>
                <w:sz w:val="20"/>
              </w:rPr>
              <w:t xml:space="preserve">
Е </w:t>
            </w:r>
            <w:r>
              <w:br/>
            </w:r>
            <w:r>
              <w:rPr>
                <w:rFonts w:ascii="Times New Roman"/>
                <w:b w:val="false"/>
                <w:i w:val="false"/>
                <w:color w:val="000000"/>
                <w:sz w:val="20"/>
              </w:rPr>
              <w:t xml:space="preserve">
Й </w:t>
            </w:r>
            <w:r>
              <w:br/>
            </w:r>
            <w:r>
              <w:rPr>
                <w:rFonts w:ascii="Times New Roman"/>
                <w:b w:val="false"/>
                <w:i w:val="false"/>
                <w:color w:val="000000"/>
                <w:sz w:val="20"/>
              </w:rPr>
              <w:t xml:space="preserve">
С </w:t>
            </w:r>
            <w:r>
              <w:br/>
            </w:r>
            <w:r>
              <w:rPr>
                <w:rFonts w:ascii="Times New Roman"/>
                <w:b w:val="false"/>
                <w:i w:val="false"/>
                <w:color w:val="000000"/>
                <w:sz w:val="20"/>
              </w:rPr>
              <w:t xml:space="preserve">
Т </w:t>
            </w:r>
            <w:r>
              <w:br/>
            </w:r>
            <w:r>
              <w:rPr>
                <w:rFonts w:ascii="Times New Roman"/>
                <w:b w:val="false"/>
                <w:i w:val="false"/>
                <w:color w:val="000000"/>
                <w:sz w:val="20"/>
              </w:rPr>
              <w:t xml:space="preserve">
В </w:t>
            </w:r>
            <w:r>
              <w:br/>
            </w:r>
            <w:r>
              <w:rPr>
                <w:rFonts w:ascii="Times New Roman"/>
                <w:b w:val="false"/>
                <w:i w:val="false"/>
                <w:color w:val="000000"/>
                <w:sz w:val="20"/>
              </w:rPr>
              <w:t xml:space="preserve">
И </w:t>
            </w:r>
            <w:r>
              <w:br/>
            </w:r>
            <w:r>
              <w:rPr>
                <w:rFonts w:ascii="Times New Roman"/>
                <w:b w:val="false"/>
                <w:i w:val="false"/>
                <w:color w:val="000000"/>
                <w:sz w:val="20"/>
              </w:rPr>
              <w:t xml:space="preserve">
Т </w:t>
            </w:r>
            <w:r>
              <w:br/>
            </w:r>
            <w:r>
              <w:rPr>
                <w:rFonts w:ascii="Times New Roman"/>
                <w:b w:val="false"/>
                <w:i w:val="false"/>
                <w:color w:val="000000"/>
                <w:sz w:val="20"/>
              </w:rPr>
              <w:t xml:space="preserve">
Е </w:t>
            </w:r>
            <w:r>
              <w:br/>
            </w:r>
            <w:r>
              <w:rPr>
                <w:rFonts w:ascii="Times New Roman"/>
                <w:b w:val="false"/>
                <w:i w:val="false"/>
                <w:color w:val="000000"/>
                <w:sz w:val="20"/>
              </w:rPr>
              <w:t xml:space="preserve">
Л </w:t>
            </w:r>
            <w:r>
              <w:br/>
            </w:r>
            <w:r>
              <w:rPr>
                <w:rFonts w:ascii="Times New Roman"/>
                <w:b w:val="false"/>
                <w:i w:val="false"/>
                <w:color w:val="000000"/>
                <w:sz w:val="20"/>
              </w:rPr>
              <w:t xml:space="preserve">
Ь </w:t>
            </w:r>
            <w:r>
              <w:br/>
            </w:r>
            <w:r>
              <w:rPr>
                <w:rFonts w:ascii="Times New Roman"/>
                <w:b w:val="false"/>
                <w:i w:val="false"/>
                <w:color w:val="000000"/>
                <w:sz w:val="20"/>
              </w:rPr>
              <w:t xml:space="preserve">
Н </w:t>
            </w:r>
            <w:r>
              <w:br/>
            </w:r>
            <w:r>
              <w:rPr>
                <w:rFonts w:ascii="Times New Roman"/>
                <w:b w:val="false"/>
                <w:i w:val="false"/>
                <w:color w:val="000000"/>
                <w:sz w:val="20"/>
              </w:rPr>
              <w:t xml:space="preserve">
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буквен- </w:t>
            </w:r>
            <w:r>
              <w:br/>
            </w:r>
            <w:r>
              <w:rPr>
                <w:rFonts w:ascii="Times New Roman"/>
                <w:b w:val="false"/>
                <w:i w:val="false"/>
                <w:color w:val="000000"/>
                <w:sz w:val="20"/>
              </w:rPr>
              <w:t xml:space="preserve">
ная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баллах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трад.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Всего кредитов </w:t>
      </w:r>
      <w:r>
        <w:br/>
      </w:r>
      <w:r>
        <w:rPr>
          <w:rFonts w:ascii="Times New Roman"/>
          <w:b w:val="false"/>
          <w:i w:val="false"/>
          <w:color w:val="000000"/>
          <w:sz w:val="28"/>
        </w:rPr>
        <w:t xml:space="preserve">
      Средневзвешенная оценка </w:t>
      </w:r>
      <w:r>
        <w:br/>
      </w:r>
      <w:r>
        <w:rPr>
          <w:rFonts w:ascii="Times New Roman"/>
          <w:b w:val="false"/>
          <w:i w:val="false"/>
          <w:color w:val="000000"/>
          <w:sz w:val="28"/>
        </w:rPr>
        <w:t xml:space="preserve">
       </w:t>
      </w:r>
      <w:r>
        <w:rPr>
          <w:rFonts w:ascii="Times New Roman"/>
          <w:b w:val="false"/>
          <w:i/>
          <w:color w:val="000000"/>
          <w:sz w:val="28"/>
        </w:rPr>
        <w:t xml:space="preserve">Примечание </w:t>
      </w:r>
      <w:r>
        <w:rPr>
          <w:rFonts w:ascii="Times New Roman"/>
          <w:b w:val="false"/>
          <w:i w:val="false"/>
          <w:color w:val="000000"/>
          <w:sz w:val="28"/>
        </w:rPr>
        <w:t xml:space="preserve">: </w:t>
      </w:r>
      <w:r>
        <w:rPr>
          <w:rFonts w:ascii="Times New Roman"/>
          <w:b w:val="false"/>
          <w:i/>
          <w:color w:val="000000"/>
          <w:sz w:val="28"/>
        </w:rPr>
        <w:t xml:space="preserve">Приложение к диплому (транскрипт) снабжается степенями защиты </w:t>
      </w:r>
    </w:p>
    <w:p>
      <w:pPr>
        <w:spacing w:after="0"/>
        <w:ind w:left="0"/>
        <w:jc w:val="both"/>
      </w:pPr>
      <w:r>
        <w:rPr>
          <w:rFonts w:ascii="Times New Roman"/>
          <w:b w:val="false"/>
          <w:i w:val="false"/>
          <w:color w:val="000000"/>
          <w:sz w:val="28"/>
        </w:rPr>
        <w:t xml:space="preserve">                                          (ҚР Мемлекеттік елтаңбасы) </w:t>
      </w:r>
      <w:r>
        <w:br/>
      </w:r>
      <w:r>
        <w:rPr>
          <w:rFonts w:ascii="Times New Roman"/>
          <w:b w:val="false"/>
          <w:i w:val="false"/>
          <w:color w:val="000000"/>
          <w:sz w:val="28"/>
        </w:rPr>
        <w:t xml:space="preserve">
N 1. Last Name                           __________________________ N </w:t>
      </w:r>
      <w:r>
        <w:br/>
      </w:r>
      <w:r>
        <w:rPr>
          <w:rFonts w:ascii="Times New Roman"/>
          <w:b w:val="false"/>
          <w:i w:val="false"/>
          <w:color w:val="000000"/>
          <w:sz w:val="28"/>
        </w:rPr>
        <w:t xml:space="preserve">
O                                                 (name of          O </w:t>
      </w:r>
      <w:r>
        <w:br/>
      </w:r>
      <w:r>
        <w:rPr>
          <w:rFonts w:ascii="Times New Roman"/>
          <w:b w:val="false"/>
          <w:i w:val="false"/>
          <w:color w:val="000000"/>
          <w:sz w:val="28"/>
        </w:rPr>
        <w:t xml:space="preserve">
T 2. First Name, Middle name             __________________________ T </w:t>
      </w:r>
      <w:r>
        <w:br/>
      </w:r>
      <w:r>
        <w:rPr>
          <w:rFonts w:ascii="Times New Roman"/>
          <w:b w:val="false"/>
          <w:i w:val="false"/>
          <w:color w:val="000000"/>
          <w:sz w:val="28"/>
        </w:rPr>
        <w:t xml:space="preserve">
                                               institution of </w:t>
      </w:r>
      <w:r>
        <w:br/>
      </w:r>
      <w:r>
        <w:rPr>
          <w:rFonts w:ascii="Times New Roman"/>
          <w:b w:val="false"/>
          <w:i w:val="false"/>
          <w:color w:val="000000"/>
          <w:sz w:val="28"/>
        </w:rPr>
        <w:t xml:space="preserve">
V 3. Data of birth                       __________________________ V </w:t>
      </w:r>
      <w:r>
        <w:br/>
      </w:r>
      <w:r>
        <w:rPr>
          <w:rFonts w:ascii="Times New Roman"/>
          <w:b w:val="false"/>
          <w:i w:val="false"/>
          <w:color w:val="000000"/>
          <w:sz w:val="28"/>
        </w:rPr>
        <w:t xml:space="preserve">
A                                              higher education     A </w:t>
      </w:r>
      <w:r>
        <w:br/>
      </w:r>
      <w:r>
        <w:rPr>
          <w:rFonts w:ascii="Times New Roman"/>
          <w:b w:val="false"/>
          <w:i w:val="false"/>
          <w:color w:val="000000"/>
          <w:sz w:val="28"/>
        </w:rPr>
        <w:t xml:space="preserve">
L 4. Previous education certificate      __________________________ L </w:t>
      </w:r>
      <w:r>
        <w:br/>
      </w:r>
      <w:r>
        <w:rPr>
          <w:rFonts w:ascii="Times New Roman"/>
          <w:b w:val="false"/>
          <w:i w:val="false"/>
          <w:color w:val="000000"/>
          <w:sz w:val="28"/>
        </w:rPr>
        <w:t xml:space="preserve">
I </w:t>
      </w:r>
      <w:r>
        <w:rPr>
          <w:rFonts w:ascii="Times New Roman"/>
          <w:b w:val="false"/>
          <w:i/>
          <w:color w:val="000000"/>
          <w:sz w:val="28"/>
        </w:rPr>
        <w:t xml:space="preserve">(type, number, date of issue) </w:t>
      </w:r>
      <w:r>
        <w:rPr>
          <w:rFonts w:ascii="Times New Roman"/>
          <w:b w:val="false"/>
          <w:i w:val="false"/>
          <w:color w:val="000000"/>
          <w:sz w:val="28"/>
        </w:rPr>
        <w:t xml:space="preserve">          __________________________ I </w:t>
      </w:r>
      <w:r>
        <w:br/>
      </w:r>
      <w:r>
        <w:rPr>
          <w:rFonts w:ascii="Times New Roman"/>
          <w:b w:val="false"/>
          <w:i w:val="false"/>
          <w:color w:val="000000"/>
          <w:sz w:val="28"/>
        </w:rPr>
        <w:t xml:space="preserve">
D                                                  city             D </w:t>
      </w:r>
      <w:r>
        <w:br/>
      </w:r>
      <w:r>
        <w:rPr>
          <w:rFonts w:ascii="Times New Roman"/>
          <w:b w:val="false"/>
          <w:i w:val="false"/>
          <w:color w:val="000000"/>
          <w:sz w:val="28"/>
        </w:rPr>
        <w:t xml:space="preserve">
  5. Entrance Examenations                                       </w:t>
      </w:r>
      <w:r>
        <w:br/>
      </w:r>
      <w:r>
        <w:rPr>
          <w:rFonts w:ascii="Times New Roman"/>
          <w:b w:val="false"/>
          <w:i w:val="false"/>
          <w:color w:val="000000"/>
          <w:sz w:val="28"/>
        </w:rPr>
        <w:t xml:space="preserve">
  (type, number of document, date of issue)   ADDENDUM TO DIPLOMA </w:t>
      </w:r>
      <w:r>
        <w:br/>
      </w:r>
      <w:r>
        <w:rPr>
          <w:rFonts w:ascii="Times New Roman"/>
          <w:b w:val="false"/>
          <w:i w:val="false"/>
          <w:color w:val="000000"/>
          <w:sz w:val="28"/>
        </w:rPr>
        <w:t xml:space="preserve">
                                                 (tanscript) </w:t>
      </w:r>
      <w:r>
        <w:br/>
      </w:r>
      <w:r>
        <w:rPr>
          <w:rFonts w:ascii="Times New Roman"/>
          <w:b w:val="false"/>
          <w:i w:val="false"/>
          <w:color w:val="000000"/>
          <w:sz w:val="28"/>
        </w:rPr>
        <w:t xml:space="preserve">
W 6. Entered </w:t>
      </w:r>
      <w:r>
        <w:rPr>
          <w:rFonts w:ascii="Times New Roman"/>
          <w:b w:val="false"/>
          <w:i/>
          <w:color w:val="000000"/>
          <w:sz w:val="28"/>
        </w:rPr>
        <w:t xml:space="preserve">(institution of higher          </w:t>
      </w:r>
      <w:r>
        <w:rPr>
          <w:rFonts w:ascii="Times New Roman"/>
          <w:b w:val="false"/>
          <w:i w:val="false"/>
          <w:color w:val="000000"/>
          <w:sz w:val="28"/>
        </w:rPr>
        <w:t xml:space="preserve">    N __________       W </w:t>
      </w:r>
      <w:r>
        <w:br/>
      </w:r>
      <w:r>
        <w:rPr>
          <w:rFonts w:ascii="Times New Roman"/>
          <w:b w:val="false"/>
          <w:i w:val="false"/>
          <w:color w:val="000000"/>
          <w:sz w:val="28"/>
        </w:rPr>
        <w:t xml:space="preserve">
I    </w:t>
      </w:r>
      <w:r>
        <w:rPr>
          <w:rFonts w:ascii="Times New Roman"/>
          <w:b w:val="false"/>
          <w:i/>
          <w:color w:val="000000"/>
          <w:sz w:val="28"/>
        </w:rPr>
        <w:t xml:space="preserve">education, year of entrance) </w:t>
      </w:r>
      <w:r>
        <w:rPr>
          <w:rFonts w:ascii="Times New Roman"/>
          <w:b w:val="false"/>
          <w:i w:val="false"/>
          <w:color w:val="000000"/>
          <w:sz w:val="28"/>
        </w:rPr>
        <w:t xml:space="preserve">            ______________________ I </w:t>
      </w:r>
      <w:r>
        <w:br/>
      </w:r>
      <w:r>
        <w:rPr>
          <w:rFonts w:ascii="Times New Roman"/>
          <w:b w:val="false"/>
          <w:i w:val="false"/>
          <w:color w:val="000000"/>
          <w:sz w:val="28"/>
        </w:rPr>
        <w:t xml:space="preserve">
T 7. Graduated ( </w:t>
      </w:r>
      <w:r>
        <w:rPr>
          <w:rFonts w:ascii="Times New Roman"/>
          <w:b w:val="false"/>
          <w:i/>
          <w:color w:val="000000"/>
          <w:sz w:val="28"/>
        </w:rPr>
        <w:t xml:space="preserve">institution of higher </w:t>
      </w:r>
      <w:r>
        <w:rPr>
          <w:rFonts w:ascii="Times New Roman"/>
          <w:b w:val="false"/>
          <w:i w:val="false"/>
          <w:color w:val="000000"/>
          <w:sz w:val="28"/>
        </w:rPr>
        <w:t xml:space="preserve">            date of issue      T  H    </w:t>
      </w:r>
      <w:r>
        <w:rPr>
          <w:rFonts w:ascii="Times New Roman"/>
          <w:b w:val="false"/>
          <w:i/>
          <w:color w:val="000000"/>
          <w:sz w:val="28"/>
        </w:rPr>
        <w:t xml:space="preserve">education, year of graduation) </w:t>
      </w:r>
      <w:r>
        <w:rPr>
          <w:rFonts w:ascii="Times New Roman"/>
          <w:b w:val="false"/>
          <w:i w:val="false"/>
          <w:color w:val="000000"/>
          <w:sz w:val="28"/>
        </w:rPr>
        <w:t xml:space="preserve">                                 H </w:t>
      </w:r>
      <w:r>
        <w:br/>
      </w:r>
      <w:r>
        <w:rPr>
          <w:rFonts w:ascii="Times New Roman"/>
          <w:b w:val="false"/>
          <w:i w:val="false"/>
          <w:color w:val="000000"/>
          <w:sz w:val="28"/>
        </w:rPr>
        <w:t xml:space="preserve">
O                                            ______________________ O </w:t>
      </w:r>
      <w:r>
        <w:br/>
      </w:r>
      <w:r>
        <w:rPr>
          <w:rFonts w:ascii="Times New Roman"/>
          <w:b w:val="false"/>
          <w:i w:val="false"/>
          <w:color w:val="000000"/>
          <w:sz w:val="28"/>
        </w:rPr>
        <w:t xml:space="preserve">
U 8. Additional information                  registration number    U </w:t>
      </w:r>
      <w:r>
        <w:br/>
      </w:r>
      <w:r>
        <w:rPr>
          <w:rFonts w:ascii="Times New Roman"/>
          <w:b w:val="false"/>
          <w:i w:val="false"/>
          <w:color w:val="000000"/>
          <w:sz w:val="28"/>
        </w:rPr>
        <w:t xml:space="preserve">
T                                                                   T </w:t>
      </w:r>
      <w:r>
        <w:br/>
      </w:r>
      <w:r>
        <w:rPr>
          <w:rFonts w:ascii="Times New Roman"/>
          <w:b w:val="false"/>
          <w:i w:val="false"/>
          <w:color w:val="000000"/>
          <w:sz w:val="28"/>
        </w:rPr>
        <w:t xml:space="preserve">
                                         Rector                     </w:t>
      </w:r>
      <w:r>
        <w:br/>
      </w:r>
      <w:r>
        <w:rPr>
          <w:rFonts w:ascii="Times New Roman"/>
          <w:b w:val="false"/>
          <w:i w:val="false"/>
          <w:color w:val="000000"/>
          <w:sz w:val="28"/>
        </w:rPr>
        <w:t xml:space="preserve">
                                         Dean of the department     </w:t>
      </w:r>
      <w:r>
        <w:br/>
      </w:r>
      <w:r>
        <w:rPr>
          <w:rFonts w:ascii="Times New Roman"/>
          <w:b w:val="false"/>
          <w:i w:val="false"/>
          <w:color w:val="000000"/>
          <w:sz w:val="28"/>
        </w:rPr>
        <w:t xml:space="preserve">
D                                        Secretary                  D </w:t>
      </w:r>
      <w:r>
        <w:br/>
      </w:r>
      <w:r>
        <w:rPr>
          <w:rFonts w:ascii="Times New Roman"/>
          <w:b w:val="false"/>
          <w:i w:val="false"/>
          <w:color w:val="000000"/>
          <w:sz w:val="28"/>
        </w:rPr>
        <w:t xml:space="preserve">
I                                        Stamp                      I </w:t>
      </w:r>
      <w:r>
        <w:br/>
      </w:r>
      <w:r>
        <w:rPr>
          <w:rFonts w:ascii="Times New Roman"/>
          <w:b w:val="false"/>
          <w:i w:val="false"/>
          <w:color w:val="000000"/>
          <w:sz w:val="28"/>
        </w:rPr>
        <w:t xml:space="preserve">
P                                                                   P </w:t>
      </w:r>
      <w:r>
        <w:br/>
      </w:r>
      <w:r>
        <w:rPr>
          <w:rFonts w:ascii="Times New Roman"/>
          <w:b w:val="false"/>
          <w:i w:val="false"/>
          <w:color w:val="000000"/>
          <w:sz w:val="28"/>
        </w:rPr>
        <w:t xml:space="preserve">
L                                                                   L </w:t>
      </w:r>
      <w:r>
        <w:br/>
      </w:r>
      <w:r>
        <w:rPr>
          <w:rFonts w:ascii="Times New Roman"/>
          <w:b w:val="false"/>
          <w:i w:val="false"/>
          <w:color w:val="000000"/>
          <w:sz w:val="28"/>
        </w:rPr>
        <w:t xml:space="preserve">
O                                                                   O </w:t>
      </w:r>
      <w:r>
        <w:br/>
      </w:r>
      <w:r>
        <w:rPr>
          <w:rFonts w:ascii="Times New Roman"/>
          <w:b w:val="false"/>
          <w:i w:val="false"/>
          <w:color w:val="000000"/>
          <w:sz w:val="28"/>
        </w:rPr>
        <w:t xml:space="preserve">
M                                                                   M </w:t>
      </w:r>
      <w:r>
        <w:br/>
      </w:r>
      <w:r>
        <w:rPr>
          <w:rFonts w:ascii="Times New Roman"/>
          <w:b w:val="false"/>
          <w:i w:val="false"/>
          <w:color w:val="000000"/>
          <w:sz w:val="28"/>
        </w:rPr>
        <w:t xml:space="preserve">
A                                                                   A </w:t>
      </w:r>
      <w:r>
        <w:br/>
      </w:r>
      <w:r>
        <w:rPr>
          <w:rFonts w:ascii="Times New Roman"/>
          <w:b w:val="false"/>
          <w:i w:val="false"/>
          <w:color w:val="000000"/>
          <w:sz w:val="28"/>
        </w:rPr>
        <w:t xml:space="preserve">
  9. Professional practice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1"/>
        <w:gridCol w:w="2177"/>
        <w:gridCol w:w="2223"/>
        <w:gridCol w:w="2164"/>
        <w:gridCol w:w="2121"/>
        <w:gridCol w:w="2214"/>
      </w:tblGrid>
      <w:tr>
        <w:trPr>
          <w:trHeight w:val="30" w:hRule="atLeast"/>
        </w:trPr>
        <w:tc>
          <w:tcPr>
            <w:tcW w:w="2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Practice </w:t>
            </w:r>
            <w:r>
              <w:br/>
            </w:r>
            <w:r>
              <w:rPr>
                <w:rFonts w:ascii="Times New Roman"/>
                <w:b w:val="false"/>
                <w:i w:val="false"/>
                <w:color w:val="000000"/>
                <w:sz w:val="20"/>
              </w:rPr>
              <w:t xml:space="preserve">
type </w:t>
            </w:r>
          </w:p>
        </w:tc>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Credits </w:t>
            </w:r>
            <w:r>
              <w:br/>
            </w:r>
            <w:r>
              <w:rPr>
                <w:rFonts w:ascii="Times New Roman"/>
                <w:b w:val="false"/>
                <w:i w:val="false"/>
                <w:color w:val="000000"/>
                <w:sz w:val="20"/>
              </w:rPr>
              <w:t xml:space="preserve">
number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Grade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Letter equivalence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Points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Traditional </w:t>
            </w:r>
            <w:r>
              <w:br/>
            </w:r>
            <w:r>
              <w:rPr>
                <w:rFonts w:ascii="Times New Roman"/>
                <w:b w:val="false"/>
                <w:i w:val="false"/>
                <w:color w:val="000000"/>
                <w:sz w:val="20"/>
              </w:rPr>
              <w:t xml:space="preserve">
grade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10. Final attestation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0"/>
        <w:gridCol w:w="2168"/>
        <w:gridCol w:w="2216"/>
        <w:gridCol w:w="2153"/>
        <w:gridCol w:w="2106"/>
        <w:gridCol w:w="2207"/>
      </w:tblGrid>
      <w:tr>
        <w:trPr>
          <w:trHeight w:val="30" w:hRule="atLeast"/>
        </w:trPr>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State </w:t>
            </w:r>
            <w:r>
              <w:br/>
            </w:r>
            <w:r>
              <w:rPr>
                <w:rFonts w:ascii="Times New Roman"/>
                <w:b w:val="false"/>
                <w:i w:val="false"/>
                <w:color w:val="000000"/>
                <w:sz w:val="20"/>
              </w:rPr>
              <w:t xml:space="preserve">
examinations </w:t>
            </w:r>
            <w:r>
              <w:br/>
            </w:r>
            <w:r>
              <w:rPr>
                <w:rFonts w:ascii="Times New Roman"/>
                <w:b w:val="false"/>
                <w:i w:val="false"/>
                <w:color w:val="000000"/>
                <w:sz w:val="20"/>
              </w:rPr>
              <w:t xml:space="preserve">
disciplines </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Credits number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Grade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Letter equivalence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Points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Traditional </w:t>
            </w:r>
            <w:r>
              <w:br/>
            </w:r>
            <w:r>
              <w:rPr>
                <w:rFonts w:ascii="Times New Roman"/>
                <w:b w:val="false"/>
                <w:i w:val="false"/>
                <w:color w:val="000000"/>
                <w:sz w:val="20"/>
              </w:rPr>
              <w:t xml:space="preserve">
grade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11. Fulfillment and defense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w:t>
      </w:r>
      <w:r>
        <w:rPr>
          <w:rFonts w:ascii="Times New Roman"/>
          <w:b w:val="false"/>
          <w:i/>
          <w:color w:val="000000"/>
          <w:sz w:val="28"/>
        </w:rPr>
        <w:t xml:space="preserve">(of diploma project (work) or dissertation)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7"/>
        <w:gridCol w:w="2170"/>
        <w:gridCol w:w="2218"/>
        <w:gridCol w:w="2156"/>
        <w:gridCol w:w="2110"/>
        <w:gridCol w:w="2209"/>
      </w:tblGrid>
      <w:tr>
        <w:trPr>
          <w:trHeight w:val="30" w:hRule="atLeast"/>
        </w:trPr>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Theme of </w:t>
            </w:r>
            <w:r>
              <w:br/>
            </w:r>
            <w:r>
              <w:rPr>
                <w:rFonts w:ascii="Times New Roman"/>
                <w:b w:val="false"/>
                <w:i w:val="false"/>
                <w:color w:val="000000"/>
                <w:sz w:val="20"/>
              </w:rPr>
              <w:t xml:space="preserve">
diploma </w:t>
            </w:r>
            <w:r>
              <w:br/>
            </w:r>
            <w:r>
              <w:rPr>
                <w:rFonts w:ascii="Times New Roman"/>
                <w:b w:val="false"/>
                <w:i w:val="false"/>
                <w:color w:val="000000"/>
                <w:sz w:val="20"/>
              </w:rPr>
              <w:t xml:space="preserve">
project </w:t>
            </w:r>
            <w:r>
              <w:br/>
            </w:r>
            <w:r>
              <w:rPr>
                <w:rFonts w:ascii="Times New Roman"/>
                <w:b w:val="false"/>
                <w:i w:val="false"/>
                <w:color w:val="000000"/>
                <w:sz w:val="20"/>
              </w:rPr>
              <w:t xml:space="preserve">
(work) or </w:t>
            </w:r>
            <w:r>
              <w:br/>
            </w:r>
            <w:r>
              <w:rPr>
                <w:rFonts w:ascii="Times New Roman"/>
                <w:b w:val="false"/>
                <w:i w:val="false"/>
                <w:color w:val="000000"/>
                <w:sz w:val="20"/>
              </w:rPr>
              <w:t xml:space="preserve">
dessertation </w:t>
            </w:r>
          </w:p>
        </w:tc>
        <w:tc>
          <w:tcPr>
            <w:tcW w:w="2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Credits </w:t>
            </w:r>
            <w:r>
              <w:br/>
            </w:r>
            <w:r>
              <w:rPr>
                <w:rFonts w:ascii="Times New Roman"/>
                <w:b w:val="false"/>
                <w:i w:val="false"/>
                <w:color w:val="000000"/>
                <w:sz w:val="20"/>
              </w:rPr>
              <w:t xml:space="preserve">
number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Grade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Letter </w:t>
            </w:r>
            <w:r>
              <w:br/>
            </w:r>
            <w:r>
              <w:rPr>
                <w:rFonts w:ascii="Times New Roman"/>
                <w:b w:val="false"/>
                <w:i w:val="false"/>
                <w:color w:val="000000"/>
                <w:sz w:val="20"/>
              </w:rPr>
              <w:t xml:space="preserve">
equivalence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Points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Traditional </w:t>
            </w:r>
            <w:r>
              <w:br/>
            </w:r>
            <w:r>
              <w:rPr>
                <w:rFonts w:ascii="Times New Roman"/>
                <w:b w:val="false"/>
                <w:i w:val="false"/>
                <w:color w:val="000000"/>
                <w:sz w:val="20"/>
              </w:rPr>
              <w:t xml:space="preserve">
grade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12. Total number of credits </w:t>
      </w:r>
      <w:r>
        <w:br/>
      </w:r>
      <w:r>
        <w:rPr>
          <w:rFonts w:ascii="Times New Roman"/>
          <w:b w:val="false"/>
          <w:i w:val="false"/>
          <w:color w:val="000000"/>
          <w:sz w:val="28"/>
        </w:rPr>
        <w:t xml:space="preserve">
13. Average grade (GPA) </w:t>
      </w:r>
      <w:r>
        <w:br/>
      </w:r>
      <w:r>
        <w:rPr>
          <w:rFonts w:ascii="Times New Roman"/>
          <w:b w:val="false"/>
          <w:i w:val="false"/>
          <w:color w:val="000000"/>
          <w:sz w:val="28"/>
        </w:rPr>
        <w:t xml:space="preserve">
14. By the decision of the State Examination Board </w:t>
      </w:r>
      <w:r>
        <w:br/>
      </w:r>
      <w:r>
        <w:rPr>
          <w:rFonts w:ascii="Times New Roman"/>
          <w:b w:val="false"/>
          <w:i w:val="false"/>
          <w:color w:val="000000"/>
          <w:sz w:val="28"/>
        </w:rPr>
        <w:t xml:space="preserve">
      (minutes N__ of "__"____20__) </w:t>
      </w:r>
      <w:r>
        <w:br/>
      </w:r>
      <w:r>
        <w:rPr>
          <w:rFonts w:ascii="Times New Roman"/>
          <w:b w:val="false"/>
          <w:i w:val="false"/>
          <w:color w:val="000000"/>
          <w:sz w:val="28"/>
        </w:rPr>
        <w:t xml:space="preserve">
_________________________ is conferred </w:t>
      </w:r>
      <w:r>
        <w:br/>
      </w:r>
      <w:r>
        <w:rPr>
          <w:rFonts w:ascii="Times New Roman"/>
          <w:b w:val="false"/>
          <w:i w:val="false"/>
          <w:color w:val="000000"/>
          <w:sz w:val="28"/>
        </w:rPr>
        <w:t xml:space="preserve">
     (academic degree) </w:t>
      </w:r>
      <w:r>
        <w:br/>
      </w:r>
      <w:r>
        <w:rPr>
          <w:rFonts w:ascii="Times New Roman"/>
          <w:b w:val="false"/>
          <w:i w:val="false"/>
          <w:color w:val="000000"/>
          <w:sz w:val="28"/>
        </w:rPr>
        <w:t xml:space="preserve">
on speciality ________________________________ </w:t>
      </w:r>
      <w:r>
        <w:br/>
      </w:r>
      <w:r>
        <w:rPr>
          <w:rFonts w:ascii="Times New Roman"/>
          <w:b w:val="false"/>
          <w:i w:val="false"/>
          <w:color w:val="000000"/>
          <w:sz w:val="28"/>
        </w:rPr>
        <w:t xml:space="preserve">
educational programme ________________________ </w:t>
      </w:r>
      <w:r>
        <w:br/>
      </w:r>
      <w:r>
        <w:rPr>
          <w:rFonts w:ascii="Times New Roman"/>
          <w:b w:val="false"/>
          <w:i w:val="false"/>
          <w:color w:val="000000"/>
          <w:sz w:val="28"/>
        </w:rPr>
        <w:t xml:space="preserve">
with giving a qualification of _________________ </w:t>
      </w:r>
    </w:p>
    <w:p>
      <w:pPr>
        <w:spacing w:after="0"/>
        <w:ind w:left="0"/>
        <w:jc w:val="both"/>
      </w:pPr>
      <w:r>
        <w:rPr>
          <w:rFonts w:ascii="Times New Roman"/>
          <w:b/>
          <w:i w:val="false"/>
          <w:color w:val="000000"/>
          <w:sz w:val="28"/>
        </w:rPr>
        <w:t xml:space="preserve">    The given diploma enables to carry out the professional </w:t>
      </w:r>
      <w:r>
        <w:br/>
      </w:r>
      <w:r>
        <w:rPr>
          <w:rFonts w:ascii="Times New Roman"/>
          <w:b w:val="false"/>
          <w:i w:val="false"/>
          <w:color w:val="000000"/>
          <w:sz w:val="28"/>
        </w:rPr>
        <w:t>
</w:t>
      </w:r>
      <w:r>
        <w:rPr>
          <w:rFonts w:ascii="Times New Roman"/>
          <w:b/>
          <w:i w:val="false"/>
          <w:color w:val="000000"/>
          <w:sz w:val="28"/>
        </w:rPr>
        <w:t xml:space="preserve">    activity in accordance with the Republic of Kazakhstan </w:t>
      </w:r>
      <w:r>
        <w:br/>
      </w:r>
      <w:r>
        <w:rPr>
          <w:rFonts w:ascii="Times New Roman"/>
          <w:b w:val="false"/>
          <w:i w:val="false"/>
          <w:color w:val="000000"/>
          <w:sz w:val="28"/>
        </w:rPr>
        <w:t>
</w:t>
      </w:r>
      <w:r>
        <w:rPr>
          <w:rFonts w:ascii="Times New Roman"/>
          <w:b/>
          <w:i w:val="false"/>
          <w:color w:val="000000"/>
          <w:sz w:val="28"/>
        </w:rPr>
        <w:t xml:space="preserve">            postgraduate and higher education standards </w:t>
      </w:r>
    </w:p>
    <w:p>
      <w:pPr>
        <w:spacing w:after="0"/>
        <w:ind w:left="0"/>
        <w:jc w:val="both"/>
      </w:pPr>
      <w:r>
        <w:rPr>
          <w:rFonts w:ascii="Times New Roman"/>
          <w:b w:val="false"/>
          <w:i w:val="false"/>
          <w:color w:val="000000"/>
          <w:sz w:val="28"/>
        </w:rPr>
        <w:t xml:space="preserve">15. Studied disciplines and passed examinations during the period of education: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720"/>
        <w:gridCol w:w="1950"/>
        <w:gridCol w:w="1858"/>
        <w:gridCol w:w="1638"/>
        <w:gridCol w:w="1912"/>
        <w:gridCol w:w="1201"/>
        <w:gridCol w:w="686"/>
        <w:gridCol w:w="1888"/>
        <w:gridCol w:w="670"/>
      </w:tblGrid>
      <w:tr>
        <w:trPr>
          <w:trHeight w:val="435"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O </w:t>
            </w:r>
            <w:r>
              <w:br/>
            </w:r>
            <w:r>
              <w:rPr>
                <w:rFonts w:ascii="Times New Roman"/>
                <w:b w:val="false"/>
                <w:i w:val="false"/>
                <w:color w:val="000000"/>
                <w:sz w:val="20"/>
              </w:rPr>
              <w:t xml:space="preserve">
T </w:t>
            </w:r>
            <w:r>
              <w:br/>
            </w:r>
            <w:r>
              <w:rPr>
                <w:rFonts w:ascii="Times New Roman"/>
                <w:b w:val="false"/>
                <w:i w:val="false"/>
                <w:color w:val="000000"/>
                <w:sz w:val="20"/>
              </w:rPr>
              <w:t xml:space="preserve">
  </w:t>
            </w:r>
            <w:r>
              <w:br/>
            </w:r>
            <w:r>
              <w:rPr>
                <w:rFonts w:ascii="Times New Roman"/>
                <w:b w:val="false"/>
                <w:i w:val="false"/>
                <w:color w:val="000000"/>
                <w:sz w:val="20"/>
              </w:rPr>
              <w:t xml:space="preserve">
V </w:t>
            </w:r>
            <w:r>
              <w:br/>
            </w:r>
            <w:r>
              <w:rPr>
                <w:rFonts w:ascii="Times New Roman"/>
                <w:b w:val="false"/>
                <w:i w:val="false"/>
                <w:color w:val="000000"/>
                <w:sz w:val="20"/>
              </w:rPr>
              <w:t xml:space="preserve">
A </w:t>
            </w:r>
            <w:r>
              <w:br/>
            </w:r>
            <w:r>
              <w:rPr>
                <w:rFonts w:ascii="Times New Roman"/>
                <w:b w:val="false"/>
                <w:i w:val="false"/>
                <w:color w:val="000000"/>
                <w:sz w:val="20"/>
              </w:rPr>
              <w:t xml:space="preserve">
L </w:t>
            </w:r>
            <w:r>
              <w:br/>
            </w:r>
            <w:r>
              <w:rPr>
                <w:rFonts w:ascii="Times New Roman"/>
                <w:b w:val="false"/>
                <w:i w:val="false"/>
                <w:color w:val="000000"/>
                <w:sz w:val="20"/>
              </w:rPr>
              <w:t xml:space="preserve">
I </w:t>
            </w:r>
            <w:r>
              <w:br/>
            </w:r>
            <w:r>
              <w:rPr>
                <w:rFonts w:ascii="Times New Roman"/>
                <w:b w:val="false"/>
                <w:i w:val="false"/>
                <w:color w:val="000000"/>
                <w:sz w:val="20"/>
              </w:rPr>
              <w:t xml:space="preserve">
D </w:t>
            </w:r>
          </w:p>
          <w:p>
            <w:pPr>
              <w:spacing w:after="20"/>
              <w:ind w:left="20"/>
              <w:jc w:val="both"/>
            </w:pPr>
            <w:r>
              <w:rPr>
                <w:rFonts w:ascii="Times New Roman"/>
                <w:b w:val="false"/>
                <w:i w:val="false"/>
                <w:color w:val="000000"/>
                <w:sz w:val="20"/>
              </w:rPr>
              <w:t xml:space="preserve">W </w:t>
            </w:r>
            <w:r>
              <w:br/>
            </w:r>
            <w:r>
              <w:rPr>
                <w:rFonts w:ascii="Times New Roman"/>
                <w:b w:val="false"/>
                <w:i w:val="false"/>
                <w:color w:val="000000"/>
                <w:sz w:val="20"/>
              </w:rPr>
              <w:t xml:space="preserve">
I </w:t>
            </w:r>
            <w:r>
              <w:br/>
            </w:r>
            <w:r>
              <w:rPr>
                <w:rFonts w:ascii="Times New Roman"/>
                <w:b w:val="false"/>
                <w:i w:val="false"/>
                <w:color w:val="000000"/>
                <w:sz w:val="20"/>
              </w:rPr>
              <w:t xml:space="preserve">
T </w:t>
            </w:r>
            <w:r>
              <w:br/>
            </w:r>
            <w:r>
              <w:rPr>
                <w:rFonts w:ascii="Times New Roman"/>
                <w:b w:val="false"/>
                <w:i w:val="false"/>
                <w:color w:val="000000"/>
                <w:sz w:val="20"/>
              </w:rPr>
              <w:t xml:space="preserve">
H </w:t>
            </w:r>
            <w:r>
              <w:br/>
            </w:r>
            <w:r>
              <w:rPr>
                <w:rFonts w:ascii="Times New Roman"/>
                <w:b w:val="false"/>
                <w:i w:val="false"/>
                <w:color w:val="000000"/>
                <w:sz w:val="20"/>
              </w:rPr>
              <w:t xml:space="preserve">
O </w:t>
            </w:r>
            <w:r>
              <w:br/>
            </w:r>
            <w:r>
              <w:rPr>
                <w:rFonts w:ascii="Times New Roman"/>
                <w:b w:val="false"/>
                <w:i w:val="false"/>
                <w:color w:val="000000"/>
                <w:sz w:val="20"/>
              </w:rPr>
              <w:t xml:space="preserve">
U </w:t>
            </w:r>
            <w:r>
              <w:br/>
            </w:r>
            <w:r>
              <w:rPr>
                <w:rFonts w:ascii="Times New Roman"/>
                <w:b w:val="false"/>
                <w:i w:val="false"/>
                <w:color w:val="000000"/>
                <w:sz w:val="20"/>
              </w:rPr>
              <w:t xml:space="preserve">
T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D </w:t>
            </w:r>
            <w:r>
              <w:br/>
            </w:r>
            <w:r>
              <w:rPr>
                <w:rFonts w:ascii="Times New Roman"/>
                <w:b w:val="false"/>
                <w:i w:val="false"/>
                <w:color w:val="000000"/>
                <w:sz w:val="20"/>
              </w:rPr>
              <w:t xml:space="preserve">
I </w:t>
            </w:r>
            <w:r>
              <w:br/>
            </w:r>
            <w:r>
              <w:rPr>
                <w:rFonts w:ascii="Times New Roman"/>
                <w:b w:val="false"/>
                <w:i w:val="false"/>
                <w:color w:val="000000"/>
                <w:sz w:val="20"/>
              </w:rPr>
              <w:t xml:space="preserve">
P </w:t>
            </w:r>
            <w:r>
              <w:br/>
            </w:r>
            <w:r>
              <w:rPr>
                <w:rFonts w:ascii="Times New Roman"/>
                <w:b w:val="false"/>
                <w:i w:val="false"/>
                <w:color w:val="000000"/>
                <w:sz w:val="20"/>
              </w:rPr>
              <w:t xml:space="preserve">
L </w:t>
            </w:r>
            <w:r>
              <w:br/>
            </w:r>
            <w:r>
              <w:rPr>
                <w:rFonts w:ascii="Times New Roman"/>
                <w:b w:val="false"/>
                <w:i w:val="false"/>
                <w:color w:val="000000"/>
                <w:sz w:val="20"/>
              </w:rPr>
              <w:t xml:space="preserve">
O </w:t>
            </w:r>
            <w:r>
              <w:br/>
            </w:r>
            <w:r>
              <w:rPr>
                <w:rFonts w:ascii="Times New Roman"/>
                <w:b w:val="false"/>
                <w:i w:val="false"/>
                <w:color w:val="000000"/>
                <w:sz w:val="20"/>
              </w:rPr>
              <w:t xml:space="preserve">
M </w:t>
            </w:r>
            <w:r>
              <w:br/>
            </w:r>
            <w:r>
              <w:rPr>
                <w:rFonts w:ascii="Times New Roman"/>
                <w:b w:val="false"/>
                <w:i w:val="false"/>
                <w:color w:val="000000"/>
                <w:sz w:val="20"/>
              </w:rPr>
              <w:t xml:space="preserve">
A </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discipline </w:t>
            </w:r>
            <w:r>
              <w:br/>
            </w:r>
            <w:r>
              <w:rPr>
                <w:rFonts w:ascii="Times New Roman"/>
                <w:b w:val="false"/>
                <w:i w:val="false"/>
                <w:color w:val="000000"/>
                <w:sz w:val="20"/>
              </w:rPr>
              <w:t xml:space="preserve">
code </w:t>
            </w: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discipline </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сredits </w:t>
            </w:r>
            <w:r>
              <w:br/>
            </w:r>
            <w:r>
              <w:rPr>
                <w:rFonts w:ascii="Times New Roman"/>
                <w:b w:val="false"/>
                <w:i w:val="false"/>
                <w:color w:val="000000"/>
                <w:sz w:val="20"/>
              </w:rPr>
              <w:t xml:space="preserve">
number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Grade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O </w:t>
            </w:r>
            <w:r>
              <w:br/>
            </w:r>
            <w:r>
              <w:rPr>
                <w:rFonts w:ascii="Times New Roman"/>
                <w:b w:val="false"/>
                <w:i w:val="false"/>
                <w:color w:val="000000"/>
                <w:sz w:val="20"/>
              </w:rPr>
              <w:t xml:space="preserve">
T </w:t>
            </w:r>
            <w:r>
              <w:br/>
            </w:r>
            <w:r>
              <w:rPr>
                <w:rFonts w:ascii="Times New Roman"/>
                <w:b w:val="false"/>
                <w:i w:val="false"/>
                <w:color w:val="000000"/>
                <w:sz w:val="20"/>
              </w:rPr>
              <w:t xml:space="preserve">
  </w:t>
            </w:r>
            <w:r>
              <w:br/>
            </w:r>
            <w:r>
              <w:rPr>
                <w:rFonts w:ascii="Times New Roman"/>
                <w:b w:val="false"/>
                <w:i w:val="false"/>
                <w:color w:val="000000"/>
                <w:sz w:val="20"/>
              </w:rPr>
              <w:t xml:space="preserve">
V </w:t>
            </w:r>
            <w:r>
              <w:br/>
            </w:r>
            <w:r>
              <w:rPr>
                <w:rFonts w:ascii="Times New Roman"/>
                <w:b w:val="false"/>
                <w:i w:val="false"/>
                <w:color w:val="000000"/>
                <w:sz w:val="20"/>
              </w:rPr>
              <w:t xml:space="preserve">
A </w:t>
            </w:r>
            <w:r>
              <w:br/>
            </w:r>
            <w:r>
              <w:rPr>
                <w:rFonts w:ascii="Times New Roman"/>
                <w:b w:val="false"/>
                <w:i w:val="false"/>
                <w:color w:val="000000"/>
                <w:sz w:val="20"/>
              </w:rPr>
              <w:t xml:space="preserve">
L </w:t>
            </w:r>
            <w:r>
              <w:br/>
            </w:r>
            <w:r>
              <w:rPr>
                <w:rFonts w:ascii="Times New Roman"/>
                <w:b w:val="false"/>
                <w:i w:val="false"/>
                <w:color w:val="000000"/>
                <w:sz w:val="20"/>
              </w:rPr>
              <w:t xml:space="preserve">
I </w:t>
            </w:r>
            <w:r>
              <w:br/>
            </w:r>
            <w:r>
              <w:rPr>
                <w:rFonts w:ascii="Times New Roman"/>
                <w:b w:val="false"/>
                <w:i w:val="false"/>
                <w:color w:val="000000"/>
                <w:sz w:val="20"/>
              </w:rPr>
              <w:t xml:space="preserve">
D </w:t>
            </w:r>
          </w:p>
          <w:p>
            <w:pPr>
              <w:spacing w:after="20"/>
              <w:ind w:left="20"/>
              <w:jc w:val="both"/>
            </w:pPr>
            <w:r>
              <w:rPr>
                <w:rFonts w:ascii="Times New Roman"/>
                <w:b w:val="false"/>
                <w:i w:val="false"/>
                <w:color w:val="000000"/>
                <w:sz w:val="20"/>
              </w:rPr>
              <w:t xml:space="preserve">W </w:t>
            </w:r>
            <w:r>
              <w:br/>
            </w:r>
            <w:r>
              <w:rPr>
                <w:rFonts w:ascii="Times New Roman"/>
                <w:b w:val="false"/>
                <w:i w:val="false"/>
                <w:color w:val="000000"/>
                <w:sz w:val="20"/>
              </w:rPr>
              <w:t xml:space="preserve">
I </w:t>
            </w:r>
            <w:r>
              <w:br/>
            </w:r>
            <w:r>
              <w:rPr>
                <w:rFonts w:ascii="Times New Roman"/>
                <w:b w:val="false"/>
                <w:i w:val="false"/>
                <w:color w:val="000000"/>
                <w:sz w:val="20"/>
              </w:rPr>
              <w:t xml:space="preserve">
T </w:t>
            </w:r>
            <w:r>
              <w:br/>
            </w:r>
            <w:r>
              <w:rPr>
                <w:rFonts w:ascii="Times New Roman"/>
                <w:b w:val="false"/>
                <w:i w:val="false"/>
                <w:color w:val="000000"/>
                <w:sz w:val="20"/>
              </w:rPr>
              <w:t xml:space="preserve">
H </w:t>
            </w:r>
            <w:r>
              <w:br/>
            </w:r>
            <w:r>
              <w:rPr>
                <w:rFonts w:ascii="Times New Roman"/>
                <w:b w:val="false"/>
                <w:i w:val="false"/>
                <w:color w:val="000000"/>
                <w:sz w:val="20"/>
              </w:rPr>
              <w:t xml:space="preserve">
O </w:t>
            </w:r>
            <w:r>
              <w:br/>
            </w:r>
            <w:r>
              <w:rPr>
                <w:rFonts w:ascii="Times New Roman"/>
                <w:b w:val="false"/>
                <w:i w:val="false"/>
                <w:color w:val="000000"/>
                <w:sz w:val="20"/>
              </w:rPr>
              <w:t xml:space="preserve">
U </w:t>
            </w:r>
            <w:r>
              <w:br/>
            </w:r>
            <w:r>
              <w:rPr>
                <w:rFonts w:ascii="Times New Roman"/>
                <w:b w:val="false"/>
                <w:i w:val="false"/>
                <w:color w:val="000000"/>
                <w:sz w:val="20"/>
              </w:rPr>
              <w:t xml:space="preserve">
T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D </w:t>
            </w:r>
            <w:r>
              <w:br/>
            </w:r>
            <w:r>
              <w:rPr>
                <w:rFonts w:ascii="Times New Roman"/>
                <w:b w:val="false"/>
                <w:i w:val="false"/>
                <w:color w:val="000000"/>
                <w:sz w:val="20"/>
              </w:rPr>
              <w:t xml:space="preserve">
I </w:t>
            </w:r>
            <w:r>
              <w:br/>
            </w:r>
            <w:r>
              <w:rPr>
                <w:rFonts w:ascii="Times New Roman"/>
                <w:b w:val="false"/>
                <w:i w:val="false"/>
                <w:color w:val="000000"/>
                <w:sz w:val="20"/>
              </w:rPr>
              <w:t xml:space="preserve">
P </w:t>
            </w:r>
            <w:r>
              <w:br/>
            </w:r>
            <w:r>
              <w:rPr>
                <w:rFonts w:ascii="Times New Roman"/>
                <w:b w:val="false"/>
                <w:i w:val="false"/>
                <w:color w:val="000000"/>
                <w:sz w:val="20"/>
              </w:rPr>
              <w:t xml:space="preserve">
L </w:t>
            </w:r>
            <w:r>
              <w:br/>
            </w:r>
            <w:r>
              <w:rPr>
                <w:rFonts w:ascii="Times New Roman"/>
                <w:b w:val="false"/>
                <w:i w:val="false"/>
                <w:color w:val="000000"/>
                <w:sz w:val="20"/>
              </w:rPr>
              <w:t xml:space="preserve">
O </w:t>
            </w:r>
            <w:r>
              <w:br/>
            </w:r>
            <w:r>
              <w:rPr>
                <w:rFonts w:ascii="Times New Roman"/>
                <w:b w:val="false"/>
                <w:i w:val="false"/>
                <w:color w:val="000000"/>
                <w:sz w:val="20"/>
              </w:rPr>
              <w:t xml:space="preserve">
M </w:t>
            </w:r>
            <w:r>
              <w:br/>
            </w:r>
            <w:r>
              <w:rPr>
                <w:rFonts w:ascii="Times New Roman"/>
                <w:b w:val="false"/>
                <w:i w:val="false"/>
                <w:color w:val="000000"/>
                <w:sz w:val="20"/>
              </w:rPr>
              <w:t xml:space="preserve">
A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Letter </w:t>
            </w:r>
            <w:r>
              <w:br/>
            </w:r>
            <w:r>
              <w:rPr>
                <w:rFonts w:ascii="Times New Roman"/>
                <w:b w:val="false"/>
                <w:i w:val="false"/>
                <w:color w:val="000000"/>
                <w:sz w:val="20"/>
              </w:rPr>
              <w:t xml:space="preserve">
equivalence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Points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Traditional </w:t>
            </w:r>
            <w:r>
              <w:br/>
            </w:r>
            <w:r>
              <w:rPr>
                <w:rFonts w:ascii="Times New Roman"/>
                <w:b w:val="false"/>
                <w:i w:val="false"/>
                <w:color w:val="000000"/>
                <w:sz w:val="20"/>
              </w:rPr>
              <w:t xml:space="preserve">
grade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Total number of credits </w:t>
      </w:r>
      <w:r>
        <w:br/>
      </w:r>
      <w:r>
        <w:rPr>
          <w:rFonts w:ascii="Times New Roman"/>
          <w:b w:val="false"/>
          <w:i w:val="false"/>
          <w:color w:val="000000"/>
          <w:sz w:val="28"/>
        </w:rPr>
        <w:t xml:space="preserve">
Average grade (GPA) </w:t>
      </w:r>
      <w:r>
        <w:br/>
      </w:r>
      <w:r>
        <w:rPr>
          <w:rFonts w:ascii="Times New Roman"/>
          <w:b w:val="false"/>
          <w:i w:val="false"/>
          <w:color w:val="000000"/>
          <w:sz w:val="28"/>
        </w:rPr>
        <w:t>
</w:t>
      </w:r>
      <w:r>
        <w:rPr>
          <w:rFonts w:ascii="Times New Roman"/>
          <w:b w:val="false"/>
          <w:i/>
          <w:color w:val="000000"/>
          <w:sz w:val="28"/>
        </w:rPr>
        <w:t xml:space="preserve">Note: Аddendum to diplova (transcript) is provided with protection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9"/>
      </w:tblGrid>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
Білім және ғылым министрлігі </w:t>
            </w:r>
            <w:r>
              <w:br/>
            </w:r>
            <w:r>
              <w:rPr>
                <w:rFonts w:ascii="Times New Roman"/>
                <w:b/>
                <w:i w:val="false"/>
                <w:color w:val="000000"/>
                <w:sz w:val="20"/>
              </w:rPr>
              <w:t xml:space="preserve">
Білім және ғылым саласындағы </w:t>
            </w:r>
            <w:r>
              <w:br/>
            </w:r>
            <w:r>
              <w:rPr>
                <w:rFonts w:ascii="Times New Roman"/>
                <w:b/>
                <w:i w:val="false"/>
                <w:color w:val="000000"/>
                <w:sz w:val="20"/>
              </w:rPr>
              <w:t xml:space="preserve">
бақылау комитетінің шешімімен 
________________________ мамандығы бойынша 
ДОЦЕНТ </w:t>
            </w:r>
            <w:r>
              <w:br/>
            </w:r>
            <w:r>
              <w:rPr>
                <w:rFonts w:ascii="Times New Roman"/>
                <w:b/>
                <w:i w:val="false"/>
                <w:color w:val="000000"/>
                <w:sz w:val="20"/>
              </w:rPr>
              <w:t>
ғылыми атағы берілді 
Төраға 
Ғалым хатшы 
ДЦ N                                     Астана қаласы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7"/>
      </w:tblGrid>
      <w:tr>
        <w:trPr>
          <w:trHeight w:val="30" w:hRule="atLeast"/>
        </w:trPr>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Решением </w:t>
            </w:r>
            <w:r>
              <w:br/>
            </w:r>
            <w:r>
              <w:rPr>
                <w:rFonts w:ascii="Times New Roman"/>
                <w:b/>
                <w:i w:val="false"/>
                <w:color w:val="000000"/>
                <w:sz w:val="20"/>
              </w:rPr>
              <w:t xml:space="preserve">
Комитета по контролю </w:t>
            </w:r>
            <w:r>
              <w:br/>
            </w:r>
            <w:r>
              <w:rPr>
                <w:rFonts w:ascii="Times New Roman"/>
                <w:b/>
                <w:i w:val="false"/>
                <w:color w:val="000000"/>
                <w:sz w:val="20"/>
              </w:rPr>
              <w:t xml:space="preserve">
в сфере образования и науки </w:t>
            </w:r>
            <w:r>
              <w:br/>
            </w:r>
            <w:r>
              <w:rPr>
                <w:rFonts w:ascii="Times New Roman"/>
                <w:b/>
                <w:i w:val="false"/>
                <w:color w:val="000000"/>
                <w:sz w:val="20"/>
              </w:rPr>
              <w:t xml:space="preserve">
Министерства образования и науки Республики Казахстан 
присвоено ученое звание </w:t>
            </w:r>
            <w:r>
              <w:br/>
            </w:r>
            <w:r>
              <w:rPr>
                <w:rFonts w:ascii="Times New Roman"/>
                <w:b/>
                <w:i w:val="false"/>
                <w:color w:val="000000"/>
                <w:sz w:val="20"/>
              </w:rPr>
              <w:t xml:space="preserve">
ДОЦЕНТА </w:t>
            </w:r>
            <w:r>
              <w:br/>
            </w:r>
            <w:r>
              <w:rPr>
                <w:rFonts w:ascii="Times New Roman"/>
                <w:b/>
                <w:i w:val="false"/>
                <w:color w:val="000000"/>
                <w:sz w:val="20"/>
              </w:rPr>
              <w:t xml:space="preserve">
по специальности _______________ 
By the decision </w:t>
            </w:r>
            <w:r>
              <w:br/>
            </w:r>
            <w:r>
              <w:rPr>
                <w:rFonts w:ascii="Times New Roman"/>
                <w:b/>
                <w:i w:val="false"/>
                <w:color w:val="000000"/>
                <w:sz w:val="20"/>
              </w:rPr>
              <w:t xml:space="preserve">
of the Control Committee in Education and Science under </w:t>
            </w:r>
            <w:r>
              <w:br/>
            </w:r>
            <w:r>
              <w:rPr>
                <w:rFonts w:ascii="Times New Roman"/>
                <w:b/>
                <w:i w:val="false"/>
                <w:color w:val="000000"/>
                <w:sz w:val="20"/>
              </w:rPr>
              <w:t xml:space="preserve">
the Ministry of Education and Science of the </w:t>
            </w:r>
            <w:r>
              <w:br/>
            </w:r>
            <w:r>
              <w:rPr>
                <w:rFonts w:ascii="Times New Roman"/>
                <w:b/>
                <w:i w:val="false"/>
                <w:color w:val="000000"/>
                <w:sz w:val="20"/>
              </w:rPr>
              <w:t xml:space="preserve">
Republic of Kazakhstan </w:t>
            </w:r>
            <w:r>
              <w:br/>
            </w:r>
            <w:r>
              <w:rPr>
                <w:rFonts w:ascii="Times New Roman"/>
                <w:b/>
                <w:i w:val="false"/>
                <w:color w:val="000000"/>
                <w:sz w:val="20"/>
              </w:rPr>
              <w:t>
an academic title of ASSOCIATE PROFESSOR of 
is conferred on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9"/>
      </w:tblGrid>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
Білім және ғылым министрлігі </w:t>
            </w:r>
            <w:r>
              <w:br/>
            </w:r>
            <w:r>
              <w:rPr>
                <w:rFonts w:ascii="Times New Roman"/>
                <w:b/>
                <w:i w:val="false"/>
                <w:color w:val="000000"/>
                <w:sz w:val="20"/>
              </w:rPr>
              <w:t xml:space="preserve">
Білім және ғылым саласындағы </w:t>
            </w:r>
            <w:r>
              <w:br/>
            </w:r>
            <w:r>
              <w:rPr>
                <w:rFonts w:ascii="Times New Roman"/>
                <w:b/>
                <w:i w:val="false"/>
                <w:color w:val="000000"/>
                <w:sz w:val="20"/>
              </w:rPr>
              <w:t xml:space="preserve">
бақылау комитетінің шешімімен 
________________________ мамандығы бойынша 
ПРОФЕССОР </w:t>
            </w:r>
            <w:r>
              <w:br/>
            </w:r>
            <w:r>
              <w:rPr>
                <w:rFonts w:ascii="Times New Roman"/>
                <w:b/>
                <w:i w:val="false"/>
                <w:color w:val="000000"/>
                <w:sz w:val="20"/>
              </w:rPr>
              <w:t xml:space="preserve">
ғылыми атағы берілді 
Төраға </w:t>
            </w:r>
            <w:r>
              <w:br/>
            </w:r>
            <w:r>
              <w:rPr>
                <w:rFonts w:ascii="Times New Roman"/>
                <w:b/>
                <w:i w:val="false"/>
                <w:color w:val="000000"/>
                <w:sz w:val="20"/>
              </w:rPr>
              <w:t>
ПР N                                     Астана қаласы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7"/>
      </w:tblGrid>
      <w:tr>
        <w:trPr>
          <w:trHeight w:val="30" w:hRule="atLeast"/>
        </w:trPr>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Решением </w:t>
            </w:r>
            <w:r>
              <w:br/>
            </w:r>
            <w:r>
              <w:rPr>
                <w:rFonts w:ascii="Times New Roman"/>
                <w:b/>
                <w:i w:val="false"/>
                <w:color w:val="000000"/>
                <w:sz w:val="20"/>
              </w:rPr>
              <w:t xml:space="preserve">
Комитета по контролю </w:t>
            </w:r>
            <w:r>
              <w:br/>
            </w:r>
            <w:r>
              <w:rPr>
                <w:rFonts w:ascii="Times New Roman"/>
                <w:b/>
                <w:i w:val="false"/>
                <w:color w:val="000000"/>
                <w:sz w:val="20"/>
              </w:rPr>
              <w:t xml:space="preserve">
в сфере образования и науки </w:t>
            </w:r>
            <w:r>
              <w:br/>
            </w:r>
            <w:r>
              <w:rPr>
                <w:rFonts w:ascii="Times New Roman"/>
                <w:b/>
                <w:i w:val="false"/>
                <w:color w:val="000000"/>
                <w:sz w:val="20"/>
              </w:rPr>
              <w:t xml:space="preserve">
Министерства образования и науки Республики Казахстан 
присвоено ученое звание </w:t>
            </w:r>
            <w:r>
              <w:br/>
            </w:r>
            <w:r>
              <w:rPr>
                <w:rFonts w:ascii="Times New Roman"/>
                <w:b/>
                <w:i w:val="false"/>
                <w:color w:val="000000"/>
                <w:sz w:val="20"/>
              </w:rPr>
              <w:t xml:space="preserve">
ПРОФЕССОРА </w:t>
            </w:r>
            <w:r>
              <w:br/>
            </w:r>
            <w:r>
              <w:rPr>
                <w:rFonts w:ascii="Times New Roman"/>
                <w:b/>
                <w:i w:val="false"/>
                <w:color w:val="000000"/>
                <w:sz w:val="20"/>
              </w:rPr>
              <w:t xml:space="preserve">
по специальности _______________ 
By the decision </w:t>
            </w:r>
            <w:r>
              <w:br/>
            </w:r>
            <w:r>
              <w:rPr>
                <w:rFonts w:ascii="Times New Roman"/>
                <w:b/>
                <w:i w:val="false"/>
                <w:color w:val="000000"/>
                <w:sz w:val="20"/>
              </w:rPr>
              <w:t xml:space="preserve">
of the Control Committee in Education and Science under </w:t>
            </w:r>
            <w:r>
              <w:br/>
            </w:r>
            <w:r>
              <w:rPr>
                <w:rFonts w:ascii="Times New Roman"/>
                <w:b/>
                <w:i w:val="false"/>
                <w:color w:val="000000"/>
                <w:sz w:val="20"/>
              </w:rPr>
              <w:t xml:space="preserve">
the Ministry of Education and Science of the </w:t>
            </w:r>
            <w:r>
              <w:br/>
            </w:r>
            <w:r>
              <w:rPr>
                <w:rFonts w:ascii="Times New Roman"/>
                <w:b/>
                <w:i w:val="false"/>
                <w:color w:val="000000"/>
                <w:sz w:val="20"/>
              </w:rPr>
              <w:t xml:space="preserve">
Republic of Kazakhstan </w:t>
            </w:r>
            <w:r>
              <w:br/>
            </w:r>
            <w:r>
              <w:rPr>
                <w:rFonts w:ascii="Times New Roman"/>
                <w:b/>
                <w:i w:val="false"/>
                <w:color w:val="000000"/>
                <w:sz w:val="20"/>
              </w:rPr>
              <w:t>
an academic title of FULL PROFESSOR of 
is conferred on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3"/>
      </w:tblGrid>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
Білім және ғылым министрлігі </w:t>
            </w:r>
            <w:r>
              <w:br/>
            </w:r>
            <w:r>
              <w:rPr>
                <w:rFonts w:ascii="Times New Roman"/>
                <w:b/>
                <w:i w:val="false"/>
                <w:color w:val="000000"/>
                <w:sz w:val="20"/>
              </w:rPr>
              <w:t xml:space="preserve">
Білім және ғылым саласындағы </w:t>
            </w:r>
            <w:r>
              <w:br/>
            </w:r>
            <w:r>
              <w:rPr>
                <w:rFonts w:ascii="Times New Roman"/>
                <w:b/>
                <w:i w:val="false"/>
                <w:color w:val="000000"/>
                <w:sz w:val="20"/>
              </w:rPr>
              <w:t xml:space="preserve">
бақылау комитетінің шешімімен 
КАНДИДАТЫ </w:t>
            </w:r>
            <w:r>
              <w:br/>
            </w:r>
            <w:r>
              <w:rPr>
                <w:rFonts w:ascii="Times New Roman"/>
                <w:b/>
                <w:i w:val="false"/>
                <w:color w:val="000000"/>
                <w:sz w:val="20"/>
              </w:rPr>
              <w:t xml:space="preserve">
ғылыми дәрежесі берілді 
Төраға </w:t>
            </w:r>
            <w:r>
              <w:br/>
            </w:r>
            <w:r>
              <w:rPr>
                <w:rFonts w:ascii="Times New Roman"/>
                <w:b/>
                <w:i w:val="false"/>
                <w:color w:val="000000"/>
                <w:sz w:val="20"/>
              </w:rPr>
              <w:t xml:space="preserve">
Ғалым хатшы </w:t>
            </w:r>
            <w:r>
              <w:br/>
            </w:r>
            <w:r>
              <w:rPr>
                <w:rFonts w:ascii="Times New Roman"/>
                <w:b/>
                <w:i w:val="false"/>
                <w:color w:val="000000"/>
                <w:sz w:val="20"/>
              </w:rPr>
              <w:t>
ҒК N                                 Астана қаласы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5"/>
      </w:tblGrid>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Решением </w:t>
            </w:r>
            <w:r>
              <w:br/>
            </w:r>
            <w:r>
              <w:rPr>
                <w:rFonts w:ascii="Times New Roman"/>
                <w:b/>
                <w:i w:val="false"/>
                <w:color w:val="000000"/>
                <w:sz w:val="20"/>
              </w:rPr>
              <w:t xml:space="preserve">
Комитета по контролю </w:t>
            </w:r>
            <w:r>
              <w:br/>
            </w:r>
            <w:r>
              <w:rPr>
                <w:rFonts w:ascii="Times New Roman"/>
                <w:b/>
                <w:i w:val="false"/>
                <w:color w:val="000000"/>
                <w:sz w:val="20"/>
              </w:rPr>
              <w:t xml:space="preserve">
в сфере образования и науки </w:t>
            </w:r>
            <w:r>
              <w:br/>
            </w:r>
            <w:r>
              <w:rPr>
                <w:rFonts w:ascii="Times New Roman"/>
                <w:b/>
                <w:i w:val="false"/>
                <w:color w:val="000000"/>
                <w:sz w:val="20"/>
              </w:rPr>
              <w:t xml:space="preserve">
Министерства образования и науки Республики Казахстан 
присуждена ученая степень </w:t>
            </w:r>
            <w:r>
              <w:br/>
            </w:r>
            <w:r>
              <w:rPr>
                <w:rFonts w:ascii="Times New Roman"/>
                <w:b/>
                <w:i w:val="false"/>
                <w:color w:val="000000"/>
                <w:sz w:val="20"/>
              </w:rPr>
              <w:t xml:space="preserve">
КАНДИДАТА 
By the decision </w:t>
            </w:r>
            <w:r>
              <w:br/>
            </w:r>
            <w:r>
              <w:rPr>
                <w:rFonts w:ascii="Times New Roman"/>
                <w:b/>
                <w:i w:val="false"/>
                <w:color w:val="000000"/>
                <w:sz w:val="20"/>
              </w:rPr>
              <w:t xml:space="preserve">
of the Control Committee in Education and Science under </w:t>
            </w:r>
            <w:r>
              <w:br/>
            </w:r>
            <w:r>
              <w:rPr>
                <w:rFonts w:ascii="Times New Roman"/>
                <w:b/>
                <w:i w:val="false"/>
                <w:color w:val="000000"/>
                <w:sz w:val="20"/>
              </w:rPr>
              <w:t xml:space="preserve">
the Ministry of Education and Science of the </w:t>
            </w:r>
            <w:r>
              <w:br/>
            </w:r>
            <w:r>
              <w:rPr>
                <w:rFonts w:ascii="Times New Roman"/>
                <w:b/>
                <w:i w:val="false"/>
                <w:color w:val="000000"/>
                <w:sz w:val="20"/>
              </w:rPr>
              <w:t xml:space="preserve">
Republic of Kazakhstan </w:t>
            </w:r>
            <w:r>
              <w:br/>
            </w:r>
            <w:r>
              <w:rPr>
                <w:rFonts w:ascii="Times New Roman"/>
                <w:b/>
                <w:i w:val="false"/>
                <w:color w:val="000000"/>
                <w:sz w:val="20"/>
              </w:rPr>
              <w:t>
CANDIDATE'S degree in 
is conferred on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9"/>
      </w:tblGrid>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
Білім және ғылым министрлігі </w:t>
            </w:r>
            <w:r>
              <w:br/>
            </w:r>
            <w:r>
              <w:rPr>
                <w:rFonts w:ascii="Times New Roman"/>
                <w:b/>
                <w:i w:val="false"/>
                <w:color w:val="000000"/>
                <w:sz w:val="20"/>
              </w:rPr>
              <w:t xml:space="preserve">
Білім және ғылым саласындағы </w:t>
            </w:r>
            <w:r>
              <w:br/>
            </w:r>
            <w:r>
              <w:rPr>
                <w:rFonts w:ascii="Times New Roman"/>
                <w:b/>
                <w:i w:val="false"/>
                <w:color w:val="000000"/>
                <w:sz w:val="20"/>
              </w:rPr>
              <w:t xml:space="preserve">
бақылау комитетінің шешімімен 
КАНДИДАТЫ </w:t>
            </w:r>
            <w:r>
              <w:br/>
            </w:r>
            <w:r>
              <w:rPr>
                <w:rFonts w:ascii="Times New Roman"/>
                <w:b/>
                <w:i w:val="false"/>
                <w:color w:val="000000"/>
                <w:sz w:val="20"/>
              </w:rPr>
              <w:t xml:space="preserve">
ғылыми дәрежесі берілді 
______________________________ </w:t>
            </w:r>
            <w:r>
              <w:br/>
            </w:r>
            <w:r>
              <w:rPr>
                <w:rFonts w:ascii="Times New Roman"/>
                <w:b/>
                <w:i w:val="false"/>
                <w:color w:val="000000"/>
                <w:sz w:val="20"/>
              </w:rPr>
              <w:t xml:space="preserve">
(қайта аттестаттау) 
Төраға </w:t>
            </w:r>
            <w:r>
              <w:br/>
            </w:r>
            <w:r>
              <w:rPr>
                <w:rFonts w:ascii="Times New Roman"/>
                <w:b/>
                <w:i w:val="false"/>
                <w:color w:val="000000"/>
                <w:sz w:val="20"/>
              </w:rPr>
              <w:t>
Ғалым хатшы 
ҒКА N                                 Астана қаласы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9"/>
      </w:tblGrid>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Решением </w:t>
            </w:r>
            <w:r>
              <w:br/>
            </w:r>
            <w:r>
              <w:rPr>
                <w:rFonts w:ascii="Times New Roman"/>
                <w:b/>
                <w:i w:val="false"/>
                <w:color w:val="000000"/>
                <w:sz w:val="20"/>
              </w:rPr>
              <w:t xml:space="preserve">
Комитета по контролю </w:t>
            </w:r>
            <w:r>
              <w:br/>
            </w:r>
            <w:r>
              <w:rPr>
                <w:rFonts w:ascii="Times New Roman"/>
                <w:b/>
                <w:i w:val="false"/>
                <w:color w:val="000000"/>
                <w:sz w:val="20"/>
              </w:rPr>
              <w:t xml:space="preserve">
в сфере образования и науки </w:t>
            </w:r>
            <w:r>
              <w:br/>
            </w:r>
            <w:r>
              <w:rPr>
                <w:rFonts w:ascii="Times New Roman"/>
                <w:b/>
                <w:i w:val="false"/>
                <w:color w:val="000000"/>
                <w:sz w:val="20"/>
              </w:rPr>
              <w:t xml:space="preserve">
Министерства образования и науки Республики Казахстан 
присуждена ученая степень </w:t>
            </w:r>
            <w:r>
              <w:br/>
            </w:r>
            <w:r>
              <w:rPr>
                <w:rFonts w:ascii="Times New Roman"/>
                <w:b/>
                <w:i w:val="false"/>
                <w:color w:val="000000"/>
                <w:sz w:val="20"/>
              </w:rPr>
              <w:t xml:space="preserve">
КАНДИДАТА 
______________________________ </w:t>
            </w:r>
            <w:r>
              <w:br/>
            </w:r>
            <w:r>
              <w:rPr>
                <w:rFonts w:ascii="Times New Roman"/>
                <w:b/>
                <w:i w:val="false"/>
                <w:color w:val="000000"/>
                <w:sz w:val="20"/>
              </w:rPr>
              <w:t xml:space="preserve">
(переаттестация) 
By the decision </w:t>
            </w:r>
            <w:r>
              <w:br/>
            </w:r>
            <w:r>
              <w:rPr>
                <w:rFonts w:ascii="Times New Roman"/>
                <w:b/>
                <w:i w:val="false"/>
                <w:color w:val="000000"/>
                <w:sz w:val="20"/>
              </w:rPr>
              <w:t xml:space="preserve">
of the Control Committee in Education and Science under </w:t>
            </w:r>
            <w:r>
              <w:br/>
            </w:r>
            <w:r>
              <w:rPr>
                <w:rFonts w:ascii="Times New Roman"/>
                <w:b/>
                <w:i w:val="false"/>
                <w:color w:val="000000"/>
                <w:sz w:val="20"/>
              </w:rPr>
              <w:t xml:space="preserve">
the Ministry of Education and Science of the </w:t>
            </w:r>
            <w:r>
              <w:br/>
            </w:r>
            <w:r>
              <w:rPr>
                <w:rFonts w:ascii="Times New Roman"/>
                <w:b/>
                <w:i w:val="false"/>
                <w:color w:val="000000"/>
                <w:sz w:val="20"/>
              </w:rPr>
              <w:t xml:space="preserve">
Republic of Kazakhstan </w:t>
            </w:r>
            <w:r>
              <w:br/>
            </w:r>
            <w:r>
              <w:rPr>
                <w:rFonts w:ascii="Times New Roman"/>
                <w:b/>
                <w:i w:val="false"/>
                <w:color w:val="000000"/>
                <w:sz w:val="20"/>
              </w:rPr>
              <w:t>
CANDIDATE'S degree in 
is conferred on                            (re-validation)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4"/>
      </w:tblGrid>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
Білім және ғылым министрлігі </w:t>
            </w:r>
            <w:r>
              <w:br/>
            </w:r>
            <w:r>
              <w:rPr>
                <w:rFonts w:ascii="Times New Roman"/>
                <w:b/>
                <w:i w:val="false"/>
                <w:color w:val="000000"/>
                <w:sz w:val="20"/>
              </w:rPr>
              <w:t xml:space="preserve">
Білім және ғылым саласындағы </w:t>
            </w:r>
            <w:r>
              <w:br/>
            </w:r>
            <w:r>
              <w:rPr>
                <w:rFonts w:ascii="Times New Roman"/>
                <w:b/>
                <w:i w:val="false"/>
                <w:color w:val="000000"/>
                <w:sz w:val="20"/>
              </w:rPr>
              <w:t xml:space="preserve">
бақылау комитетінің шешімімен 
ДОКТОРЫ </w:t>
            </w:r>
            <w:r>
              <w:br/>
            </w:r>
            <w:r>
              <w:rPr>
                <w:rFonts w:ascii="Times New Roman"/>
                <w:b/>
                <w:i w:val="false"/>
                <w:color w:val="000000"/>
                <w:sz w:val="20"/>
              </w:rPr>
              <w:t xml:space="preserve">
ғылыми дәрежесі берілді 
Төраға </w:t>
            </w:r>
            <w:r>
              <w:br/>
            </w:r>
            <w:r>
              <w:rPr>
                <w:rFonts w:ascii="Times New Roman"/>
                <w:b/>
                <w:i w:val="false"/>
                <w:color w:val="000000"/>
                <w:sz w:val="20"/>
              </w:rPr>
              <w:t>
Ғалым хатшы 
ҒД N                                     Астана қаласы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5"/>
      </w:tblGrid>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Решением </w:t>
            </w:r>
            <w:r>
              <w:br/>
            </w:r>
            <w:r>
              <w:rPr>
                <w:rFonts w:ascii="Times New Roman"/>
                <w:b/>
                <w:i w:val="false"/>
                <w:color w:val="000000"/>
                <w:sz w:val="20"/>
              </w:rPr>
              <w:t xml:space="preserve">
Комитета по контролю </w:t>
            </w:r>
            <w:r>
              <w:br/>
            </w:r>
            <w:r>
              <w:rPr>
                <w:rFonts w:ascii="Times New Roman"/>
                <w:b/>
                <w:i w:val="false"/>
                <w:color w:val="000000"/>
                <w:sz w:val="20"/>
              </w:rPr>
              <w:t xml:space="preserve">
в сфере образования и науки </w:t>
            </w:r>
            <w:r>
              <w:br/>
            </w:r>
            <w:r>
              <w:rPr>
                <w:rFonts w:ascii="Times New Roman"/>
                <w:b/>
                <w:i w:val="false"/>
                <w:color w:val="000000"/>
                <w:sz w:val="20"/>
              </w:rPr>
              <w:t xml:space="preserve">
Министерства образования и науки Республики Казахстан 
присуждена ученая степень </w:t>
            </w:r>
            <w:r>
              <w:br/>
            </w:r>
            <w:r>
              <w:rPr>
                <w:rFonts w:ascii="Times New Roman"/>
                <w:b/>
                <w:i w:val="false"/>
                <w:color w:val="000000"/>
                <w:sz w:val="20"/>
              </w:rPr>
              <w:t xml:space="preserve">
ДОКТОРА 
By the decision </w:t>
            </w:r>
            <w:r>
              <w:br/>
            </w:r>
            <w:r>
              <w:rPr>
                <w:rFonts w:ascii="Times New Roman"/>
                <w:b/>
                <w:i w:val="false"/>
                <w:color w:val="000000"/>
                <w:sz w:val="20"/>
              </w:rPr>
              <w:t xml:space="preserve">
of the Control Committee in Education and Science under </w:t>
            </w:r>
            <w:r>
              <w:br/>
            </w:r>
            <w:r>
              <w:rPr>
                <w:rFonts w:ascii="Times New Roman"/>
                <w:b/>
                <w:i w:val="false"/>
                <w:color w:val="000000"/>
                <w:sz w:val="20"/>
              </w:rPr>
              <w:t xml:space="preserve">
the Ministry of Education and Science of the </w:t>
            </w:r>
            <w:r>
              <w:br/>
            </w:r>
            <w:r>
              <w:rPr>
                <w:rFonts w:ascii="Times New Roman"/>
                <w:b/>
                <w:i w:val="false"/>
                <w:color w:val="000000"/>
                <w:sz w:val="20"/>
              </w:rPr>
              <w:t xml:space="preserve">
Republic of Kazakhstan </w:t>
            </w:r>
            <w:r>
              <w:br/>
            </w:r>
            <w:r>
              <w:rPr>
                <w:rFonts w:ascii="Times New Roman"/>
                <w:b/>
                <w:i w:val="false"/>
                <w:color w:val="000000"/>
                <w:sz w:val="20"/>
              </w:rPr>
              <w:t>
HIGHER DOCTORATE 
is conferred on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