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328b2" w14:textId="b1328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нашақорлыққа және есірткі бизнесіне қарсы күрестің 2009 - 2011 жылдарға арналған бағдарламасы туралы</w:t>
      </w:r>
    </w:p>
    <w:p>
      <w:pPr>
        <w:spacing w:after="0"/>
        <w:ind w:left="0"/>
        <w:jc w:val="both"/>
      </w:pPr>
      <w:r>
        <w:rPr>
          <w:rFonts w:ascii="Times New Roman"/>
          <w:b w:val="false"/>
          <w:i w:val="false"/>
          <w:color w:val="000000"/>
          <w:sz w:val="28"/>
        </w:rPr>
        <w:t>Қазақстан Республикасы Үкіметінің 2009 жылғы 27 мамырдағы N 784 Қаулысы</w:t>
      </w:r>
    </w:p>
    <w:p>
      <w:pPr>
        <w:spacing w:after="0"/>
        <w:ind w:left="0"/>
        <w:jc w:val="both"/>
      </w:pPr>
      <w:bookmarkStart w:name="z1" w:id="0"/>
      <w:r>
        <w:rPr>
          <w:rFonts w:ascii="Times New Roman"/>
          <w:b w:val="false"/>
          <w:i w:val="false"/>
          <w:color w:val="000000"/>
          <w:sz w:val="28"/>
        </w:rPr>
        <w:t>
      "Қазақстан Республикасында нашақорлыққа және есірткі бизнесіне қарсы күрестің 2006 - 2014 жылдарға арналған стратегиясын бекіту туралы" Қазақстан Республикасы Президентінің 2005 жылғы 29 қарашадағы  N 1678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Республикасында нашақорлыққа және есірткі бизнесіне қарсы күрестің 2009 - 2011 жылдарға арналған бағдарламасы (бұдан әрі - Бағдарлама) бекітілсін. </w:t>
      </w:r>
      <w:r>
        <w:br/>
      </w:r>
      <w:r>
        <w:rPr>
          <w:rFonts w:ascii="Times New Roman"/>
          <w:b w:val="false"/>
          <w:i w:val="false"/>
          <w:color w:val="000000"/>
          <w:sz w:val="28"/>
        </w:rPr>
        <w:t>
</w:t>
      </w:r>
      <w:r>
        <w:rPr>
          <w:rFonts w:ascii="Times New Roman"/>
          <w:b w:val="false"/>
          <w:i w:val="false"/>
          <w:color w:val="000000"/>
          <w:sz w:val="28"/>
        </w:rPr>
        <w:t xml:space="preserve">
      2. Орталық атқарушы органдар, сондай-ақ Қазақстан Республикасының Президентіне тікелей бағынатын және есеп беретін мемлекеттік органдар (келісім бойынша), облыстардың, Астана және Алматы қалаларының әкімдері Бағдарламада көзделген іс-шаралардың іске асырылуын қамтамасыз етсін және жыл сайын 30 маусымға және 30 желтоқсанға қарай Қазақстан Республикасы Ішкі істер министрлігіне олардың орындалуы жөнінде ақпарат берсін.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Ішкі істер министрлігі жыл сайын 20 шілдеге және 20 қаңтарға қарай Қазақстан Республикасының Үкіметіне Бағдарламаның орындалу барысы туралы жиынтық ақпарат берсін. </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27 мамырдағы </w:t>
      </w:r>
      <w:r>
        <w:br/>
      </w:r>
      <w:r>
        <w:rPr>
          <w:rFonts w:ascii="Times New Roman"/>
          <w:b w:val="false"/>
          <w:i w:val="false"/>
          <w:color w:val="000000"/>
          <w:sz w:val="28"/>
        </w:rPr>
        <w:t xml:space="preserve">
N 784 қаулысымен   </w:t>
      </w:r>
      <w:r>
        <w:br/>
      </w:r>
      <w:r>
        <w:rPr>
          <w:rFonts w:ascii="Times New Roman"/>
          <w:b w:val="false"/>
          <w:i w:val="false"/>
          <w:color w:val="000000"/>
          <w:sz w:val="28"/>
        </w:rPr>
        <w:t xml:space="preserve">
бекітілген      </w:t>
      </w:r>
    </w:p>
    <w:bookmarkStart w:name="z6" w:id="1"/>
    <w:p>
      <w:pPr>
        <w:spacing w:after="0"/>
        <w:ind w:left="0"/>
        <w:jc w:val="left"/>
      </w:pPr>
      <w:r>
        <w:rPr>
          <w:rFonts w:ascii="Times New Roman"/>
          <w:b/>
          <w:i w:val="false"/>
          <w:color w:val="000000"/>
        </w:rPr>
        <w:t xml:space="preserve"> 
Қазақстан Республикасында нашақорлыққа және есірткі бизнесіне </w:t>
      </w:r>
      <w:r>
        <w:br/>
      </w:r>
      <w:r>
        <w:rPr>
          <w:rFonts w:ascii="Times New Roman"/>
          <w:b/>
          <w:i w:val="false"/>
          <w:color w:val="000000"/>
        </w:rPr>
        <w:t xml:space="preserve">
қарсы күрестің 2009 - 2011 жылдарға арналған бағдарламасы  1. Бағдарламаның паспорты </w:t>
      </w:r>
    </w:p>
    <w:bookmarkEnd w:id="1"/>
    <w:p>
      <w:pPr>
        <w:spacing w:after="0"/>
        <w:ind w:left="0"/>
        <w:jc w:val="both"/>
      </w:pPr>
      <w:r>
        <w:rPr>
          <w:rFonts w:ascii="Times New Roman"/>
          <w:b/>
          <w:i w:val="false"/>
          <w:color w:val="000000"/>
          <w:sz w:val="28"/>
        </w:rPr>
        <w:t xml:space="preserve">Атауы               - </w:t>
      </w:r>
      <w:r>
        <w:rPr>
          <w:rFonts w:ascii="Times New Roman"/>
          <w:b w:val="false"/>
          <w:i w:val="false"/>
          <w:color w:val="000000"/>
          <w:sz w:val="28"/>
        </w:rPr>
        <w:t xml:space="preserve">Қазақстан Республикасында нашақорлыққа және </w:t>
      </w:r>
      <w:r>
        <w:br/>
      </w:r>
      <w:r>
        <w:rPr>
          <w:rFonts w:ascii="Times New Roman"/>
          <w:b w:val="false"/>
          <w:i w:val="false"/>
          <w:color w:val="000000"/>
          <w:sz w:val="28"/>
        </w:rPr>
        <w:t xml:space="preserve">
                        есірткі бизнесіне қарсы күрестің 2009 - 2011 </w:t>
      </w:r>
      <w:r>
        <w:br/>
      </w:r>
      <w:r>
        <w:rPr>
          <w:rFonts w:ascii="Times New Roman"/>
          <w:b w:val="false"/>
          <w:i w:val="false"/>
          <w:color w:val="000000"/>
          <w:sz w:val="28"/>
        </w:rPr>
        <w:t xml:space="preserve">
                        жылдарға арналған бағдарламасы (бұдан әрі </w:t>
      </w:r>
      <w:r>
        <w:br/>
      </w:r>
      <w:r>
        <w:rPr>
          <w:rFonts w:ascii="Times New Roman"/>
          <w:b w:val="false"/>
          <w:i w:val="false"/>
          <w:color w:val="000000"/>
          <w:sz w:val="28"/>
        </w:rPr>
        <w:t xml:space="preserve">
                        - Бағдарлама) </w:t>
      </w:r>
    </w:p>
    <w:p>
      <w:pPr>
        <w:spacing w:after="0"/>
        <w:ind w:left="0"/>
        <w:jc w:val="both"/>
      </w:pPr>
      <w:r>
        <w:rPr>
          <w:rFonts w:ascii="Times New Roman"/>
          <w:b/>
          <w:i w:val="false"/>
          <w:color w:val="000000"/>
          <w:sz w:val="28"/>
        </w:rPr>
        <w:t xml:space="preserve">Әзірлеу үшін        - </w:t>
      </w:r>
      <w:r>
        <w:rPr>
          <w:rFonts w:ascii="Times New Roman"/>
          <w:b w:val="false"/>
          <w:i w:val="false"/>
          <w:color w:val="000000"/>
          <w:sz w:val="28"/>
        </w:rPr>
        <w:t xml:space="preserve">"Қазақстан Республикасында нашақорлыққа және </w:t>
      </w:r>
      <w:r>
        <w:br/>
      </w:r>
      <w:r>
        <w:rPr>
          <w:rFonts w:ascii="Times New Roman"/>
          <w:b w:val="false"/>
          <w:i w:val="false"/>
          <w:color w:val="000000"/>
          <w:sz w:val="28"/>
        </w:rPr>
        <w:t>
</w:t>
      </w:r>
      <w:r>
        <w:rPr>
          <w:rFonts w:ascii="Times New Roman"/>
          <w:b/>
          <w:i w:val="false"/>
          <w:color w:val="000000"/>
          <w:sz w:val="28"/>
        </w:rPr>
        <w:t xml:space="preserve">негіздеме </w:t>
      </w:r>
      <w:r>
        <w:rPr>
          <w:rFonts w:ascii="Times New Roman"/>
          <w:b w:val="false"/>
          <w:i w:val="false"/>
          <w:color w:val="000000"/>
          <w:sz w:val="28"/>
        </w:rPr>
        <w:t xml:space="preserve">              есірткі бизнесіне қарсы күрестің 2006 - 2014 </w:t>
      </w:r>
      <w:r>
        <w:br/>
      </w:r>
      <w:r>
        <w:rPr>
          <w:rFonts w:ascii="Times New Roman"/>
          <w:b w:val="false"/>
          <w:i w:val="false"/>
          <w:color w:val="000000"/>
          <w:sz w:val="28"/>
        </w:rPr>
        <w:t xml:space="preserve">
                        жылдарға арналған стратегиясын бекіту туралы" </w:t>
      </w:r>
      <w:r>
        <w:br/>
      </w:r>
      <w:r>
        <w:rPr>
          <w:rFonts w:ascii="Times New Roman"/>
          <w:b w:val="false"/>
          <w:i w:val="false"/>
          <w:color w:val="000000"/>
          <w:sz w:val="28"/>
        </w:rPr>
        <w:t xml:space="preserve">
                        Қазақстан Республикасы Президентінің 2005 </w:t>
      </w:r>
      <w:r>
        <w:br/>
      </w:r>
      <w:r>
        <w:rPr>
          <w:rFonts w:ascii="Times New Roman"/>
          <w:b w:val="false"/>
          <w:i w:val="false"/>
          <w:color w:val="000000"/>
          <w:sz w:val="28"/>
        </w:rPr>
        <w:t>
                        жылғы 29 қарашадағы N 1678 </w:t>
      </w:r>
      <w:r>
        <w:rPr>
          <w:rFonts w:ascii="Times New Roman"/>
          <w:b w:val="false"/>
          <w:i w:val="false"/>
          <w:color w:val="000000"/>
          <w:sz w:val="28"/>
        </w:rPr>
        <w:t xml:space="preserve">Жарлығы </w:t>
      </w:r>
    </w:p>
    <w:p>
      <w:pPr>
        <w:spacing w:after="0"/>
        <w:ind w:left="0"/>
        <w:jc w:val="both"/>
      </w:pPr>
      <w:r>
        <w:rPr>
          <w:rFonts w:ascii="Times New Roman"/>
          <w:b/>
          <w:i w:val="false"/>
          <w:color w:val="000000"/>
          <w:sz w:val="28"/>
        </w:rPr>
        <w:t xml:space="preserve">Әзірлеуге жауапты   - </w:t>
      </w:r>
      <w:r>
        <w:rPr>
          <w:rFonts w:ascii="Times New Roman"/>
          <w:b w:val="false"/>
          <w:i w:val="false"/>
          <w:color w:val="000000"/>
          <w:sz w:val="28"/>
        </w:rPr>
        <w:t xml:space="preserve">Қазақстан Республикасы Ішкі істер министрлігі </w:t>
      </w:r>
      <w:r>
        <w:br/>
      </w:r>
      <w:r>
        <w:rPr>
          <w:rFonts w:ascii="Times New Roman"/>
          <w:b w:val="false"/>
          <w:i w:val="false"/>
          <w:color w:val="000000"/>
          <w:sz w:val="28"/>
        </w:rPr>
        <w:t>
</w:t>
      </w:r>
      <w:r>
        <w:rPr>
          <w:rFonts w:ascii="Times New Roman"/>
          <w:b/>
          <w:i w:val="false"/>
          <w:color w:val="000000"/>
          <w:sz w:val="28"/>
        </w:rPr>
        <w:t xml:space="preserve">мемлекеттік орган </w:t>
      </w:r>
    </w:p>
    <w:p>
      <w:pPr>
        <w:spacing w:after="0"/>
        <w:ind w:left="0"/>
        <w:jc w:val="both"/>
      </w:pPr>
      <w:r>
        <w:rPr>
          <w:rFonts w:ascii="Times New Roman"/>
          <w:b/>
          <w:i w:val="false"/>
          <w:color w:val="000000"/>
          <w:sz w:val="28"/>
        </w:rPr>
        <w:t xml:space="preserve">Бағдарламаның       - </w:t>
      </w:r>
      <w:r>
        <w:rPr>
          <w:rFonts w:ascii="Times New Roman"/>
          <w:b w:val="false"/>
          <w:i w:val="false"/>
          <w:color w:val="000000"/>
          <w:sz w:val="28"/>
        </w:rPr>
        <w:t xml:space="preserve">Қазақстан Республикасының тұрғындары арасында </w:t>
      </w:r>
      <w:r>
        <w:br/>
      </w:r>
      <w:r>
        <w:rPr>
          <w:rFonts w:ascii="Times New Roman"/>
          <w:b w:val="false"/>
          <w:i w:val="false"/>
          <w:color w:val="000000"/>
          <w:sz w:val="28"/>
        </w:rPr>
        <w:t>
</w:t>
      </w:r>
      <w:r>
        <w:rPr>
          <w:rFonts w:ascii="Times New Roman"/>
          <w:b/>
          <w:i w:val="false"/>
          <w:color w:val="000000"/>
          <w:sz w:val="28"/>
        </w:rPr>
        <w:t xml:space="preserve">мақсаты               </w:t>
      </w:r>
      <w:r>
        <w:rPr>
          <w:rFonts w:ascii="Times New Roman"/>
          <w:b w:val="false"/>
          <w:i w:val="false"/>
          <w:color w:val="000000"/>
          <w:sz w:val="28"/>
        </w:rPr>
        <w:t xml:space="preserve">психикалық белсенді заттарға тәуелділіктің </w:t>
      </w:r>
      <w:r>
        <w:br/>
      </w:r>
      <w:r>
        <w:rPr>
          <w:rFonts w:ascii="Times New Roman"/>
          <w:b w:val="false"/>
          <w:i w:val="false"/>
          <w:color w:val="000000"/>
          <w:sz w:val="28"/>
        </w:rPr>
        <w:t xml:space="preserve">
                        таралуының әлеуметтік қауіпті өсу үрдісін </w:t>
      </w:r>
      <w:r>
        <w:br/>
      </w:r>
      <w:r>
        <w:rPr>
          <w:rFonts w:ascii="Times New Roman"/>
          <w:b w:val="false"/>
          <w:i w:val="false"/>
          <w:color w:val="000000"/>
          <w:sz w:val="28"/>
        </w:rPr>
        <w:t xml:space="preserve">
                        құрсаулау және кері бағыттау </w:t>
      </w:r>
    </w:p>
    <w:p>
      <w:pPr>
        <w:spacing w:after="0"/>
        <w:ind w:left="0"/>
        <w:jc w:val="both"/>
      </w:pPr>
      <w:r>
        <w:rPr>
          <w:rFonts w:ascii="Times New Roman"/>
          <w:b/>
          <w:i w:val="false"/>
          <w:color w:val="000000"/>
          <w:sz w:val="28"/>
        </w:rPr>
        <w:t xml:space="preserve">Бағдарламаның       - </w:t>
      </w:r>
      <w:r>
        <w:rPr>
          <w:rFonts w:ascii="Times New Roman"/>
          <w:b w:val="false"/>
          <w:i w:val="false"/>
          <w:color w:val="000000"/>
          <w:sz w:val="28"/>
        </w:rPr>
        <w:t xml:space="preserve">Өңірлік деңгейде есірткіге қарсы қызметті </w:t>
      </w:r>
      <w:r>
        <w:br/>
      </w:r>
      <w:r>
        <w:rPr>
          <w:rFonts w:ascii="Times New Roman"/>
          <w:b w:val="false"/>
          <w:i w:val="false"/>
          <w:color w:val="000000"/>
          <w:sz w:val="28"/>
        </w:rPr>
        <w:t>
</w:t>
      </w:r>
      <w:r>
        <w:rPr>
          <w:rFonts w:ascii="Times New Roman"/>
          <w:b/>
          <w:i w:val="false"/>
          <w:color w:val="000000"/>
          <w:sz w:val="28"/>
        </w:rPr>
        <w:t xml:space="preserve">міндеттері            </w:t>
      </w:r>
      <w:r>
        <w:rPr>
          <w:rFonts w:ascii="Times New Roman"/>
          <w:b w:val="false"/>
          <w:i w:val="false"/>
          <w:color w:val="000000"/>
          <w:sz w:val="28"/>
        </w:rPr>
        <w:t xml:space="preserve">үйлестіруді және оның тиімділігін арттыру, </w:t>
      </w:r>
      <w:r>
        <w:br/>
      </w:r>
      <w:r>
        <w:rPr>
          <w:rFonts w:ascii="Times New Roman"/>
          <w:b w:val="false"/>
          <w:i w:val="false"/>
          <w:color w:val="000000"/>
          <w:sz w:val="28"/>
        </w:rPr>
        <w:t xml:space="preserve">
                        нашақорлықтың бастапқы алдын алу және </w:t>
      </w:r>
      <w:r>
        <w:br/>
      </w:r>
      <w:r>
        <w:rPr>
          <w:rFonts w:ascii="Times New Roman"/>
          <w:b w:val="false"/>
          <w:i w:val="false"/>
          <w:color w:val="000000"/>
          <w:sz w:val="28"/>
        </w:rPr>
        <w:t xml:space="preserve">
                        халықтың салауатты демалу жүйелерін дамыту; </w:t>
      </w:r>
      <w:r>
        <w:br/>
      </w:r>
      <w:r>
        <w:rPr>
          <w:rFonts w:ascii="Times New Roman"/>
          <w:b w:val="false"/>
          <w:i w:val="false"/>
          <w:color w:val="000000"/>
          <w:sz w:val="28"/>
        </w:rPr>
        <w:t xml:space="preserve">
                        есірткіге қарсы насихатты күшейту; </w:t>
      </w:r>
      <w:r>
        <w:br/>
      </w:r>
      <w:r>
        <w:rPr>
          <w:rFonts w:ascii="Times New Roman"/>
          <w:b w:val="false"/>
          <w:i w:val="false"/>
          <w:color w:val="000000"/>
          <w:sz w:val="28"/>
        </w:rPr>
        <w:t xml:space="preserve">
                        Қазақстан Республикасының денсаулық сақтау </w:t>
      </w:r>
      <w:r>
        <w:br/>
      </w:r>
      <w:r>
        <w:rPr>
          <w:rFonts w:ascii="Times New Roman"/>
          <w:b w:val="false"/>
          <w:i w:val="false"/>
          <w:color w:val="000000"/>
          <w:sz w:val="28"/>
        </w:rPr>
        <w:t xml:space="preserve">
                        жүйесіне және әлеуметтік саласына есірткіге </w:t>
      </w:r>
      <w:r>
        <w:br/>
      </w:r>
      <w:r>
        <w:rPr>
          <w:rFonts w:ascii="Times New Roman"/>
          <w:b w:val="false"/>
          <w:i w:val="false"/>
          <w:color w:val="000000"/>
          <w:sz w:val="28"/>
        </w:rPr>
        <w:t xml:space="preserve">
                        қарсы инновациялық технологияларды кең </w:t>
      </w:r>
      <w:r>
        <w:br/>
      </w:r>
      <w:r>
        <w:rPr>
          <w:rFonts w:ascii="Times New Roman"/>
          <w:b w:val="false"/>
          <w:i w:val="false"/>
          <w:color w:val="000000"/>
          <w:sz w:val="28"/>
        </w:rPr>
        <w:t xml:space="preserve">
                        көлемде енгізу; </w:t>
      </w:r>
      <w:r>
        <w:br/>
      </w:r>
      <w:r>
        <w:rPr>
          <w:rFonts w:ascii="Times New Roman"/>
          <w:b w:val="false"/>
          <w:i w:val="false"/>
          <w:color w:val="000000"/>
          <w:sz w:val="28"/>
        </w:rPr>
        <w:t xml:space="preserve">
                        нашақорлық саласындағы профилактикалық қызмет </w:t>
      </w:r>
      <w:r>
        <w:br/>
      </w:r>
      <w:r>
        <w:rPr>
          <w:rFonts w:ascii="Times New Roman"/>
          <w:b w:val="false"/>
          <w:i w:val="false"/>
          <w:color w:val="000000"/>
          <w:sz w:val="28"/>
        </w:rPr>
        <w:t xml:space="preserve">
                        тиімділігінің мониторингі; </w:t>
      </w:r>
      <w:r>
        <w:br/>
      </w:r>
      <w:r>
        <w:rPr>
          <w:rFonts w:ascii="Times New Roman"/>
          <w:b w:val="false"/>
          <w:i w:val="false"/>
          <w:color w:val="000000"/>
          <w:sz w:val="28"/>
        </w:rPr>
        <w:t xml:space="preserve">
                        екінші профилактикалық және үшінші </w:t>
      </w:r>
      <w:r>
        <w:br/>
      </w:r>
      <w:r>
        <w:rPr>
          <w:rFonts w:ascii="Times New Roman"/>
          <w:b w:val="false"/>
          <w:i w:val="false"/>
          <w:color w:val="000000"/>
          <w:sz w:val="28"/>
        </w:rPr>
        <w:t xml:space="preserve">
                        профилактикалық бағыттарда халыққа </w:t>
      </w:r>
      <w:r>
        <w:br/>
      </w:r>
      <w:r>
        <w:rPr>
          <w:rFonts w:ascii="Times New Roman"/>
          <w:b w:val="false"/>
          <w:i w:val="false"/>
          <w:color w:val="000000"/>
          <w:sz w:val="28"/>
        </w:rPr>
        <w:t xml:space="preserve">
                        наркологиялық көмек көрсету жүйесін жаңғырту </w:t>
      </w:r>
      <w:r>
        <w:br/>
      </w:r>
      <w:r>
        <w:rPr>
          <w:rFonts w:ascii="Times New Roman"/>
          <w:b w:val="false"/>
          <w:i w:val="false"/>
          <w:color w:val="000000"/>
          <w:sz w:val="28"/>
        </w:rPr>
        <w:t xml:space="preserve">
                        және дамыту, оларды тиімді </w:t>
      </w:r>
      <w:r>
        <w:br/>
      </w:r>
      <w:r>
        <w:rPr>
          <w:rFonts w:ascii="Times New Roman"/>
          <w:b w:val="false"/>
          <w:i w:val="false"/>
          <w:color w:val="000000"/>
          <w:sz w:val="28"/>
        </w:rPr>
        <w:t xml:space="preserve">
                        нормативтік-құқықтық және ғылыми-ақпараттық </w:t>
      </w:r>
      <w:r>
        <w:br/>
      </w:r>
      <w:r>
        <w:rPr>
          <w:rFonts w:ascii="Times New Roman"/>
          <w:b w:val="false"/>
          <w:i w:val="false"/>
          <w:color w:val="000000"/>
          <w:sz w:val="28"/>
        </w:rPr>
        <w:t xml:space="preserve">
                        сүйемелдеу, Қазақстан Республикасының </w:t>
      </w:r>
      <w:r>
        <w:br/>
      </w:r>
      <w:r>
        <w:rPr>
          <w:rFonts w:ascii="Times New Roman"/>
          <w:b w:val="false"/>
          <w:i w:val="false"/>
          <w:color w:val="000000"/>
          <w:sz w:val="28"/>
        </w:rPr>
        <w:t xml:space="preserve">
                        денсаулық сақтау жүйесіне және әлеуметтік </w:t>
      </w:r>
      <w:r>
        <w:br/>
      </w:r>
      <w:r>
        <w:rPr>
          <w:rFonts w:ascii="Times New Roman"/>
          <w:b w:val="false"/>
          <w:i w:val="false"/>
          <w:color w:val="000000"/>
          <w:sz w:val="28"/>
        </w:rPr>
        <w:t xml:space="preserve">
                        саласына профилактиканың, диагностиканың, </w:t>
      </w:r>
      <w:r>
        <w:br/>
      </w:r>
      <w:r>
        <w:rPr>
          <w:rFonts w:ascii="Times New Roman"/>
          <w:b w:val="false"/>
          <w:i w:val="false"/>
          <w:color w:val="000000"/>
          <w:sz w:val="28"/>
        </w:rPr>
        <w:t xml:space="preserve">
                        емдеудің, оңалтудың және әлеуметтендірудің </w:t>
      </w:r>
      <w:r>
        <w:br/>
      </w:r>
      <w:r>
        <w:rPr>
          <w:rFonts w:ascii="Times New Roman"/>
          <w:b w:val="false"/>
          <w:i w:val="false"/>
          <w:color w:val="000000"/>
          <w:sz w:val="28"/>
        </w:rPr>
        <w:t xml:space="preserve">
                        инновациялық технологияларын енгізу, </w:t>
      </w:r>
      <w:r>
        <w:br/>
      </w:r>
      <w:r>
        <w:rPr>
          <w:rFonts w:ascii="Times New Roman"/>
          <w:b w:val="false"/>
          <w:i w:val="false"/>
          <w:color w:val="000000"/>
          <w:sz w:val="28"/>
        </w:rPr>
        <w:t xml:space="preserve">
                        есірткіге тәуелді контингентті </w:t>
      </w:r>
      <w:r>
        <w:br/>
      </w:r>
      <w:r>
        <w:rPr>
          <w:rFonts w:ascii="Times New Roman"/>
          <w:b w:val="false"/>
          <w:i w:val="false"/>
          <w:color w:val="000000"/>
          <w:sz w:val="28"/>
        </w:rPr>
        <w:t xml:space="preserve">
                        медициналық-әлеуметтік оңалтудың тиімді </w:t>
      </w:r>
      <w:r>
        <w:br/>
      </w:r>
      <w:r>
        <w:rPr>
          <w:rFonts w:ascii="Times New Roman"/>
          <w:b w:val="false"/>
          <w:i w:val="false"/>
          <w:color w:val="000000"/>
          <w:sz w:val="28"/>
        </w:rPr>
        <w:t xml:space="preserve">
                        бағдарламаларымен толық қамтуды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денсаулық сақтау жүйесі мен әлеуметтік сала </w:t>
      </w:r>
      <w:r>
        <w:br/>
      </w:r>
      <w:r>
        <w:rPr>
          <w:rFonts w:ascii="Times New Roman"/>
          <w:b w:val="false"/>
          <w:i w:val="false"/>
          <w:color w:val="000000"/>
          <w:sz w:val="28"/>
        </w:rPr>
        <w:t xml:space="preserve">
                        мамандарының біліктілігін арттыру және </w:t>
      </w:r>
      <w:r>
        <w:br/>
      </w:r>
      <w:r>
        <w:rPr>
          <w:rFonts w:ascii="Times New Roman"/>
          <w:b w:val="false"/>
          <w:i w:val="false"/>
          <w:color w:val="000000"/>
          <w:sz w:val="28"/>
        </w:rPr>
        <w:t xml:space="preserve">
                        қазіргі заманғы есірткіге қарсы технологиялар </w:t>
      </w:r>
      <w:r>
        <w:br/>
      </w:r>
      <w:r>
        <w:rPr>
          <w:rFonts w:ascii="Times New Roman"/>
          <w:b w:val="false"/>
          <w:i w:val="false"/>
          <w:color w:val="000000"/>
          <w:sz w:val="28"/>
        </w:rPr>
        <w:t xml:space="preserve">
                        бейіні бойынша кең көлемде оқыту, </w:t>
      </w:r>
      <w:r>
        <w:br/>
      </w:r>
      <w:r>
        <w:rPr>
          <w:rFonts w:ascii="Times New Roman"/>
          <w:b w:val="false"/>
          <w:i w:val="false"/>
          <w:color w:val="000000"/>
          <w:sz w:val="28"/>
        </w:rPr>
        <w:t xml:space="preserve">
                        ғылыми-педагогикалық кадрларды даярлау, </w:t>
      </w:r>
      <w:r>
        <w:br/>
      </w:r>
      <w:r>
        <w:rPr>
          <w:rFonts w:ascii="Times New Roman"/>
          <w:b w:val="false"/>
          <w:i w:val="false"/>
          <w:color w:val="000000"/>
          <w:sz w:val="28"/>
        </w:rPr>
        <w:t xml:space="preserve">
                        тәрбие және білім беру жүйелерінің </w:t>
      </w:r>
      <w:r>
        <w:br/>
      </w:r>
      <w:r>
        <w:rPr>
          <w:rFonts w:ascii="Times New Roman"/>
          <w:b w:val="false"/>
          <w:i w:val="false"/>
          <w:color w:val="000000"/>
          <w:sz w:val="28"/>
        </w:rPr>
        <w:t xml:space="preserve">
                        қызметкерлері үшін есірткіге қарсы тақырып </w:t>
      </w:r>
      <w:r>
        <w:br/>
      </w:r>
      <w:r>
        <w:rPr>
          <w:rFonts w:ascii="Times New Roman"/>
          <w:b w:val="false"/>
          <w:i w:val="false"/>
          <w:color w:val="000000"/>
          <w:sz w:val="28"/>
        </w:rPr>
        <w:t xml:space="preserve">
                        бойынша арнайы білім беру циклдарын өткізу; </w:t>
      </w:r>
      <w:r>
        <w:br/>
      </w:r>
      <w:r>
        <w:rPr>
          <w:rFonts w:ascii="Times New Roman"/>
          <w:b w:val="false"/>
          <w:i w:val="false"/>
          <w:color w:val="000000"/>
          <w:sz w:val="28"/>
        </w:rPr>
        <w:t xml:space="preserve">
                        есірткіге қарсы қызметті реттейтін заңнамалық </w:t>
      </w:r>
      <w:r>
        <w:br/>
      </w:r>
      <w:r>
        <w:rPr>
          <w:rFonts w:ascii="Times New Roman"/>
          <w:b w:val="false"/>
          <w:i w:val="false"/>
          <w:color w:val="000000"/>
          <w:sz w:val="28"/>
        </w:rPr>
        <w:t xml:space="preserve">
                        базаны жетілдіру, нашақорлыққа және есірткі </w:t>
      </w:r>
      <w:r>
        <w:br/>
      </w:r>
      <w:r>
        <w:rPr>
          <w:rFonts w:ascii="Times New Roman"/>
          <w:b w:val="false"/>
          <w:i w:val="false"/>
          <w:color w:val="000000"/>
          <w:sz w:val="28"/>
        </w:rPr>
        <w:t xml:space="preserve">
                        бизнесіне қарсы күреске бағытталған ұлттық </w:t>
      </w:r>
      <w:r>
        <w:br/>
      </w:r>
      <w:r>
        <w:rPr>
          <w:rFonts w:ascii="Times New Roman"/>
          <w:b w:val="false"/>
          <w:i w:val="false"/>
          <w:color w:val="000000"/>
          <w:sz w:val="28"/>
        </w:rPr>
        <w:t xml:space="preserve">
                        заңнаманы халықаралық құқықтық актілердің </w:t>
      </w:r>
      <w:r>
        <w:br/>
      </w:r>
      <w:r>
        <w:rPr>
          <w:rFonts w:ascii="Times New Roman"/>
          <w:b w:val="false"/>
          <w:i w:val="false"/>
          <w:color w:val="000000"/>
          <w:sz w:val="28"/>
        </w:rPr>
        <w:t xml:space="preserve">
                        ережелерімен және қоғамдық ұйымдардың </w:t>
      </w:r>
      <w:r>
        <w:br/>
      </w:r>
      <w:r>
        <w:rPr>
          <w:rFonts w:ascii="Times New Roman"/>
          <w:b w:val="false"/>
          <w:i w:val="false"/>
          <w:color w:val="000000"/>
          <w:sz w:val="28"/>
        </w:rPr>
        <w:t xml:space="preserve">
                        ұсынымдарымен одан әрі үйлестіру; </w:t>
      </w:r>
      <w:r>
        <w:br/>
      </w:r>
      <w:r>
        <w:rPr>
          <w:rFonts w:ascii="Times New Roman"/>
          <w:b w:val="false"/>
          <w:i w:val="false"/>
          <w:color w:val="000000"/>
          <w:sz w:val="28"/>
        </w:rPr>
        <w:t xml:space="preserve">
                        уәкілетті мемлекеттік органдардың, сондай-ақ </w:t>
      </w:r>
      <w:r>
        <w:br/>
      </w:r>
      <w:r>
        <w:rPr>
          <w:rFonts w:ascii="Times New Roman"/>
          <w:b w:val="false"/>
          <w:i w:val="false"/>
          <w:color w:val="000000"/>
          <w:sz w:val="28"/>
        </w:rPr>
        <w:t xml:space="preserve">
                        нашақорлықтың профилактикасына және оны </w:t>
      </w:r>
      <w:r>
        <w:br/>
      </w:r>
      <w:r>
        <w:rPr>
          <w:rFonts w:ascii="Times New Roman"/>
          <w:b w:val="false"/>
          <w:i w:val="false"/>
          <w:color w:val="000000"/>
          <w:sz w:val="28"/>
        </w:rPr>
        <w:t xml:space="preserve">
                        емдеуге мамандандырылған медициналық </w:t>
      </w:r>
      <w:r>
        <w:br/>
      </w:r>
      <w:r>
        <w:rPr>
          <w:rFonts w:ascii="Times New Roman"/>
          <w:b w:val="false"/>
          <w:i w:val="false"/>
          <w:color w:val="000000"/>
          <w:sz w:val="28"/>
        </w:rPr>
        <w:t xml:space="preserve">
                        мекемелердің материалдық-техникалық және </w:t>
      </w:r>
      <w:r>
        <w:br/>
      </w:r>
      <w:r>
        <w:rPr>
          <w:rFonts w:ascii="Times New Roman"/>
          <w:b w:val="false"/>
          <w:i w:val="false"/>
          <w:color w:val="000000"/>
          <w:sz w:val="28"/>
        </w:rPr>
        <w:t xml:space="preserve">
                        кадрлық әлеуетін нығайту; </w:t>
      </w:r>
      <w:r>
        <w:br/>
      </w:r>
      <w:r>
        <w:rPr>
          <w:rFonts w:ascii="Times New Roman"/>
          <w:b w:val="false"/>
          <w:i w:val="false"/>
          <w:color w:val="000000"/>
          <w:sz w:val="28"/>
        </w:rPr>
        <w:t xml:space="preserve">
                        есірткі бизнесіне қарсы күресте </w:t>
      </w:r>
      <w:r>
        <w:br/>
      </w:r>
      <w:r>
        <w:rPr>
          <w:rFonts w:ascii="Times New Roman"/>
          <w:b w:val="false"/>
          <w:i w:val="false"/>
          <w:color w:val="000000"/>
          <w:sz w:val="28"/>
        </w:rPr>
        <w:t xml:space="preserve">
                        ведомствоаралық өзара іс-қимыл жасасуды </w:t>
      </w:r>
      <w:r>
        <w:br/>
      </w:r>
      <w:r>
        <w:rPr>
          <w:rFonts w:ascii="Times New Roman"/>
          <w:b w:val="false"/>
          <w:i w:val="false"/>
          <w:color w:val="000000"/>
          <w:sz w:val="28"/>
        </w:rPr>
        <w:t xml:space="preserve">
                        нығайту, елдің оңтүстік шекараларын нығайту </w:t>
      </w:r>
      <w:r>
        <w:br/>
      </w:r>
      <w:r>
        <w:rPr>
          <w:rFonts w:ascii="Times New Roman"/>
          <w:b w:val="false"/>
          <w:i w:val="false"/>
          <w:color w:val="000000"/>
          <w:sz w:val="28"/>
        </w:rPr>
        <w:t xml:space="preserve">
                        арқылы есірткі трафигінің арналарын жабудың </w:t>
      </w:r>
      <w:r>
        <w:br/>
      </w:r>
      <w:r>
        <w:rPr>
          <w:rFonts w:ascii="Times New Roman"/>
          <w:b w:val="false"/>
          <w:i w:val="false"/>
          <w:color w:val="000000"/>
          <w:sz w:val="28"/>
        </w:rPr>
        <w:t xml:space="preserve">
                        тиімділігін арттыру; </w:t>
      </w:r>
      <w:r>
        <w:br/>
      </w:r>
      <w:r>
        <w:rPr>
          <w:rFonts w:ascii="Times New Roman"/>
          <w:b w:val="false"/>
          <w:i w:val="false"/>
          <w:color w:val="000000"/>
          <w:sz w:val="28"/>
        </w:rPr>
        <w:t xml:space="preserve">
                        нашақорлыққа және есірткі бизнесіне қарсы </w:t>
      </w:r>
      <w:r>
        <w:br/>
      </w:r>
      <w:r>
        <w:rPr>
          <w:rFonts w:ascii="Times New Roman"/>
          <w:b w:val="false"/>
          <w:i w:val="false"/>
          <w:color w:val="000000"/>
          <w:sz w:val="28"/>
        </w:rPr>
        <w:t xml:space="preserve">
                        күресте халықаралық ынтымақтастықты кеңейту; </w:t>
      </w:r>
      <w:r>
        <w:br/>
      </w:r>
      <w:r>
        <w:rPr>
          <w:rFonts w:ascii="Times New Roman"/>
          <w:b w:val="false"/>
          <w:i w:val="false"/>
          <w:color w:val="000000"/>
          <w:sz w:val="28"/>
        </w:rPr>
        <w:t xml:space="preserve">
                        Орталық Азия өңіріндегі Ресурстық </w:t>
      </w:r>
      <w:r>
        <w:br/>
      </w:r>
      <w:r>
        <w:rPr>
          <w:rFonts w:ascii="Times New Roman"/>
          <w:b w:val="false"/>
          <w:i w:val="false"/>
          <w:color w:val="000000"/>
          <w:sz w:val="28"/>
        </w:rPr>
        <w:t xml:space="preserve">
                        ғылыми-ақпарат орталықтың белсенді қызметі; </w:t>
      </w:r>
      <w:r>
        <w:br/>
      </w:r>
      <w:r>
        <w:rPr>
          <w:rFonts w:ascii="Times New Roman"/>
          <w:b w:val="false"/>
          <w:i w:val="false"/>
          <w:color w:val="000000"/>
          <w:sz w:val="28"/>
        </w:rPr>
        <w:t xml:space="preserve">
                        Қазақстан Республикасында есірткіге қарсы </w:t>
      </w:r>
      <w:r>
        <w:br/>
      </w:r>
      <w:r>
        <w:rPr>
          <w:rFonts w:ascii="Times New Roman"/>
          <w:b w:val="false"/>
          <w:i w:val="false"/>
          <w:color w:val="000000"/>
          <w:sz w:val="28"/>
        </w:rPr>
        <w:t xml:space="preserve">
                        халықаралық жобаларды іске асыру, Біріккен </w:t>
      </w:r>
      <w:r>
        <w:br/>
      </w:r>
      <w:r>
        <w:rPr>
          <w:rFonts w:ascii="Times New Roman"/>
          <w:b w:val="false"/>
          <w:i w:val="false"/>
          <w:color w:val="000000"/>
          <w:sz w:val="28"/>
        </w:rPr>
        <w:t xml:space="preserve">
                        Ұлттар Ұйымының есірткіге қарсы күрес </w:t>
      </w:r>
      <w:r>
        <w:br/>
      </w:r>
      <w:r>
        <w:rPr>
          <w:rFonts w:ascii="Times New Roman"/>
          <w:b w:val="false"/>
          <w:i w:val="false"/>
          <w:color w:val="000000"/>
          <w:sz w:val="28"/>
        </w:rPr>
        <w:t xml:space="preserve">
                        саласындағы шешімдерін Қазақстанның және </w:t>
      </w:r>
      <w:r>
        <w:br/>
      </w:r>
      <w:r>
        <w:rPr>
          <w:rFonts w:ascii="Times New Roman"/>
          <w:b w:val="false"/>
          <w:i w:val="false"/>
          <w:color w:val="000000"/>
          <w:sz w:val="28"/>
        </w:rPr>
        <w:t xml:space="preserve">
                        Орталық Азия өңірлерінің мүдделерін ескере </w:t>
      </w:r>
      <w:r>
        <w:br/>
      </w:r>
      <w:r>
        <w:rPr>
          <w:rFonts w:ascii="Times New Roman"/>
          <w:b w:val="false"/>
          <w:i w:val="false"/>
          <w:color w:val="000000"/>
          <w:sz w:val="28"/>
        </w:rPr>
        <w:t xml:space="preserve">
                        отырып әзірлеуге қатысу мақсатында Біріккен </w:t>
      </w:r>
      <w:r>
        <w:br/>
      </w:r>
      <w:r>
        <w:rPr>
          <w:rFonts w:ascii="Times New Roman"/>
          <w:b w:val="false"/>
          <w:i w:val="false"/>
          <w:color w:val="000000"/>
          <w:sz w:val="28"/>
        </w:rPr>
        <w:t xml:space="preserve">
                        Ұлттар Ұйымының Есірткі заттары жөніндегі </w:t>
      </w:r>
      <w:r>
        <w:br/>
      </w:r>
      <w:r>
        <w:rPr>
          <w:rFonts w:ascii="Times New Roman"/>
          <w:b w:val="false"/>
          <w:i w:val="false"/>
          <w:color w:val="000000"/>
          <w:sz w:val="28"/>
        </w:rPr>
        <w:t xml:space="preserve">
                        комиссиясында және оның қосалқы органдарында </w:t>
      </w:r>
      <w:r>
        <w:br/>
      </w:r>
      <w:r>
        <w:rPr>
          <w:rFonts w:ascii="Times New Roman"/>
          <w:b w:val="false"/>
          <w:i w:val="false"/>
          <w:color w:val="000000"/>
          <w:sz w:val="28"/>
        </w:rPr>
        <w:t xml:space="preserve">
                        Қазақстанның жұмысын жандандыру </w:t>
      </w:r>
    </w:p>
    <w:p>
      <w:pPr>
        <w:spacing w:after="0"/>
        <w:ind w:left="0"/>
        <w:jc w:val="both"/>
      </w:pPr>
      <w:r>
        <w:rPr>
          <w:rFonts w:ascii="Times New Roman"/>
          <w:b/>
          <w:i w:val="false"/>
          <w:color w:val="000000"/>
          <w:sz w:val="28"/>
        </w:rPr>
        <w:t xml:space="preserve">Іске асыру мерзімі  - </w:t>
      </w:r>
      <w:r>
        <w:rPr>
          <w:rFonts w:ascii="Times New Roman"/>
          <w:b w:val="false"/>
          <w:i w:val="false"/>
          <w:color w:val="000000"/>
          <w:sz w:val="28"/>
        </w:rPr>
        <w:t xml:space="preserve">2009 - 2011 жылдар </w:t>
      </w:r>
    </w:p>
    <w:p>
      <w:pPr>
        <w:spacing w:after="0"/>
        <w:ind w:left="0"/>
        <w:jc w:val="both"/>
      </w:pPr>
      <w:r>
        <w:rPr>
          <w:rFonts w:ascii="Times New Roman"/>
          <w:b/>
          <w:i w:val="false"/>
          <w:color w:val="000000"/>
          <w:sz w:val="28"/>
        </w:rPr>
        <w:t xml:space="preserve">Қаржыландыру        - </w:t>
      </w:r>
      <w:r>
        <w:rPr>
          <w:rFonts w:ascii="Times New Roman"/>
          <w:b w:val="false"/>
          <w:i w:val="false"/>
          <w:color w:val="000000"/>
          <w:sz w:val="28"/>
        </w:rPr>
        <w:t xml:space="preserve">2009 жылдан 2011 жылға дейінгі мерзімге 39 </w:t>
      </w:r>
      <w:r>
        <w:br/>
      </w:r>
      <w:r>
        <w:rPr>
          <w:rFonts w:ascii="Times New Roman"/>
          <w:b w:val="false"/>
          <w:i w:val="false"/>
          <w:color w:val="000000"/>
          <w:sz w:val="28"/>
        </w:rPr>
        <w:t>
</w:t>
      </w:r>
      <w:r>
        <w:rPr>
          <w:rFonts w:ascii="Times New Roman"/>
          <w:b/>
          <w:i w:val="false"/>
          <w:color w:val="000000"/>
          <w:sz w:val="28"/>
        </w:rPr>
        <w:t xml:space="preserve">көздері және көлемі </w:t>
      </w:r>
      <w:r>
        <w:rPr>
          <w:rFonts w:ascii="Times New Roman"/>
          <w:b w:val="false"/>
          <w:i w:val="false"/>
          <w:color w:val="000000"/>
          <w:sz w:val="28"/>
        </w:rPr>
        <w:t xml:space="preserve">   млрд. 793 млн. 125 мың теңге сомасындағы </w:t>
      </w:r>
      <w:r>
        <w:br/>
      </w:r>
      <w:r>
        <w:rPr>
          <w:rFonts w:ascii="Times New Roman"/>
          <w:b w:val="false"/>
          <w:i w:val="false"/>
          <w:color w:val="000000"/>
          <w:sz w:val="28"/>
        </w:rPr>
        <w:t xml:space="preserve">
                        мемлекеттік бюджет қаражаты, оның ішінде </w:t>
      </w:r>
      <w:r>
        <w:br/>
      </w:r>
      <w:r>
        <w:rPr>
          <w:rFonts w:ascii="Times New Roman"/>
          <w:b w:val="false"/>
          <w:i w:val="false"/>
          <w:color w:val="000000"/>
          <w:sz w:val="28"/>
        </w:rPr>
        <w:t xml:space="preserve">
                        республикалық бюджеттен - 38 млрд. 787 млн. </w:t>
      </w:r>
      <w:r>
        <w:br/>
      </w:r>
      <w:r>
        <w:rPr>
          <w:rFonts w:ascii="Times New Roman"/>
          <w:b w:val="false"/>
          <w:i w:val="false"/>
          <w:color w:val="000000"/>
          <w:sz w:val="28"/>
        </w:rPr>
        <w:t xml:space="preserve">
                        295 мың теңге, жергілікті бюджеттерден - 1 </w:t>
      </w:r>
      <w:r>
        <w:br/>
      </w:r>
      <w:r>
        <w:rPr>
          <w:rFonts w:ascii="Times New Roman"/>
          <w:b w:val="false"/>
          <w:i w:val="false"/>
          <w:color w:val="000000"/>
          <w:sz w:val="28"/>
        </w:rPr>
        <w:t xml:space="preserve">
                        млрд. 005 млн. 830 мың теңге </w:t>
      </w:r>
    </w:p>
    <w:p>
      <w:pPr>
        <w:spacing w:after="0"/>
        <w:ind w:left="0"/>
        <w:jc w:val="both"/>
      </w:pPr>
      <w:r>
        <w:rPr>
          <w:rFonts w:ascii="Times New Roman"/>
          <w:b/>
          <w:i w:val="false"/>
          <w:color w:val="000000"/>
          <w:sz w:val="28"/>
        </w:rPr>
        <w:t xml:space="preserve">Межелі нәтижелер    - </w:t>
      </w:r>
      <w:r>
        <w:rPr>
          <w:rFonts w:ascii="Times New Roman"/>
          <w:b w:val="false"/>
          <w:i w:val="false"/>
          <w:color w:val="000000"/>
          <w:sz w:val="28"/>
        </w:rPr>
        <w:t xml:space="preserve">Психикалық белсенді заттарды анда-санда </w:t>
      </w:r>
      <w:r>
        <w:br/>
      </w:r>
      <w:r>
        <w:rPr>
          <w:rFonts w:ascii="Times New Roman"/>
          <w:b w:val="false"/>
          <w:i w:val="false"/>
          <w:color w:val="000000"/>
          <w:sz w:val="28"/>
        </w:rPr>
        <w:t xml:space="preserve">
                        тұтынатын адамдар санын қысқарту; </w:t>
      </w:r>
      <w:r>
        <w:br/>
      </w:r>
      <w:r>
        <w:rPr>
          <w:rFonts w:ascii="Times New Roman"/>
          <w:b w:val="false"/>
          <w:i w:val="false"/>
          <w:color w:val="000000"/>
          <w:sz w:val="28"/>
        </w:rPr>
        <w:t xml:space="preserve">
                        нашақорлықпен ауыратын адамдарды емдеу және </w:t>
      </w:r>
      <w:r>
        <w:br/>
      </w:r>
      <w:r>
        <w:rPr>
          <w:rFonts w:ascii="Times New Roman"/>
          <w:b w:val="false"/>
          <w:i w:val="false"/>
          <w:color w:val="000000"/>
          <w:sz w:val="28"/>
        </w:rPr>
        <w:t xml:space="preserve">
                        оңалту сапасын арттыру, есірткіге </w:t>
      </w:r>
      <w:r>
        <w:br/>
      </w:r>
      <w:r>
        <w:rPr>
          <w:rFonts w:ascii="Times New Roman"/>
          <w:b w:val="false"/>
          <w:i w:val="false"/>
          <w:color w:val="000000"/>
          <w:sz w:val="28"/>
        </w:rPr>
        <w:t xml:space="preserve">
                        тәуелділердің ұзақ уақыт ремиссияда </w:t>
      </w:r>
      <w:r>
        <w:br/>
      </w:r>
      <w:r>
        <w:rPr>
          <w:rFonts w:ascii="Times New Roman"/>
          <w:b w:val="false"/>
          <w:i w:val="false"/>
          <w:color w:val="000000"/>
          <w:sz w:val="28"/>
        </w:rPr>
        <w:t xml:space="preserve">
                        болатындарының санын көбейту; </w:t>
      </w:r>
      <w:r>
        <w:br/>
      </w:r>
      <w:r>
        <w:rPr>
          <w:rFonts w:ascii="Times New Roman"/>
          <w:b w:val="false"/>
          <w:i w:val="false"/>
          <w:color w:val="000000"/>
          <w:sz w:val="28"/>
        </w:rPr>
        <w:t xml:space="preserve">
                        мемлекеттік шекарада есірткі құралдарының, </w:t>
      </w:r>
      <w:r>
        <w:br/>
      </w:r>
      <w:r>
        <w:rPr>
          <w:rFonts w:ascii="Times New Roman"/>
          <w:b w:val="false"/>
          <w:i w:val="false"/>
          <w:color w:val="000000"/>
          <w:sz w:val="28"/>
        </w:rPr>
        <w:t xml:space="preserve">
                        психотроптық заттар мен прекурсорлардың </w:t>
      </w:r>
      <w:r>
        <w:br/>
      </w:r>
      <w:r>
        <w:rPr>
          <w:rFonts w:ascii="Times New Roman"/>
          <w:b w:val="false"/>
          <w:i w:val="false"/>
          <w:color w:val="000000"/>
          <w:sz w:val="28"/>
        </w:rPr>
        <w:t xml:space="preserve">
                        заңсыз айналымына қарсы бақылауды күшейту; </w:t>
      </w:r>
      <w:r>
        <w:br/>
      </w:r>
      <w:r>
        <w:rPr>
          <w:rFonts w:ascii="Times New Roman"/>
          <w:b w:val="false"/>
          <w:i w:val="false"/>
          <w:color w:val="000000"/>
          <w:sz w:val="28"/>
        </w:rPr>
        <w:t xml:space="preserve">
                        есірткі құралдарының, психотроптық заттар мен </w:t>
      </w:r>
      <w:r>
        <w:br/>
      </w:r>
      <w:r>
        <w:rPr>
          <w:rFonts w:ascii="Times New Roman"/>
          <w:b w:val="false"/>
          <w:i w:val="false"/>
          <w:color w:val="000000"/>
          <w:sz w:val="28"/>
        </w:rPr>
        <w:t xml:space="preserve">
                        прекурсорлардың айналымын мемлекеттік бақылау </w:t>
      </w:r>
      <w:r>
        <w:br/>
      </w:r>
      <w:r>
        <w:rPr>
          <w:rFonts w:ascii="Times New Roman"/>
          <w:b w:val="false"/>
          <w:i w:val="false"/>
          <w:color w:val="000000"/>
          <w:sz w:val="28"/>
        </w:rPr>
        <w:t xml:space="preserve">
                        жүйесін жетілдіру; </w:t>
      </w:r>
      <w:r>
        <w:br/>
      </w:r>
      <w:r>
        <w:rPr>
          <w:rFonts w:ascii="Times New Roman"/>
          <w:b w:val="false"/>
          <w:i w:val="false"/>
          <w:color w:val="000000"/>
          <w:sz w:val="28"/>
        </w:rPr>
        <w:t xml:space="preserve">
                        нашақорлыққа және есірткі бизнесіне қарсы іс- </w:t>
      </w:r>
      <w:r>
        <w:br/>
      </w:r>
      <w:r>
        <w:rPr>
          <w:rFonts w:ascii="Times New Roman"/>
          <w:b w:val="false"/>
          <w:i w:val="false"/>
          <w:color w:val="000000"/>
          <w:sz w:val="28"/>
        </w:rPr>
        <w:t xml:space="preserve">
                        қимыл жасау саласында перспективалы </w:t>
      </w:r>
      <w:r>
        <w:br/>
      </w:r>
      <w:r>
        <w:rPr>
          <w:rFonts w:ascii="Times New Roman"/>
          <w:b w:val="false"/>
          <w:i w:val="false"/>
          <w:color w:val="000000"/>
          <w:sz w:val="28"/>
        </w:rPr>
        <w:t xml:space="preserve">
                        бағдарламаларды әзірлеу мен енгізуде </w:t>
      </w:r>
      <w:r>
        <w:br/>
      </w:r>
      <w:r>
        <w:rPr>
          <w:rFonts w:ascii="Times New Roman"/>
          <w:b w:val="false"/>
          <w:i w:val="false"/>
          <w:color w:val="000000"/>
          <w:sz w:val="28"/>
        </w:rPr>
        <w:t xml:space="preserve">
                        техникалық көмек көрсету үшін халықаралық </w:t>
      </w:r>
      <w:r>
        <w:br/>
      </w:r>
      <w:r>
        <w:rPr>
          <w:rFonts w:ascii="Times New Roman"/>
          <w:b w:val="false"/>
          <w:i w:val="false"/>
          <w:color w:val="000000"/>
          <w:sz w:val="28"/>
        </w:rPr>
        <w:t xml:space="preserve">
                        ұйымдар мен донор елдердің назарын аудару </w:t>
      </w:r>
      <w:r>
        <w:br/>
      </w:r>
      <w:r>
        <w:rPr>
          <w:rFonts w:ascii="Times New Roman"/>
          <w:b w:val="false"/>
          <w:i w:val="false"/>
          <w:color w:val="000000"/>
          <w:sz w:val="28"/>
        </w:rPr>
        <w:t xml:space="preserve">
                        арқылы есірткінің заңсыз айналымын бақылау </w:t>
      </w:r>
      <w:r>
        <w:br/>
      </w:r>
      <w:r>
        <w:rPr>
          <w:rFonts w:ascii="Times New Roman"/>
          <w:b w:val="false"/>
          <w:i w:val="false"/>
          <w:color w:val="000000"/>
          <w:sz w:val="28"/>
        </w:rPr>
        <w:t xml:space="preserve">
                        саласындағы тығыз халықаралық ынтымақтастық. </w:t>
      </w:r>
    </w:p>
    <w:bookmarkStart w:name="z7" w:id="2"/>
    <w:p>
      <w:pPr>
        <w:spacing w:after="0"/>
        <w:ind w:left="0"/>
        <w:jc w:val="left"/>
      </w:pPr>
      <w:r>
        <w:rPr>
          <w:rFonts w:ascii="Times New Roman"/>
          <w:b/>
          <w:i w:val="false"/>
          <w:color w:val="000000"/>
        </w:rPr>
        <w:t xml:space="preserve"> 
2. Кіріспе </w:t>
      </w:r>
    </w:p>
    <w:bookmarkEnd w:id="2"/>
    <w:p>
      <w:pPr>
        <w:spacing w:after="0"/>
        <w:ind w:left="0"/>
        <w:jc w:val="both"/>
      </w:pPr>
      <w:r>
        <w:rPr>
          <w:rFonts w:ascii="Times New Roman"/>
          <w:b w:val="false"/>
          <w:i w:val="false"/>
          <w:color w:val="000000"/>
          <w:sz w:val="28"/>
        </w:rPr>
        <w:t xml:space="preserve">      Қазақстан Республикасында нашақорлыққа және есірткі бизнесіне қарсы күрестің 2009 - 2011 жылдарға арналған бағдарламасы Қазақстан Республикасы Президентінің 2005 жылғы 29 қарашадағы N 1678 Жарлығымен бекітілген Қазақстан Республикасында нашақорлыққа және есірткі бизнесіне қарсы күрестің 2006 — 2014 жылдарға арналған стратегиясының екінші кезеңін іске асыру мақсатында, сондай-ақ нашақорлыққа және есірткі бизнесіне қарсы күрес "Қазақстан азаматтарының денсаулығы, білімі мен әл-ауқаты" атты ұзақ мерзімді 4-басымдықтың құрамдасы болып табылатын Қазақстан Республикасы Президентінің "Қазақстан - 2030. Барлық қазақстандықтардың өсіп-өркендеуі, қауіпсіздігі және әл-ауқатының артуы" атты Қазақстан халқына Жолдауына сәйкес әзірленді. </w:t>
      </w:r>
    </w:p>
    <w:bookmarkStart w:name="z8" w:id="3"/>
    <w:p>
      <w:pPr>
        <w:spacing w:after="0"/>
        <w:ind w:left="0"/>
        <w:jc w:val="left"/>
      </w:pPr>
      <w:r>
        <w:rPr>
          <w:rFonts w:ascii="Times New Roman"/>
          <w:b/>
          <w:i w:val="false"/>
          <w:color w:val="000000"/>
        </w:rPr>
        <w:t xml:space="preserve"> 
3. Проблеманың қазіргі жай-күйін талдау</w:t>
      </w:r>
    </w:p>
    <w:bookmarkEnd w:id="3"/>
    <w:p>
      <w:pPr>
        <w:spacing w:after="0"/>
        <w:ind w:left="0"/>
        <w:jc w:val="both"/>
      </w:pPr>
      <w:r>
        <w:rPr>
          <w:rFonts w:ascii="Times New Roman"/>
          <w:b w:val="false"/>
          <w:i w:val="false"/>
          <w:color w:val="ff0000"/>
          <w:sz w:val="28"/>
        </w:rPr>
        <w:t xml:space="preserve">      Ескерту. 3-бөлімге өзгеріс енгізілді - ҚР Үкіметінің 2011.06.24 </w:t>
      </w:r>
      <w:r>
        <w:rPr>
          <w:rFonts w:ascii="Times New Roman"/>
          <w:b w:val="false"/>
          <w:i w:val="false"/>
          <w:color w:val="ff0000"/>
          <w:sz w:val="28"/>
        </w:rPr>
        <w:t>№ 703</w:t>
      </w:r>
      <w:r>
        <w:rPr>
          <w:rFonts w:ascii="Times New Roman"/>
          <w:b w:val="false"/>
          <w:i w:val="false"/>
          <w:color w:val="ff0000"/>
          <w:sz w:val="28"/>
        </w:rPr>
        <w:t xml:space="preserve"> Қаулысымен.</w:t>
      </w:r>
    </w:p>
    <w:bookmarkStart w:name="z9" w:id="4"/>
    <w:p>
      <w:pPr>
        <w:spacing w:after="0"/>
        <w:ind w:left="0"/>
        <w:jc w:val="both"/>
      </w:pPr>
      <w:r>
        <w:rPr>
          <w:rFonts w:ascii="Times New Roman"/>
          <w:b w:val="false"/>
          <w:i w:val="false"/>
          <w:color w:val="000000"/>
          <w:sz w:val="28"/>
        </w:rPr>
        <w:t xml:space="preserve">      Қазіргі уақытта Қазақстан Республикасы Президентінің 2005 жылғы 29 қарашадағы N 1678 Жарлығымен бекітілген Қазақстан Республикасында нашақорлыққа және есірткі бизнесіне қарсы күрестің 2006 - 2014 жылдарға арналған стратегиясының (бұдан әрі - Стратегия) бірінші кезеңі аяқталды, оның қорытындысы елімізде есірткіге қарсы жүйенің негізгі буындарының құрылуы болды. </w:t>
      </w:r>
      <w:r>
        <w:br/>
      </w:r>
      <w:r>
        <w:rPr>
          <w:rFonts w:ascii="Times New Roman"/>
          <w:b w:val="false"/>
          <w:i w:val="false"/>
          <w:color w:val="000000"/>
          <w:sz w:val="28"/>
        </w:rPr>
        <w:t xml:space="preserve">
      Наркологиялық, психотерапевтік, медициналық-әлеуметтік көмек жүйесінде наркология, психотерапия, клиникалық және консультативтік психология, әлеуметтік жұмыс бейіндері бойынша мамандарды диплом алды  және дипломнан кейін даярлаудың жаңа біліктілік және білім беру стандарттары бекітілді. </w:t>
      </w:r>
      <w:r>
        <w:br/>
      </w:r>
      <w:r>
        <w:rPr>
          <w:rFonts w:ascii="Times New Roman"/>
          <w:b w:val="false"/>
          <w:i w:val="false"/>
          <w:color w:val="000000"/>
          <w:sz w:val="28"/>
        </w:rPr>
        <w:t>
</w:t>
      </w:r>
      <w:r>
        <w:rPr>
          <w:rFonts w:ascii="Times New Roman"/>
          <w:b w:val="false"/>
          <w:i w:val="false"/>
          <w:color w:val="000000"/>
          <w:sz w:val="28"/>
        </w:rPr>
        <w:t>
      Мәжбүрлеп емдеуге арналған наркологиялық ұйымдардың құрылымын, технологиясын, штаттық кестесін және материалдық-техникалық базасын қазіргі заманғы наркологиялық көмекті ұйымдастырудың заңнамамен бекітілген стандарттарына сәйкес келтіру жөніндегі жұмыс басталды.</w:t>
      </w:r>
      <w:r>
        <w:br/>
      </w:r>
      <w:r>
        <w:rPr>
          <w:rFonts w:ascii="Times New Roman"/>
          <w:b w:val="false"/>
          <w:i w:val="false"/>
          <w:color w:val="000000"/>
          <w:sz w:val="28"/>
        </w:rPr>
        <w:t>
</w:t>
      </w:r>
      <w:r>
        <w:rPr>
          <w:rFonts w:ascii="Times New Roman"/>
          <w:b w:val="false"/>
          <w:i w:val="false"/>
          <w:color w:val="000000"/>
          <w:sz w:val="28"/>
        </w:rPr>
        <w:t xml:space="preserve">
      Есірткіге тәуелділер профилактикасының, диагностикасының, оларды емдеудің, оңалтудың, әлеуметтендірудің қазіргі заманғы технологиялары әзірленді. </w:t>
      </w:r>
      <w:r>
        <w:br/>
      </w:r>
      <w:r>
        <w:rPr>
          <w:rFonts w:ascii="Times New Roman"/>
          <w:b w:val="false"/>
          <w:i w:val="false"/>
          <w:color w:val="000000"/>
          <w:sz w:val="28"/>
        </w:rPr>
        <w:t>
</w:t>
      </w:r>
      <w:r>
        <w:rPr>
          <w:rFonts w:ascii="Times New Roman"/>
          <w:b w:val="false"/>
          <w:i w:val="false"/>
          <w:color w:val="000000"/>
          <w:sz w:val="28"/>
        </w:rPr>
        <w:t xml:space="preserve">
      Бастапқы профилактикалық бағытта: </w:t>
      </w:r>
      <w:r>
        <w:br/>
      </w:r>
      <w:r>
        <w:rPr>
          <w:rFonts w:ascii="Times New Roman"/>
          <w:b w:val="false"/>
          <w:i w:val="false"/>
          <w:color w:val="000000"/>
          <w:sz w:val="28"/>
        </w:rPr>
        <w:t>
</w:t>
      </w:r>
      <w:r>
        <w:rPr>
          <w:rFonts w:ascii="Times New Roman"/>
          <w:b w:val="false"/>
          <w:i w:val="false"/>
          <w:color w:val="000000"/>
          <w:sz w:val="28"/>
        </w:rPr>
        <w:t xml:space="preserve">
      әрбір тестіленетін адамның химиялық және психологиялық тәуелділікке тартылу қаупінің дәрежесін анықтай отырып, автоматтандырылған психологиялық тестілеудің компьютерлік бағдарламасын енгізу басталды, онда осы қауіптерді төмендету жөнінде неғұрлым оңтайлы ұсынымдар беріледі; </w:t>
      </w:r>
      <w:r>
        <w:br/>
      </w:r>
      <w:r>
        <w:rPr>
          <w:rFonts w:ascii="Times New Roman"/>
          <w:b w:val="false"/>
          <w:i w:val="false"/>
          <w:color w:val="000000"/>
          <w:sz w:val="28"/>
        </w:rPr>
        <w:t>
</w:t>
      </w:r>
      <w:r>
        <w:rPr>
          <w:rFonts w:ascii="Times New Roman"/>
          <w:b w:val="false"/>
          <w:i w:val="false"/>
          <w:color w:val="000000"/>
          <w:sz w:val="28"/>
        </w:rPr>
        <w:t xml:space="preserve">
      есірткіге қарсы мектептік және отбасылық бейнеханалар, қағаз және магниттік тасығыштарда мектептік есірткіге қарсы кітапхана құрылды; </w:t>
      </w:r>
      <w:r>
        <w:br/>
      </w:r>
      <w:r>
        <w:rPr>
          <w:rFonts w:ascii="Times New Roman"/>
          <w:b w:val="false"/>
          <w:i w:val="false"/>
          <w:color w:val="000000"/>
          <w:sz w:val="28"/>
        </w:rPr>
        <w:t>
</w:t>
      </w:r>
      <w:r>
        <w:rPr>
          <w:rFonts w:ascii="Times New Roman"/>
          <w:b w:val="false"/>
          <w:i w:val="false"/>
          <w:color w:val="000000"/>
          <w:sz w:val="28"/>
        </w:rPr>
        <w:t xml:space="preserve">
      "Тиімді отбасының өз бетімен үйрену құралы" және "Тиімді ата-ананың өз бетімен үйрену құралы" дайындалды. </w:t>
      </w:r>
      <w:r>
        <w:br/>
      </w:r>
      <w:r>
        <w:rPr>
          <w:rFonts w:ascii="Times New Roman"/>
          <w:b w:val="false"/>
          <w:i w:val="false"/>
          <w:color w:val="000000"/>
          <w:sz w:val="28"/>
        </w:rPr>
        <w:t>
</w:t>
      </w:r>
      <w:r>
        <w:rPr>
          <w:rFonts w:ascii="Times New Roman"/>
          <w:b w:val="false"/>
          <w:i w:val="false"/>
          <w:color w:val="000000"/>
          <w:sz w:val="28"/>
        </w:rPr>
        <w:t xml:space="preserve">
      Екінші профилактикалық бағытта есірткіге тәуелділерді диагностикалаудың, емдеудің, оңалтудың бірқатар клиникалық хаттамалары (стандарттары), сондай-ақ наркологиялық көмектің және наркологиялық қызметтердің түр-түрінің әртүрлі бағдарламалары әзірленді. </w:t>
      </w:r>
      <w:r>
        <w:br/>
      </w:r>
      <w:r>
        <w:rPr>
          <w:rFonts w:ascii="Times New Roman"/>
          <w:b w:val="false"/>
          <w:i w:val="false"/>
          <w:color w:val="000000"/>
          <w:sz w:val="28"/>
        </w:rPr>
        <w:t>
</w:t>
      </w:r>
      <w:r>
        <w:rPr>
          <w:rFonts w:ascii="Times New Roman"/>
          <w:b w:val="false"/>
          <w:i w:val="false"/>
          <w:color w:val="000000"/>
          <w:sz w:val="28"/>
        </w:rPr>
        <w:t xml:space="preserve">
      Үшінші профилактикалық бағытта: </w:t>
      </w:r>
      <w:r>
        <w:br/>
      </w:r>
      <w:r>
        <w:rPr>
          <w:rFonts w:ascii="Times New Roman"/>
          <w:b w:val="false"/>
          <w:i w:val="false"/>
          <w:color w:val="000000"/>
          <w:sz w:val="28"/>
        </w:rPr>
        <w:t>
</w:t>
      </w:r>
      <w:r>
        <w:rPr>
          <w:rFonts w:ascii="Times New Roman"/>
          <w:b w:val="false"/>
          <w:i w:val="false"/>
          <w:color w:val="000000"/>
          <w:sz w:val="28"/>
        </w:rPr>
        <w:t xml:space="preserve">
      "нашақорлық" диагнозы бар адамдарды медициналық-әлеуметтік оңалтуға бағытталған бағдарламалар және қызметтердің тиісті түр-түрі әзірленді; </w:t>
      </w:r>
      <w:r>
        <w:br/>
      </w:r>
      <w:r>
        <w:rPr>
          <w:rFonts w:ascii="Times New Roman"/>
          <w:b w:val="false"/>
          <w:i w:val="false"/>
          <w:color w:val="000000"/>
          <w:sz w:val="28"/>
        </w:rPr>
        <w:t>
</w:t>
      </w:r>
      <w:r>
        <w:rPr>
          <w:rFonts w:ascii="Times New Roman"/>
          <w:b w:val="false"/>
          <w:i w:val="false"/>
          <w:color w:val="000000"/>
          <w:sz w:val="28"/>
        </w:rPr>
        <w:t xml:space="preserve">
      Павлодар және Теміртау қалаларында "метадондық" алмастыру терапиясын енгізудің пилоттық жобалары басталды. </w:t>
      </w:r>
      <w:r>
        <w:br/>
      </w:r>
      <w:r>
        <w:rPr>
          <w:rFonts w:ascii="Times New Roman"/>
          <w:b w:val="false"/>
          <w:i w:val="false"/>
          <w:color w:val="000000"/>
          <w:sz w:val="28"/>
        </w:rPr>
        <w:t>
</w:t>
      </w:r>
      <w:r>
        <w:rPr>
          <w:rFonts w:ascii="Times New Roman"/>
          <w:b w:val="false"/>
          <w:i w:val="false"/>
          <w:color w:val="000000"/>
          <w:sz w:val="28"/>
        </w:rPr>
        <w:t xml:space="preserve">
      Жастарды және үкіметтік емес ұйымдарды тарта отырып, республикалық және өңірлік деңгейлерде мемлекеттік органдардың есірткіге қарсы қызметін үйлестіру жөніндегі жұмыс басталды.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Денсаулық сақтау министрлігінің Нашақорлықтың медициналық-әлеуметтік проблемалары республикалық ғылыми-практикалық орталығы (бұдан әрі - РҒПО) Біріккен Ұлттар Ұйымының Есірткі және қылмыс жөніндегі басқармасының </w:t>
      </w:r>
      <w:r>
        <w:br/>
      </w:r>
      <w:r>
        <w:rPr>
          <w:rFonts w:ascii="Times New Roman"/>
          <w:b w:val="false"/>
          <w:i w:val="false"/>
          <w:color w:val="000000"/>
          <w:sz w:val="28"/>
        </w:rPr>
        <w:t xml:space="preserve">
(бұдан әрі - БҰҰ ЕҚБ) Treatnet наркологиялық ауытқу саласындағы наркология және психотерапия проблемалары жөніндегі ресурстық орталықтарының әлемдік желісіне қосылды. Білім беру циклдары, оқу семинарлары, сондай-ақ халықаралық ғылыми-практикалық конференциялар өтінімдер бойынша және БҰҰ ЕҚБ-ның қаржыландыруымен РҒПО-ның базасында өткізіледі. </w:t>
      </w:r>
      <w:r>
        <w:br/>
      </w:r>
      <w:r>
        <w:rPr>
          <w:rFonts w:ascii="Times New Roman"/>
          <w:b w:val="false"/>
          <w:i w:val="false"/>
          <w:color w:val="000000"/>
          <w:sz w:val="28"/>
        </w:rPr>
        <w:t>
</w:t>
      </w:r>
      <w:r>
        <w:rPr>
          <w:rFonts w:ascii="Times New Roman"/>
          <w:b w:val="false"/>
          <w:i w:val="false"/>
          <w:color w:val="000000"/>
          <w:sz w:val="28"/>
        </w:rPr>
        <w:t xml:space="preserve">
      Республиканың және шекаралас мемлекеттердің есірткіге қарсы құрылымдары арасында уақтылы ақпарат алмасуға және талдауға ықпал ететін есірткі жөніндегі ведомствоаралық деректер банкі құрылды. </w:t>
      </w:r>
      <w:r>
        <w:br/>
      </w:r>
      <w:r>
        <w:rPr>
          <w:rFonts w:ascii="Times New Roman"/>
          <w:b w:val="false"/>
          <w:i w:val="false"/>
          <w:color w:val="000000"/>
          <w:sz w:val="28"/>
        </w:rPr>
        <w:t>
</w:t>
      </w:r>
      <w:r>
        <w:rPr>
          <w:rFonts w:ascii="Times New Roman"/>
          <w:b w:val="false"/>
          <w:i w:val="false"/>
          <w:color w:val="000000"/>
          <w:sz w:val="28"/>
        </w:rPr>
        <w:t xml:space="preserve">
      Кейіннен жақын және алыс шетелдердің қатысушы мемлекеттерінің осыған ұқсас жүйелерімен ықпалдасу мақсатында: </w:t>
      </w:r>
      <w:r>
        <w:br/>
      </w:r>
      <w:r>
        <w:rPr>
          <w:rFonts w:ascii="Times New Roman"/>
          <w:b w:val="false"/>
          <w:i w:val="false"/>
          <w:color w:val="000000"/>
          <w:sz w:val="28"/>
        </w:rPr>
        <w:t>
</w:t>
      </w:r>
      <w:r>
        <w:rPr>
          <w:rFonts w:ascii="Times New Roman"/>
          <w:b w:val="false"/>
          <w:i w:val="false"/>
          <w:color w:val="000000"/>
          <w:sz w:val="28"/>
        </w:rPr>
        <w:t xml:space="preserve">
      Ресейдің Есірткіні бақылау жөніндегі федералдық қызметінің мамандары әзірлеген бағдарламалық тұғырнама тұрғысынан Ұжымдық қауіпсіздік туралы шарт ұйымына (бұдан әрі - ҰҚШҰ) қатысушы елдердің Есірткі жөніндегі біріккен деректер банкін құру бойынша іс-шаралар жалғастырылуда; </w:t>
      </w:r>
      <w:r>
        <w:br/>
      </w:r>
      <w:r>
        <w:rPr>
          <w:rFonts w:ascii="Times New Roman"/>
          <w:b w:val="false"/>
          <w:i w:val="false"/>
          <w:color w:val="000000"/>
          <w:sz w:val="28"/>
        </w:rPr>
        <w:t>
</w:t>
      </w:r>
      <w:r>
        <w:rPr>
          <w:rFonts w:ascii="Times New Roman"/>
          <w:b w:val="false"/>
          <w:i w:val="false"/>
          <w:color w:val="000000"/>
          <w:sz w:val="28"/>
        </w:rPr>
        <w:t xml:space="preserve">
      БҰҰ ЕҚБ-ның қолдауымен Алматы қаласында құрылған Есірткінің заңсыз айналымына қарсы күрес жөніндегі Орталық Азия өңірлік ақпараттық үйлестіру орталығымен (бұдан әрі - ОАӨАҮО) өзара іс-қимыл ұйымдастырылды. </w:t>
      </w:r>
      <w:r>
        <w:br/>
      </w:r>
      <w:r>
        <w:rPr>
          <w:rFonts w:ascii="Times New Roman"/>
          <w:b w:val="false"/>
          <w:i w:val="false"/>
          <w:color w:val="000000"/>
          <w:sz w:val="28"/>
        </w:rPr>
        <w:t>
</w:t>
      </w:r>
      <w:r>
        <w:rPr>
          <w:rFonts w:ascii="Times New Roman"/>
          <w:b w:val="false"/>
          <w:i w:val="false"/>
          <w:color w:val="000000"/>
          <w:sz w:val="28"/>
        </w:rPr>
        <w:t xml:space="preserve">
      Стратегияның бірінші кезеңін іске асыру нәтижелерін талдау тұтастай алғанда алға қойылған міндеттердің орындалғаны туралы қорытынды жасауға мүмкіндік береді. </w:t>
      </w:r>
      <w:r>
        <w:br/>
      </w:r>
      <w:r>
        <w:rPr>
          <w:rFonts w:ascii="Times New Roman"/>
          <w:b w:val="false"/>
          <w:i w:val="false"/>
          <w:color w:val="000000"/>
          <w:sz w:val="28"/>
        </w:rPr>
        <w:t>
</w:t>
      </w:r>
      <w:r>
        <w:rPr>
          <w:rFonts w:ascii="Times New Roman"/>
          <w:b w:val="false"/>
          <w:i w:val="false"/>
          <w:color w:val="000000"/>
          <w:sz w:val="28"/>
        </w:rPr>
        <w:t xml:space="preserve">
      Сонымен бірге, Стратегияның бірінші кезеңінің негізгі бағыттарының бірі - шекарадағы бақылауды күшейту жөніндегі міндет шешілген жоқ. </w:t>
      </w:r>
      <w:r>
        <w:br/>
      </w:r>
      <w:r>
        <w:rPr>
          <w:rFonts w:ascii="Times New Roman"/>
          <w:b w:val="false"/>
          <w:i w:val="false"/>
          <w:color w:val="000000"/>
          <w:sz w:val="28"/>
        </w:rPr>
        <w:t>
</w:t>
      </w:r>
      <w:r>
        <w:rPr>
          <w:rFonts w:ascii="Times New Roman"/>
          <w:b w:val="false"/>
          <w:i w:val="false"/>
          <w:color w:val="000000"/>
          <w:sz w:val="28"/>
        </w:rPr>
        <w:t xml:space="preserve">
      Есірткінің заңсыз айналымынан түсетін кірістерді заңдастыруға қарсы күрес саласындағы өзара іс-қимыл мен қабылданған шаралар жеткіліксіз болып қалды. </w:t>
      </w:r>
      <w:r>
        <w:br/>
      </w:r>
      <w:r>
        <w:rPr>
          <w:rFonts w:ascii="Times New Roman"/>
          <w:b w:val="false"/>
          <w:i w:val="false"/>
          <w:color w:val="000000"/>
          <w:sz w:val="28"/>
        </w:rPr>
        <w:t>
</w:t>
      </w:r>
      <w:r>
        <w:rPr>
          <w:rFonts w:ascii="Times New Roman"/>
          <w:b w:val="false"/>
          <w:i w:val="false"/>
          <w:color w:val="000000"/>
          <w:sz w:val="28"/>
        </w:rPr>
        <w:t xml:space="preserve">
      Қазақстандағы заңсыз есірткі нарығының серпінін үш негізгі келеңсіз фактор негіздейді: </w:t>
      </w:r>
      <w:r>
        <w:br/>
      </w:r>
      <w:r>
        <w:rPr>
          <w:rFonts w:ascii="Times New Roman"/>
          <w:b w:val="false"/>
          <w:i w:val="false"/>
          <w:color w:val="000000"/>
          <w:sz w:val="28"/>
        </w:rPr>
        <w:t>
</w:t>
      </w:r>
      <w:r>
        <w:rPr>
          <w:rFonts w:ascii="Times New Roman"/>
          <w:b w:val="false"/>
          <w:i w:val="false"/>
          <w:color w:val="000000"/>
          <w:sz w:val="28"/>
        </w:rPr>
        <w:t xml:space="preserve">
      "ауғандық" опиаттардың есірткілік экспансиясының қарқын алуы. Халықаралық мамандардың бағалауы бойынша соңғы жылдары Ауғанстандағы апиын-шикізат өндірісі 3 есеге жуық өсті (2002 жылғы 3,4 мың тоннадан 2008 жылы 10 мың тоннаға дейін) және оның көлемі бұдан әрі де өсе түседі; </w:t>
      </w:r>
      <w:r>
        <w:br/>
      </w:r>
      <w:r>
        <w:rPr>
          <w:rFonts w:ascii="Times New Roman"/>
          <w:b w:val="false"/>
          <w:i w:val="false"/>
          <w:color w:val="000000"/>
          <w:sz w:val="28"/>
        </w:rPr>
        <w:t>
</w:t>
      </w:r>
      <w:r>
        <w:rPr>
          <w:rFonts w:ascii="Times New Roman"/>
          <w:b w:val="false"/>
          <w:i w:val="false"/>
          <w:color w:val="000000"/>
          <w:sz w:val="28"/>
        </w:rPr>
        <w:t xml:space="preserve">
      құрамында есірткі бар өсімдіктердің шикізат базасының өзімізде болуы. Тек Жамбыл облысының Шу алқабында ғана сораның өсу ошағы шамамен 145 мың гектар жерді алып жатыр. Осы алқаптардан жылына 140 мың тонна марихуана немесе 5-6 мың тонна гашиш алуға болады; </w:t>
      </w:r>
      <w:r>
        <w:br/>
      </w:r>
      <w:r>
        <w:rPr>
          <w:rFonts w:ascii="Times New Roman"/>
          <w:b w:val="false"/>
          <w:i w:val="false"/>
          <w:color w:val="000000"/>
          <w:sz w:val="28"/>
        </w:rPr>
        <w:t>
</w:t>
      </w:r>
      <w:r>
        <w:rPr>
          <w:rFonts w:ascii="Times New Roman"/>
          <w:b w:val="false"/>
          <w:i w:val="false"/>
          <w:color w:val="000000"/>
          <w:sz w:val="28"/>
        </w:rPr>
        <w:t xml:space="preserve">
      еуропалық мемлекеттерден және Ресейден синтетикалық есірткілердің (экстази, ЛСД және т.б.) әкелінуі, мұны олардың тәркілену фактілері айғақтайды.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Бас прокуратурасының Құқықтық статистика және арнайы есепке алу комитетінің деректері бойынша 2009 жылғы 1 қаңтардағы жағдай бойынша есірткі құралдарын, психотроптық заттар мен прекурсорларды теріс пайдаланатын (бұдан әрі - есірткі тұтынушылар) 54669 адам, оның ішінде 4743-і әйел, 3836-ы кәмелетке толмағандар, олардың ішінде 723 он төрт жасқа дейінгі жасты қоса алғандағылар есепте тұрған. </w:t>
      </w:r>
      <w:r>
        <w:br/>
      </w:r>
      <w:r>
        <w:rPr>
          <w:rFonts w:ascii="Times New Roman"/>
          <w:b w:val="false"/>
          <w:i w:val="false"/>
          <w:color w:val="000000"/>
          <w:sz w:val="28"/>
        </w:rPr>
        <w:t>
</w:t>
      </w:r>
      <w:r>
        <w:rPr>
          <w:rFonts w:ascii="Times New Roman"/>
          <w:b w:val="false"/>
          <w:i w:val="false"/>
          <w:color w:val="000000"/>
          <w:sz w:val="28"/>
        </w:rPr>
        <w:t xml:space="preserve">
      Соңғы үш жылда есірткі тұтынушылардың саны 2 %-ға, 2005 жылғы 53,6 мыңнан 2008 жылы 54,7 мың адамға дейін өсті. </w:t>
      </w:r>
      <w:r>
        <w:br/>
      </w:r>
      <w:r>
        <w:rPr>
          <w:rFonts w:ascii="Times New Roman"/>
          <w:b w:val="false"/>
          <w:i w:val="false"/>
          <w:color w:val="000000"/>
          <w:sz w:val="28"/>
        </w:rPr>
        <w:t>
</w:t>
      </w:r>
      <w:r>
        <w:rPr>
          <w:rFonts w:ascii="Times New Roman"/>
          <w:b w:val="false"/>
          <w:i w:val="false"/>
          <w:color w:val="000000"/>
          <w:sz w:val="28"/>
        </w:rPr>
        <w:t xml:space="preserve">
      Сонымен бірге, 100 мың тұрғынға шаққандағы есірткі тұтынушылар санының көрсеткіші 2,7 %-ға төмендеп, 352-ні құрады. </w:t>
      </w:r>
      <w:r>
        <w:br/>
      </w:r>
      <w:r>
        <w:rPr>
          <w:rFonts w:ascii="Times New Roman"/>
          <w:b w:val="false"/>
          <w:i w:val="false"/>
          <w:color w:val="000000"/>
          <w:sz w:val="28"/>
        </w:rPr>
        <w:t>
</w:t>
      </w:r>
      <w:r>
        <w:rPr>
          <w:rFonts w:ascii="Times New Roman"/>
          <w:b w:val="false"/>
          <w:i w:val="false"/>
          <w:color w:val="000000"/>
          <w:sz w:val="28"/>
        </w:rPr>
        <w:t xml:space="preserve">
      Кәмелетке толмағандар арасындағы есірткі тұтынушылар санының жыл сайын 6,5 - 9 %-ға төмендеу үрдісі сақталуда. </w:t>
      </w:r>
      <w:r>
        <w:br/>
      </w:r>
      <w:r>
        <w:rPr>
          <w:rFonts w:ascii="Times New Roman"/>
          <w:b w:val="false"/>
          <w:i w:val="false"/>
          <w:color w:val="000000"/>
          <w:sz w:val="28"/>
        </w:rPr>
        <w:t>
</w:t>
      </w:r>
      <w:r>
        <w:rPr>
          <w:rFonts w:ascii="Times New Roman"/>
          <w:b w:val="false"/>
          <w:i w:val="false"/>
          <w:color w:val="000000"/>
          <w:sz w:val="28"/>
        </w:rPr>
        <w:t xml:space="preserve">
      Көрсетілген кезең ішінде есепте тұрған героин тұтынушылардың саны 24,2 %-ға өсті (22991-ден 28559-ға дейін), ал апиын қолданатын адамдардың саны керісінше 2,2 есе (11936-дан 5416-ға дейін) азайды. Каннабистік топтың есірткілерін теріс пайдаланушылардың саны шамалы өскенімен, жалпы бұрынғы деңгейінде қалды. </w:t>
      </w:r>
      <w:r>
        <w:br/>
      </w:r>
      <w:r>
        <w:rPr>
          <w:rFonts w:ascii="Times New Roman"/>
          <w:b w:val="false"/>
          <w:i w:val="false"/>
          <w:color w:val="000000"/>
          <w:sz w:val="28"/>
        </w:rPr>
        <w:t>
</w:t>
      </w:r>
      <w:r>
        <w:rPr>
          <w:rFonts w:ascii="Times New Roman"/>
          <w:b w:val="false"/>
          <w:i w:val="false"/>
          <w:color w:val="000000"/>
          <w:sz w:val="28"/>
        </w:rPr>
        <w:t xml:space="preserve">
      Нашақорлық пен уытқұмарлық бойынша: 2006 жылы - 9 816 (немесе тіркелген есірткі тұтынушылардың жалпы санының 18,4 %), 2007 жылы - 9 728 (немесе 17,6 %), 2008 жылы - 8 360 (немесе 15,3 %) адам емдеуден өтті. </w:t>
      </w:r>
      <w:r>
        <w:br/>
      </w:r>
      <w:r>
        <w:rPr>
          <w:rFonts w:ascii="Times New Roman"/>
          <w:b w:val="false"/>
          <w:i w:val="false"/>
          <w:color w:val="000000"/>
          <w:sz w:val="28"/>
        </w:rPr>
        <w:t>
</w:t>
      </w:r>
      <w:r>
        <w:rPr>
          <w:rFonts w:ascii="Times New Roman"/>
          <w:b w:val="false"/>
          <w:i w:val="false"/>
          <w:color w:val="000000"/>
          <w:sz w:val="28"/>
        </w:rPr>
        <w:t xml:space="preserve">
      Бақылаудағы адамдар қатарындағы тұрақты ремиссия көрсеткіштері (2 жылдан жоғары) 2006 - 2008 жылдары 5,6 % - 6,5 %-ды құрады. </w:t>
      </w:r>
      <w:r>
        <w:br/>
      </w:r>
      <w:r>
        <w:rPr>
          <w:rFonts w:ascii="Times New Roman"/>
          <w:b w:val="false"/>
          <w:i w:val="false"/>
          <w:color w:val="000000"/>
          <w:sz w:val="28"/>
        </w:rPr>
        <w:t>
</w:t>
      </w:r>
      <w:r>
        <w:rPr>
          <w:rFonts w:ascii="Times New Roman"/>
          <w:b w:val="false"/>
          <w:i w:val="false"/>
          <w:color w:val="000000"/>
          <w:sz w:val="28"/>
        </w:rPr>
        <w:t xml:space="preserve">
      Ресми есепте тұрған есірткі тұтынушылардың өлімі жыл сайын 2,2 - 2,3 %-ды құрайды. </w:t>
      </w:r>
      <w:r>
        <w:br/>
      </w:r>
      <w:r>
        <w:rPr>
          <w:rFonts w:ascii="Times New Roman"/>
          <w:b w:val="false"/>
          <w:i w:val="false"/>
          <w:color w:val="000000"/>
          <w:sz w:val="28"/>
        </w:rPr>
        <w:t>
</w:t>
      </w:r>
      <w:r>
        <w:rPr>
          <w:rFonts w:ascii="Times New Roman"/>
          <w:b w:val="false"/>
          <w:i w:val="false"/>
          <w:color w:val="000000"/>
          <w:sz w:val="28"/>
        </w:rPr>
        <w:t xml:space="preserve">
      2009 жылғы 1 қаңтарда республикада ЖҚТБ жұқтырған 11 709 адам тіркелді. Үш жылда ЖҚТБ жұқтырудың барлық тіркелген жағдайларының арасында инъекциялық есірткі тұтынушылардың үлесі 4,3 %-ға төмендеді және 70 %-ды құрады. </w:t>
      </w:r>
      <w:r>
        <w:br/>
      </w:r>
      <w:r>
        <w:rPr>
          <w:rFonts w:ascii="Times New Roman"/>
          <w:b w:val="false"/>
          <w:i w:val="false"/>
          <w:color w:val="000000"/>
          <w:sz w:val="28"/>
        </w:rPr>
        <w:t>
</w:t>
      </w:r>
      <w:r>
        <w:rPr>
          <w:rFonts w:ascii="Times New Roman"/>
          <w:b w:val="false"/>
          <w:i w:val="false"/>
          <w:color w:val="000000"/>
          <w:sz w:val="28"/>
        </w:rPr>
        <w:t>
      Соңғы үш жыл ішінде есірткі құралдарын және психотроптық заттарды теріс пайдаланудың салдарынан қылмыс жасаған адамдардың саны шамамен бір деңгейде қалып тұр (2006 жылы - 259, 2007 жылы - 247, 2008 жылы - 269). Осы қылмыстардың құрылымында Қазақстан Республикасы Қылмыстық кодексінің </w:t>
      </w:r>
      <w:r>
        <w:rPr>
          <w:rFonts w:ascii="Times New Roman"/>
          <w:b w:val="false"/>
          <w:i w:val="false"/>
          <w:color w:val="000000"/>
          <w:sz w:val="28"/>
        </w:rPr>
        <w:t xml:space="preserve">259-бабында </w:t>
      </w:r>
      <w:r>
        <w:rPr>
          <w:rFonts w:ascii="Times New Roman"/>
          <w:b w:val="false"/>
          <w:i w:val="false"/>
          <w:color w:val="000000"/>
          <w:sz w:val="28"/>
        </w:rPr>
        <w:t xml:space="preserve">көзделген (2006 жылы - 74,1 %, 2007 жылы - 77,7 %, 2008 жылы - 83,6 %) қылмыстар және жеке меншікке қарсы қылмыстар (2006 жылы - 15,8 %, 2007 жылы - 14,2 %, 2008 жылы - 7,4 %) басым. </w:t>
      </w:r>
      <w:r>
        <w:br/>
      </w:r>
      <w:r>
        <w:rPr>
          <w:rFonts w:ascii="Times New Roman"/>
          <w:b w:val="false"/>
          <w:i w:val="false"/>
          <w:color w:val="000000"/>
          <w:sz w:val="28"/>
        </w:rPr>
        <w:t>
</w:t>
      </w:r>
      <w:r>
        <w:rPr>
          <w:rFonts w:ascii="Times New Roman"/>
          <w:b w:val="false"/>
          <w:i w:val="false"/>
          <w:color w:val="000000"/>
          <w:sz w:val="28"/>
        </w:rPr>
        <w:t xml:space="preserve">
      2006 - 2008 жылдары құқық қорғау органдары есірткі құралдары мен психотроптық заттардың заңсыз айналымы саласындағы 30 990 қылмысты, оның ішінде 14 535 есірткі өткізу фактісін, 1 191 контрабанда фактісін анықтады. 27 ұйымдасқан қылмыстық топ әрекетінің жолы кесілді. </w:t>
      </w:r>
      <w:r>
        <w:br/>
      </w:r>
      <w:r>
        <w:rPr>
          <w:rFonts w:ascii="Times New Roman"/>
          <w:b w:val="false"/>
          <w:i w:val="false"/>
          <w:color w:val="000000"/>
          <w:sz w:val="28"/>
        </w:rPr>
        <w:t>
</w:t>
      </w:r>
      <w:r>
        <w:rPr>
          <w:rFonts w:ascii="Times New Roman"/>
          <w:b w:val="false"/>
          <w:i w:val="false"/>
          <w:color w:val="000000"/>
          <w:sz w:val="28"/>
        </w:rPr>
        <w:t xml:space="preserve">
      Осы кезеңде заңсыз айналымнан 76,5 тонна, оның ішінде 70,3 тонна марихуана, 2 715,7 кг героин, 989,7 кг апиын тәркіленді. </w:t>
      </w:r>
      <w:r>
        <w:br/>
      </w:r>
      <w:r>
        <w:rPr>
          <w:rFonts w:ascii="Times New Roman"/>
          <w:b w:val="false"/>
          <w:i w:val="false"/>
          <w:color w:val="000000"/>
          <w:sz w:val="28"/>
        </w:rPr>
        <w:t>
</w:t>
      </w:r>
      <w:r>
        <w:rPr>
          <w:rFonts w:ascii="Times New Roman"/>
          <w:b w:val="false"/>
          <w:i w:val="false"/>
          <w:color w:val="000000"/>
          <w:sz w:val="28"/>
        </w:rPr>
        <w:t xml:space="preserve">
      Осылайша, қазіргі уақытта Қазақстан Республикасындағы есірткі ахуалы мыналармен: </w:t>
      </w:r>
      <w:r>
        <w:br/>
      </w:r>
      <w:r>
        <w:rPr>
          <w:rFonts w:ascii="Times New Roman"/>
          <w:b w:val="false"/>
          <w:i w:val="false"/>
          <w:color w:val="000000"/>
          <w:sz w:val="28"/>
        </w:rPr>
        <w:t>
</w:t>
      </w:r>
      <w:r>
        <w:rPr>
          <w:rFonts w:ascii="Times New Roman"/>
          <w:b w:val="false"/>
          <w:i w:val="false"/>
          <w:color w:val="000000"/>
          <w:sz w:val="28"/>
        </w:rPr>
        <w:t xml:space="preserve">
      есірткіні заңсыз таратуға байланысты қылмыстар санының ұлғаюымен; </w:t>
      </w:r>
      <w:r>
        <w:br/>
      </w:r>
      <w:r>
        <w:rPr>
          <w:rFonts w:ascii="Times New Roman"/>
          <w:b w:val="false"/>
          <w:i w:val="false"/>
          <w:color w:val="000000"/>
          <w:sz w:val="28"/>
        </w:rPr>
        <w:t>
</w:t>
      </w:r>
      <w:r>
        <w:rPr>
          <w:rFonts w:ascii="Times New Roman"/>
          <w:b w:val="false"/>
          <w:i w:val="false"/>
          <w:color w:val="000000"/>
          <w:sz w:val="28"/>
        </w:rPr>
        <w:t xml:space="preserve">
      заңсыз айналымнан алынатын героин көлемінің және осы есірткіні тұтынатын есірткіге тәуелділер санының ұлғаюымен; </w:t>
      </w:r>
      <w:r>
        <w:br/>
      </w:r>
      <w:r>
        <w:rPr>
          <w:rFonts w:ascii="Times New Roman"/>
          <w:b w:val="false"/>
          <w:i w:val="false"/>
          <w:color w:val="000000"/>
          <w:sz w:val="28"/>
        </w:rPr>
        <w:t>
</w:t>
      </w:r>
      <w:r>
        <w:rPr>
          <w:rFonts w:ascii="Times New Roman"/>
          <w:b w:val="false"/>
          <w:i w:val="false"/>
          <w:color w:val="000000"/>
          <w:sz w:val="28"/>
        </w:rPr>
        <w:t xml:space="preserve">
      кәмелетке толмағандар арасында есірткі тұтынушылардың азаюымен қатар, героинге тәуелді адамдар санының ұлғаюымен сипатталады. </w:t>
      </w:r>
      <w:r>
        <w:br/>
      </w:r>
      <w:r>
        <w:rPr>
          <w:rFonts w:ascii="Times New Roman"/>
          <w:b w:val="false"/>
          <w:i w:val="false"/>
          <w:color w:val="000000"/>
          <w:sz w:val="28"/>
        </w:rPr>
        <w:t>
</w:t>
      </w:r>
      <w:r>
        <w:rPr>
          <w:rFonts w:ascii="Times New Roman"/>
          <w:b w:val="false"/>
          <w:i w:val="false"/>
          <w:color w:val="000000"/>
          <w:sz w:val="28"/>
        </w:rPr>
        <w:t xml:space="preserve">
      Мемлекеттік және қоғамдық институттар тарапынан нашақорлық пен есірткі бизнесіне қарсы іс-қимыл жасау шаралары мыналармен: </w:t>
      </w:r>
      <w:r>
        <w:br/>
      </w:r>
      <w:r>
        <w:rPr>
          <w:rFonts w:ascii="Times New Roman"/>
          <w:b w:val="false"/>
          <w:i w:val="false"/>
          <w:color w:val="000000"/>
          <w:sz w:val="28"/>
        </w:rPr>
        <w:t>
</w:t>
      </w:r>
      <w:r>
        <w:rPr>
          <w:rFonts w:ascii="Times New Roman"/>
          <w:b w:val="false"/>
          <w:i w:val="false"/>
          <w:color w:val="000000"/>
          <w:sz w:val="28"/>
        </w:rPr>
        <w:t xml:space="preserve">
      есірткіні әкелу мен транзиттеуге, сондай-ақ есірткі қылмысының ұйымдасқан нысандарына қарсы күрес тиімділігінің жеткіліксіздігімен; </w:t>
      </w:r>
      <w:r>
        <w:br/>
      </w:r>
      <w:r>
        <w:rPr>
          <w:rFonts w:ascii="Times New Roman"/>
          <w:b w:val="false"/>
          <w:i w:val="false"/>
          <w:color w:val="000000"/>
          <w:sz w:val="28"/>
        </w:rPr>
        <w:t>
</w:t>
      </w:r>
      <w:r>
        <w:rPr>
          <w:rFonts w:ascii="Times New Roman"/>
          <w:b w:val="false"/>
          <w:i w:val="false"/>
          <w:color w:val="000000"/>
          <w:sz w:val="28"/>
        </w:rPr>
        <w:t xml:space="preserve">
      құзыретіне есірткінің заңсыз айналымынан түсетін кірістерді заңдастыру фактілерінің жолын кесу кіретін мемлекеттік органдардың өзара іс-қимыл жасау тетігінің бастапқы қалыптасу сатысымен; </w:t>
      </w:r>
      <w:r>
        <w:br/>
      </w:r>
      <w:r>
        <w:rPr>
          <w:rFonts w:ascii="Times New Roman"/>
          <w:b w:val="false"/>
          <w:i w:val="false"/>
          <w:color w:val="000000"/>
          <w:sz w:val="28"/>
        </w:rPr>
        <w:t>
</w:t>
      </w:r>
      <w:r>
        <w:rPr>
          <w:rFonts w:ascii="Times New Roman"/>
          <w:b w:val="false"/>
          <w:i w:val="false"/>
          <w:color w:val="000000"/>
          <w:sz w:val="28"/>
        </w:rPr>
        <w:t xml:space="preserve">
      есірткіге тәуелділіктен зардап шегетін адамдарға емдеу және оңалту көмегінің жеткіліксіз дамуымен; </w:t>
      </w:r>
      <w:r>
        <w:br/>
      </w:r>
      <w:r>
        <w:rPr>
          <w:rFonts w:ascii="Times New Roman"/>
          <w:b w:val="false"/>
          <w:i w:val="false"/>
          <w:color w:val="000000"/>
          <w:sz w:val="28"/>
        </w:rPr>
        <w:t>
</w:t>
      </w:r>
      <w:r>
        <w:rPr>
          <w:rFonts w:ascii="Times New Roman"/>
          <w:b w:val="false"/>
          <w:i w:val="false"/>
          <w:color w:val="000000"/>
          <w:sz w:val="28"/>
        </w:rPr>
        <w:t xml:space="preserve">
      есірткіге тәуелді адамдарды әлеуметтік-психологиялық оңалту жүйесін дамытудың бастапқы сатысымен; </w:t>
      </w:r>
      <w:r>
        <w:br/>
      </w:r>
      <w:r>
        <w:rPr>
          <w:rFonts w:ascii="Times New Roman"/>
          <w:b w:val="false"/>
          <w:i w:val="false"/>
          <w:color w:val="000000"/>
          <w:sz w:val="28"/>
        </w:rPr>
        <w:t>
</w:t>
      </w:r>
      <w:r>
        <w:rPr>
          <w:rFonts w:ascii="Times New Roman"/>
          <w:b w:val="false"/>
          <w:i w:val="false"/>
          <w:color w:val="000000"/>
          <w:sz w:val="28"/>
        </w:rPr>
        <w:t xml:space="preserve">
      есірткіге тәуелді адамдарды, оның ішінде бас бостандығынан айыруға сотталғандарды, сондай-ақ бас бостандығынан айыру орындарынан босатылғандарды әлеуметтік-психологиялық оңалту және әлеуметтендіру жүйесінің болмауымен; </w:t>
      </w:r>
      <w:r>
        <w:br/>
      </w:r>
      <w:r>
        <w:rPr>
          <w:rFonts w:ascii="Times New Roman"/>
          <w:b w:val="false"/>
          <w:i w:val="false"/>
          <w:color w:val="000000"/>
          <w:sz w:val="28"/>
        </w:rPr>
        <w:t>
</w:t>
      </w:r>
      <w:r>
        <w:rPr>
          <w:rFonts w:ascii="Times New Roman"/>
          <w:b w:val="false"/>
          <w:i w:val="false"/>
          <w:color w:val="000000"/>
          <w:sz w:val="28"/>
        </w:rPr>
        <w:t xml:space="preserve">
      өңірлік деңгейде есірткіге қарсы саясатты тиімді іске асырудың жеткіліксіздігімен сипатталады. </w:t>
      </w:r>
    </w:p>
    <w:bookmarkEnd w:id="4"/>
    <w:bookmarkStart w:name="z56" w:id="5"/>
    <w:p>
      <w:pPr>
        <w:spacing w:after="0"/>
        <w:ind w:left="0"/>
        <w:jc w:val="left"/>
      </w:pPr>
      <w:r>
        <w:rPr>
          <w:rFonts w:ascii="Times New Roman"/>
          <w:b/>
          <w:i w:val="false"/>
          <w:color w:val="000000"/>
        </w:rPr>
        <w:t xml:space="preserve"> 
4. Бағдарламаның мақсаты мен міндеттері </w:t>
      </w:r>
    </w:p>
    <w:bookmarkEnd w:id="5"/>
    <w:bookmarkStart w:name="z57" w:id="6"/>
    <w:p>
      <w:pPr>
        <w:spacing w:after="0"/>
        <w:ind w:left="0"/>
        <w:jc w:val="both"/>
      </w:pPr>
      <w:r>
        <w:rPr>
          <w:rFonts w:ascii="Times New Roman"/>
          <w:b w:val="false"/>
          <w:i w:val="false"/>
          <w:color w:val="000000"/>
          <w:sz w:val="28"/>
        </w:rPr>
        <w:t xml:space="preserve">      Бағдарламаның мақсаты Қазақстан Республикасы тұрғындарының арасында психикалық белсенді заттарға тәуелділіктің таралуының әлеуметтік қауіпті өсу үрдісін құрсаулау және кері бағыттау жөніндегі іс-шараларды іске асыру болып табылады. </w:t>
      </w:r>
      <w:r>
        <w:br/>
      </w:r>
      <w:r>
        <w:rPr>
          <w:rFonts w:ascii="Times New Roman"/>
          <w:b w:val="false"/>
          <w:i w:val="false"/>
          <w:color w:val="000000"/>
          <w:sz w:val="28"/>
        </w:rPr>
        <w:t xml:space="preserve">
      Бағдарламаның міндеттері: </w:t>
      </w:r>
      <w:r>
        <w:br/>
      </w:r>
      <w:r>
        <w:rPr>
          <w:rFonts w:ascii="Times New Roman"/>
          <w:b w:val="false"/>
          <w:i w:val="false"/>
          <w:color w:val="000000"/>
          <w:sz w:val="28"/>
        </w:rPr>
        <w:t>
</w:t>
      </w:r>
      <w:r>
        <w:rPr>
          <w:rFonts w:ascii="Times New Roman"/>
          <w:b w:val="false"/>
          <w:i w:val="false"/>
          <w:color w:val="000000"/>
          <w:sz w:val="28"/>
        </w:rPr>
        <w:t xml:space="preserve">
      өңірлік деңгейде есірткіге қарсы қызметті үйлестіруді және оның тиімділігін арттыру, нашақорлықтың бастапқы алдын алу және халықтың салауатты демалу жүйелерін дамыту; </w:t>
      </w:r>
      <w:r>
        <w:br/>
      </w:r>
      <w:r>
        <w:rPr>
          <w:rFonts w:ascii="Times New Roman"/>
          <w:b w:val="false"/>
          <w:i w:val="false"/>
          <w:color w:val="000000"/>
          <w:sz w:val="28"/>
        </w:rPr>
        <w:t>
</w:t>
      </w:r>
      <w:r>
        <w:rPr>
          <w:rFonts w:ascii="Times New Roman"/>
          <w:b w:val="false"/>
          <w:i w:val="false"/>
          <w:color w:val="000000"/>
          <w:sz w:val="28"/>
        </w:rPr>
        <w:t xml:space="preserve">
      нашақорлыққа қарсы насихатты күшейту;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денсаулық сақтау және әлеуметтік саласына есірткіге қарсы инновациялық технологияларды кең көлемде енгізу; </w:t>
      </w:r>
      <w:r>
        <w:br/>
      </w:r>
      <w:r>
        <w:rPr>
          <w:rFonts w:ascii="Times New Roman"/>
          <w:b w:val="false"/>
          <w:i w:val="false"/>
          <w:color w:val="000000"/>
          <w:sz w:val="28"/>
        </w:rPr>
        <w:t>
</w:t>
      </w:r>
      <w:r>
        <w:rPr>
          <w:rFonts w:ascii="Times New Roman"/>
          <w:b w:val="false"/>
          <w:i w:val="false"/>
          <w:color w:val="000000"/>
          <w:sz w:val="28"/>
        </w:rPr>
        <w:t xml:space="preserve">
      нашақорлық саласындағы профилактикалық қызмет тиімділігінің мониторингі; </w:t>
      </w:r>
      <w:r>
        <w:br/>
      </w:r>
      <w:r>
        <w:rPr>
          <w:rFonts w:ascii="Times New Roman"/>
          <w:b w:val="false"/>
          <w:i w:val="false"/>
          <w:color w:val="000000"/>
          <w:sz w:val="28"/>
        </w:rPr>
        <w:t>
</w:t>
      </w:r>
      <w:r>
        <w:rPr>
          <w:rFonts w:ascii="Times New Roman"/>
          <w:b w:val="false"/>
          <w:i w:val="false"/>
          <w:color w:val="000000"/>
          <w:sz w:val="28"/>
        </w:rPr>
        <w:t xml:space="preserve">
      екінші профилактикалық және үшінші профилактикалық бағыттарда халыққа наркологиялық көмек көрсету жүйесін жаңғырту және дамыту, оларды тиімді нормативтік құқықтық ғылыми-ақпараттық сүйемелдеу, Қазақстан Республикасының денсаулық сақтау жүйесіне және әлеуметтік саласына профилактиканың, диагностиканың, емдеудің, оңалтудың және әлеуметтендірудің инновациялық технологияларын енгізу, есірткіге тәуелді контингентті медициналық-әлеуметтік оңалтудың тиімді бағдарламаларымен толық қамтуды қамтамасыз ету; </w:t>
      </w:r>
      <w:r>
        <w:br/>
      </w:r>
      <w:r>
        <w:rPr>
          <w:rFonts w:ascii="Times New Roman"/>
          <w:b w:val="false"/>
          <w:i w:val="false"/>
          <w:color w:val="000000"/>
          <w:sz w:val="28"/>
        </w:rPr>
        <w:t>
</w:t>
      </w:r>
      <w:r>
        <w:rPr>
          <w:rFonts w:ascii="Times New Roman"/>
          <w:b w:val="false"/>
          <w:i w:val="false"/>
          <w:color w:val="000000"/>
          <w:sz w:val="28"/>
        </w:rPr>
        <w:t xml:space="preserve">
      денсаулық сақтау жүйесі мен әлеуметтік сала мамандарының біліктілігін арттыру және қазіргі заманғы есірткіге қарсы технологиялар бейіні бойынша кең көлемде оқыту, ғылыми-педагогикалық кадрларды дайындау, тәрбие және білім беру жүйелерінің қызметкерлері үшін есірткіге қарсы тақырып бойынша арнайы білім беру циклдарын өткізу; </w:t>
      </w:r>
      <w:r>
        <w:br/>
      </w:r>
      <w:r>
        <w:rPr>
          <w:rFonts w:ascii="Times New Roman"/>
          <w:b w:val="false"/>
          <w:i w:val="false"/>
          <w:color w:val="000000"/>
          <w:sz w:val="28"/>
        </w:rPr>
        <w:t>
</w:t>
      </w:r>
      <w:r>
        <w:rPr>
          <w:rFonts w:ascii="Times New Roman"/>
          <w:b w:val="false"/>
          <w:i w:val="false"/>
          <w:color w:val="000000"/>
          <w:sz w:val="28"/>
        </w:rPr>
        <w:t xml:space="preserve">
      заңнамалық базаны жетілдіру, нашақорлыққа және есірткі бизнесіне қарсы күреске бағытталған ұлттық заңнаманы халықаралық құқықтық актілердің ережелерімен және қоғамдық ұйымдардың ұсынымдарымен одан әрі үйлестіру; </w:t>
      </w:r>
      <w:r>
        <w:br/>
      </w:r>
      <w:r>
        <w:rPr>
          <w:rFonts w:ascii="Times New Roman"/>
          <w:b w:val="false"/>
          <w:i w:val="false"/>
          <w:color w:val="000000"/>
          <w:sz w:val="28"/>
        </w:rPr>
        <w:t>
</w:t>
      </w:r>
      <w:r>
        <w:rPr>
          <w:rFonts w:ascii="Times New Roman"/>
          <w:b w:val="false"/>
          <w:i w:val="false"/>
          <w:color w:val="000000"/>
          <w:sz w:val="28"/>
        </w:rPr>
        <w:t xml:space="preserve">
      уәкілетті мемлекеттік органдардың, сондай-ақ нашақорлықтың алдын алуға және емдеуге мамандандырылған медициналық мекемелердің материалдық-техникалық және кадрлық әлеуетін нығайту; </w:t>
      </w:r>
      <w:r>
        <w:br/>
      </w:r>
      <w:r>
        <w:rPr>
          <w:rFonts w:ascii="Times New Roman"/>
          <w:b w:val="false"/>
          <w:i w:val="false"/>
          <w:color w:val="000000"/>
          <w:sz w:val="28"/>
        </w:rPr>
        <w:t>
</w:t>
      </w:r>
      <w:r>
        <w:rPr>
          <w:rFonts w:ascii="Times New Roman"/>
          <w:b w:val="false"/>
          <w:i w:val="false"/>
          <w:color w:val="000000"/>
          <w:sz w:val="28"/>
        </w:rPr>
        <w:t xml:space="preserve">
      есірткі бизнесіне қарсы күресте ведомствоаралық өзара іс-қимыл жасасуды нығайту, елдің оңтүстік шекараларын нығайту арқылы есірткі трафигінің арналарын жабудың, есірткі бизнесінен түсетін кірістерді заңдастыруға қарсы күрестің тиімділігін арттыру; </w:t>
      </w:r>
      <w:r>
        <w:br/>
      </w:r>
      <w:r>
        <w:rPr>
          <w:rFonts w:ascii="Times New Roman"/>
          <w:b w:val="false"/>
          <w:i w:val="false"/>
          <w:color w:val="000000"/>
          <w:sz w:val="28"/>
        </w:rPr>
        <w:t>
</w:t>
      </w:r>
      <w:r>
        <w:rPr>
          <w:rFonts w:ascii="Times New Roman"/>
          <w:b w:val="false"/>
          <w:i w:val="false"/>
          <w:color w:val="000000"/>
          <w:sz w:val="28"/>
        </w:rPr>
        <w:t xml:space="preserve">
      нашақорлыққа және есірткі бизнесіне қарсы күресте халықаралық ынтымақтастықты кеңейту; </w:t>
      </w:r>
      <w:r>
        <w:br/>
      </w:r>
      <w:r>
        <w:rPr>
          <w:rFonts w:ascii="Times New Roman"/>
          <w:b w:val="false"/>
          <w:i w:val="false"/>
          <w:color w:val="000000"/>
          <w:sz w:val="28"/>
        </w:rPr>
        <w:t>
</w:t>
      </w:r>
      <w:r>
        <w:rPr>
          <w:rFonts w:ascii="Times New Roman"/>
          <w:b w:val="false"/>
          <w:i w:val="false"/>
          <w:color w:val="000000"/>
          <w:sz w:val="28"/>
        </w:rPr>
        <w:t xml:space="preserve">
      Орталық Азия өңіріндегі Ресурстық ғылыми-ақпарат орталығының белсенді қызметі;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 есірткіге қарсы халықаралық жобаларды іске асыру, Қазақстанның және Орталық Азия өңірлерінің мүдделерін ескере отырып, БҰҰ-ның есірткіге қарсы күрес саласындағы шешімдерін әзірлеуге қатысу мақсатында Біріккен Ұлттар Ұйымының Есірткі құралдары жөніндегі комиссиясында және оның қосалқы органдарында Қазақстанның жұмысын жандандыру. </w:t>
      </w:r>
    </w:p>
    <w:bookmarkEnd w:id="6"/>
    <w:bookmarkStart w:name="z70" w:id="7"/>
    <w:p>
      <w:pPr>
        <w:spacing w:after="0"/>
        <w:ind w:left="0"/>
        <w:jc w:val="left"/>
      </w:pPr>
      <w:r>
        <w:rPr>
          <w:rFonts w:ascii="Times New Roman"/>
          <w:b/>
          <w:i w:val="false"/>
          <w:color w:val="000000"/>
        </w:rPr>
        <w:t xml:space="preserve"> 
5. Бағдарламаны іске асырудың негізгі бағыттары мен тетіктері </w:t>
      </w:r>
    </w:p>
    <w:bookmarkEnd w:id="7"/>
    <w:bookmarkStart w:name="z71" w:id="8"/>
    <w:p>
      <w:pPr>
        <w:spacing w:after="0"/>
        <w:ind w:left="0"/>
        <w:jc w:val="both"/>
      </w:pPr>
      <w:r>
        <w:rPr>
          <w:rFonts w:ascii="Times New Roman"/>
          <w:b w:val="false"/>
          <w:i w:val="false"/>
          <w:color w:val="000000"/>
          <w:sz w:val="28"/>
        </w:rPr>
        <w:t xml:space="preserve">      Алға қойылған мақсаттарға қол жеткізу және басым міндеттерді шешу үшін Бағдарламада есірткіге қарсы жұмыстың тиімділігін арттыруға және республикалық және өңірлік деңгейлерде нашақорлық пен есірткі бизнесіне қарсы күрес саласындағы ведомствоаралық өзара іс-қимыл жасасуды жақсартуға бағытталған кешенді шараларды мына бағыттар бойынша іске асыру көзделеді: </w:t>
      </w:r>
      <w:r>
        <w:br/>
      </w:r>
      <w:r>
        <w:rPr>
          <w:rFonts w:ascii="Times New Roman"/>
          <w:b w:val="false"/>
          <w:i w:val="false"/>
          <w:color w:val="000000"/>
          <w:sz w:val="28"/>
        </w:rPr>
        <w:t>
</w:t>
      </w:r>
      <w:r>
        <w:rPr>
          <w:rFonts w:ascii="Times New Roman"/>
          <w:b/>
          <w:i w:val="false"/>
          <w:color w:val="000000"/>
          <w:sz w:val="28"/>
        </w:rPr>
        <w:t xml:space="preserve">      5.1. Ұйымдастыру және талдамалық сипаттағы іс-шаралар </w:t>
      </w:r>
      <w:r>
        <w:br/>
      </w:r>
      <w:r>
        <w:rPr>
          <w:rFonts w:ascii="Times New Roman"/>
          <w:b w:val="false"/>
          <w:i w:val="false"/>
          <w:color w:val="000000"/>
          <w:sz w:val="28"/>
        </w:rPr>
        <w:t xml:space="preserve">
      орталық және жергілікті атқарушы органдардың есірткіге қарсы қызметін әртүрлі бағыттар бойынша талдауды жүзеге асыру және қалыптасқан есірткі ахуалын ескере отырып, оны жақсарту жөнінде ұсыныстар енгізу; </w:t>
      </w:r>
      <w:r>
        <w:br/>
      </w:r>
      <w:r>
        <w:rPr>
          <w:rFonts w:ascii="Times New Roman"/>
          <w:b w:val="false"/>
          <w:i w:val="false"/>
          <w:color w:val="000000"/>
          <w:sz w:val="28"/>
        </w:rPr>
        <w:t xml:space="preserve">
      тиісті комиссиялардың жұмысын ұйымдастыру арқылы республикалық және жергілікті деңгейлерде ведомствоаралық іс-қимыл жасасуды жақсарту;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5.2. Нашақорлықтың бастапқы профилактикасы мен қоғамдық есірткі иммунитетін қалыптастыру жөніндегі іс-шаралар </w:t>
      </w:r>
      <w:r>
        <w:br/>
      </w:r>
      <w:r>
        <w:rPr>
          <w:rFonts w:ascii="Times New Roman"/>
          <w:b w:val="false"/>
          <w:i w:val="false"/>
          <w:color w:val="000000"/>
          <w:sz w:val="28"/>
        </w:rPr>
        <w:t xml:space="preserve">
      есірткіге қарсы ақпараттық жұмыстың шоғырландырылған жоспарын әзірлеу және іске асыру, бейнероликтерді, аудиороликтерді, деректі, көркем және анимациялық фильмдерді жасау және трансляциялау арқылы халықтың әртүрлі топтары арасында есірткіге қарсы белсенді насихат жургізу; </w:t>
      </w:r>
      <w:r>
        <w:br/>
      </w:r>
      <w:r>
        <w:rPr>
          <w:rFonts w:ascii="Times New Roman"/>
          <w:b w:val="false"/>
          <w:i w:val="false"/>
          <w:color w:val="000000"/>
          <w:sz w:val="28"/>
        </w:rPr>
        <w:t xml:space="preserve">
      студенттер мен мектеп оқушыларының "Есірткісіз болашақ" республикалық қозғалысын дамыту; </w:t>
      </w:r>
      <w:r>
        <w:br/>
      </w:r>
      <w:r>
        <w:rPr>
          <w:rFonts w:ascii="Times New Roman"/>
          <w:b w:val="false"/>
          <w:i w:val="false"/>
          <w:color w:val="000000"/>
          <w:sz w:val="28"/>
        </w:rPr>
        <w:t xml:space="preserve">
      балалар мен жастарды қоса алғанда, халықтың әртүрлі топтары үшін жоспарлы негізде есірткіге қарсы іс-шаралар жүргізу; </w:t>
      </w:r>
      <w:r>
        <w:br/>
      </w:r>
      <w:r>
        <w:rPr>
          <w:rFonts w:ascii="Times New Roman"/>
          <w:b w:val="false"/>
          <w:i w:val="false"/>
          <w:color w:val="000000"/>
          <w:sz w:val="28"/>
        </w:rPr>
        <w:t xml:space="preserve">
      оқу орындарын есірткіге қарсы бағыттағы оқу бағдарламаларымен және оқу-әдістемелік материалдармен қамтамасыз ету; </w:t>
      </w:r>
      <w:r>
        <w:br/>
      </w:r>
      <w:r>
        <w:rPr>
          <w:rFonts w:ascii="Times New Roman"/>
          <w:b w:val="false"/>
          <w:i w:val="false"/>
          <w:color w:val="000000"/>
          <w:sz w:val="28"/>
        </w:rPr>
        <w:t xml:space="preserve">
      психикалық белсенді заттарға тәуелділікке тартылу қаупін психологиялық тестілеудің әзірленген диагностикалық компьютерлік бағдарламасын сынау, оны оқу орындарына енгізу; </w:t>
      </w:r>
      <w:r>
        <w:br/>
      </w:r>
      <w:r>
        <w:rPr>
          <w:rFonts w:ascii="Times New Roman"/>
          <w:b w:val="false"/>
          <w:i w:val="false"/>
          <w:color w:val="000000"/>
          <w:sz w:val="28"/>
        </w:rPr>
        <w:t xml:space="preserve">
      нашақорлық профилактикасы және қиын тәрбиеленетін жасөспірімдермен жұмыс саласында еңбек ететін білім беру қызметкерлерінің есірткіге қарсы тақырып бойынша біліктіліктерін арттыру және оларды оқыту циклдарын жүргізу; </w:t>
      </w:r>
      <w:r>
        <w:br/>
      </w:r>
      <w:r>
        <w:rPr>
          <w:rFonts w:ascii="Times New Roman"/>
          <w:b w:val="false"/>
          <w:i w:val="false"/>
          <w:color w:val="000000"/>
          <w:sz w:val="28"/>
        </w:rPr>
        <w:t xml:space="preserve">
      халықтың әртүрлі топтарын спортпен айналысуға тарту, өңірлік деңгейде тегін аулалық және бос уақытты өткізу клубтарының желісін кеңейту, спорт алаңдарын салу және белсенді спортшыларды, қоғамшылдарды аулаларда спорттық жұмыстарды ұйымдастыруға тарту жөнінде кезең-кезеңге арналған бағдарлама әзірлеу; </w:t>
      </w:r>
      <w:r>
        <w:br/>
      </w:r>
      <w:r>
        <w:rPr>
          <w:rFonts w:ascii="Times New Roman"/>
          <w:b w:val="false"/>
          <w:i w:val="false"/>
          <w:color w:val="000000"/>
          <w:sz w:val="28"/>
        </w:rPr>
        <w:t xml:space="preserve">
      девиантты мінез-құлқы бар балалардың жазғы демалысын ұйымдастыру; </w:t>
      </w:r>
      <w:r>
        <w:br/>
      </w:r>
      <w:r>
        <w:rPr>
          <w:rFonts w:ascii="Times New Roman"/>
          <w:b w:val="false"/>
          <w:i w:val="false"/>
          <w:color w:val="000000"/>
          <w:sz w:val="28"/>
        </w:rPr>
        <w:t xml:space="preserve">
      нашақорлық профилактикасы саласында жұмыс істейтін үкіметтік емес ұйымдарға қолдау көрсету; </w:t>
      </w:r>
      <w:r>
        <w:br/>
      </w:r>
      <w:r>
        <w:rPr>
          <w:rFonts w:ascii="Times New Roman"/>
          <w:b w:val="false"/>
          <w:i w:val="false"/>
          <w:color w:val="000000"/>
          <w:sz w:val="28"/>
        </w:rPr>
        <w:t xml:space="preserve">
      білім беру мекемелеріндегі профилактикалық жұмысты ұйымдастырудың, оқу орындарындағы есірткі тұтынуға байланысты ахуалдың мониторингілерін жүргізу; </w:t>
      </w:r>
      <w:r>
        <w:br/>
      </w:r>
      <w:r>
        <w:rPr>
          <w:rFonts w:ascii="Times New Roman"/>
          <w:b w:val="false"/>
          <w:i w:val="false"/>
          <w:color w:val="000000"/>
          <w:sz w:val="28"/>
        </w:rPr>
        <w:t xml:space="preserve">
      халықтың түрлі топтары арасында нашақорлық проблемалары бойынша әлеуметтік зерттеулер жүргізу;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5.3. Есірткіге тәуелді адамдарды емдеу және оңалту жүйесін жетілдіру жөніндегі іс-шаралар </w:t>
      </w:r>
      <w:r>
        <w:br/>
      </w:r>
      <w:r>
        <w:rPr>
          <w:rFonts w:ascii="Times New Roman"/>
          <w:b w:val="false"/>
          <w:i w:val="false"/>
          <w:color w:val="000000"/>
          <w:sz w:val="28"/>
        </w:rPr>
        <w:t xml:space="preserve">
      есірткіге тәуелді адамдарды медициналық-әлеуметтік оңалту қызметтерін нығайту, наркологиялық ұйымдардың штаттарын Қазақстан Республикасы Денсаулық сақтау министрлігі бекіткен нормативтерге сәйкес келтіру; </w:t>
      </w:r>
      <w:r>
        <w:br/>
      </w:r>
      <w:r>
        <w:rPr>
          <w:rFonts w:ascii="Times New Roman"/>
          <w:b w:val="false"/>
          <w:i w:val="false"/>
          <w:color w:val="000000"/>
          <w:sz w:val="28"/>
        </w:rPr>
        <w:t xml:space="preserve">
      наркологиялық көмекті ұйымдастырудың жаңартылған стандарттарын әзірлеу және енгізу; </w:t>
      </w:r>
      <w:r>
        <w:br/>
      </w:r>
      <w:r>
        <w:rPr>
          <w:rFonts w:ascii="Times New Roman"/>
          <w:b w:val="false"/>
          <w:i w:val="false"/>
          <w:color w:val="000000"/>
          <w:sz w:val="28"/>
        </w:rPr>
        <w:t xml:space="preserve">
      пенитенциарлық жүйе мекемелерінде есірткіге тәуелділерді емдеу мен оңалтудың хаттамаларын әзірлеу және енгізу; </w:t>
      </w:r>
      <w:r>
        <w:br/>
      </w:r>
      <w:r>
        <w:rPr>
          <w:rFonts w:ascii="Times New Roman"/>
          <w:b w:val="false"/>
          <w:i w:val="false"/>
          <w:color w:val="000000"/>
          <w:sz w:val="28"/>
        </w:rPr>
        <w:t xml:space="preserve">
      үшінші профилактика бағдарламаларын енгізу (залалды азайту); </w:t>
      </w:r>
      <w:r>
        <w:br/>
      </w:r>
      <w:r>
        <w:rPr>
          <w:rFonts w:ascii="Times New Roman"/>
          <w:b w:val="false"/>
          <w:i w:val="false"/>
          <w:color w:val="000000"/>
          <w:sz w:val="28"/>
        </w:rPr>
        <w:t xml:space="preserve">
      денсаулық сақтау жүйесінің мамандарын (нарколог-дәрігерлер, психотерапевтер, психологтар, әлеуметтік қызметкерлер және т.б.) даярлау және олардың біліктіліктерін арттыру; </w:t>
      </w:r>
      <w:r>
        <w:br/>
      </w:r>
      <w:r>
        <w:rPr>
          <w:rFonts w:ascii="Times New Roman"/>
          <w:b w:val="false"/>
          <w:i w:val="false"/>
          <w:color w:val="000000"/>
          <w:sz w:val="28"/>
        </w:rPr>
        <w:t xml:space="preserve">
      балалар, жасөспірімдер, жастар контингентін қамти отырып, Қазақстан Республикасындағы наркологиялық ахуалдың мониторингін жүргізу.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5.4. Есірткінің заңсыз айналымына қарсы іс-қимыл жасау және құқық қорғау органдарының есірткі бизнесіне қарсы күрес бөлімшелерінің кадрлық әлеуетін күшейту жөніндегі іс-шаралар </w:t>
      </w:r>
      <w:r>
        <w:br/>
      </w:r>
      <w:r>
        <w:rPr>
          <w:rFonts w:ascii="Times New Roman"/>
          <w:b w:val="false"/>
          <w:i w:val="false"/>
          <w:color w:val="000000"/>
          <w:sz w:val="28"/>
        </w:rPr>
        <w:t xml:space="preserve">
      Қазақстан Республикасының аумағы арқылы есірткіні әкелу және транзиттеу арналарын анықтау және олардың жолын кесу мақсатында оңтүстік шекараларды нығайту (мемлекеттік шекараны бұзушыларды уақтылы анықтау үшін қажетті жағдайларды жасау, шекараны бұзушылардың әрекетін қиындату үшін кедендік бекеттерді қазіргі заманғы тексеру техникасымен және автоматтандырылған бақылау жүйелерімен жарақтандыру, оңтүстік өңірлердегі ішкі істер органдарының есірткі бизнесіне қарсы күрес бөлімшелерін материалдық-техникалық жарақтандыру); </w:t>
      </w:r>
      <w:r>
        <w:br/>
      </w:r>
      <w:r>
        <w:rPr>
          <w:rFonts w:ascii="Times New Roman"/>
          <w:b w:val="false"/>
          <w:i w:val="false"/>
          <w:color w:val="000000"/>
          <w:sz w:val="28"/>
        </w:rPr>
        <w:t xml:space="preserve">
      есірткі трафигінің арналарын жоюға, есірткі қылмысына қарсы күрестің тиімділігін арттыруға бағытталған шаралар кешені; </w:t>
      </w:r>
      <w:r>
        <w:br/>
      </w:r>
      <w:r>
        <w:rPr>
          <w:rFonts w:ascii="Times New Roman"/>
          <w:b w:val="false"/>
          <w:i w:val="false"/>
          <w:color w:val="000000"/>
          <w:sz w:val="28"/>
        </w:rPr>
        <w:t xml:space="preserve">
      есірткінің заңсыз айналымынан түсетін кірістерді заңдастыруға қарсы күреске бағытталған іс-шаралар; </w:t>
      </w:r>
      <w:r>
        <w:br/>
      </w:r>
      <w:r>
        <w:rPr>
          <w:rFonts w:ascii="Times New Roman"/>
          <w:b w:val="false"/>
          <w:i w:val="false"/>
          <w:color w:val="000000"/>
          <w:sz w:val="28"/>
        </w:rPr>
        <w:t xml:space="preserve">
      "Көкнәр", "Арна", "Есірткі қалқаны", "Допинг", "Кедергі" және тағы басқа арнайы жедел-профилактикалық іс-шараларды жүргізу; </w:t>
      </w:r>
      <w:r>
        <w:br/>
      </w:r>
      <w:r>
        <w:rPr>
          <w:rFonts w:ascii="Times New Roman"/>
          <w:b w:val="false"/>
          <w:i w:val="false"/>
          <w:color w:val="000000"/>
          <w:sz w:val="28"/>
        </w:rPr>
        <w:t xml:space="preserve">
      құқық қорғау органдарының кинологиялық қызметтерін дамыту; </w:t>
      </w:r>
      <w:r>
        <w:br/>
      </w:r>
      <w:r>
        <w:rPr>
          <w:rFonts w:ascii="Times New Roman"/>
          <w:b w:val="false"/>
          <w:i w:val="false"/>
          <w:color w:val="000000"/>
          <w:sz w:val="28"/>
        </w:rPr>
        <w:t xml:space="preserve">
      есірткінің заңсыз айналымына байланысты оқиғалар, жеке және заңды тұлғалар туралы жедел ақпараттың ведомствоаралық деректер банкін дамыту; </w:t>
      </w:r>
      <w:r>
        <w:br/>
      </w:r>
      <w:r>
        <w:rPr>
          <w:rFonts w:ascii="Times New Roman"/>
          <w:b w:val="false"/>
          <w:i w:val="false"/>
          <w:color w:val="000000"/>
          <w:sz w:val="28"/>
        </w:rPr>
        <w:t xml:space="preserve">
      құқық қорғау органдарының есірткі бизнесіне қарсы күрес жөніндегі бөлімшелерінің қызметкерлерін қайта даярлау және олардың біліктілігін арттыру; </w:t>
      </w:r>
      <w:r>
        <w:br/>
      </w:r>
      <w:r>
        <w:rPr>
          <w:rFonts w:ascii="Times New Roman"/>
          <w:b w:val="false"/>
          <w:i w:val="false"/>
          <w:color w:val="000000"/>
          <w:sz w:val="28"/>
        </w:rPr>
        <w:t xml:space="preserve">
      мемлекеттік органдардың есірткі бизнесіне қарсы күрес саласындағы өзара іс-қимыл мәселелерін реттейтін нормативтік актілерді әзірлеу және жетілдіру; </w:t>
      </w:r>
      <w:r>
        <w:br/>
      </w:r>
      <w:r>
        <w:rPr>
          <w:rFonts w:ascii="Times New Roman"/>
          <w:b w:val="false"/>
          <w:i w:val="false"/>
          <w:color w:val="000000"/>
          <w:sz w:val="28"/>
        </w:rPr>
        <w:t xml:space="preserve">
      арнайы операциялар жүргізу, тиісті заңнамалық актілердің сақталуын тексеру, нормативтік құқықтық базаны жетілдіру арқылы есірткі құралдарының, психотроптық заттар мен прекурсорлардың заңды айналымы саласындағы бақылауды күшейту.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5.5. Есірткіге қарсы заңнаманы жетілдіру жөніндегі іс-шаралар </w:t>
      </w:r>
      <w:r>
        <w:br/>
      </w:r>
      <w:r>
        <w:rPr>
          <w:rFonts w:ascii="Times New Roman"/>
          <w:b w:val="false"/>
          <w:i w:val="false"/>
          <w:color w:val="000000"/>
          <w:sz w:val="28"/>
        </w:rPr>
        <w:t xml:space="preserve">
      халықаралық тәжірибені зерделеу негізінде нашақорлықпен және уытқұмарлықпен ауыратындарды есепке алу тәртібін регламенттейтін нормативтік құқықтық актілерге өзгерістер енгізу мәселесін зерделеу; </w:t>
      </w:r>
      <w:r>
        <w:br/>
      </w:r>
      <w:r>
        <w:rPr>
          <w:rFonts w:ascii="Times New Roman"/>
          <w:b w:val="false"/>
          <w:i w:val="false"/>
          <w:color w:val="000000"/>
          <w:sz w:val="28"/>
        </w:rPr>
        <w:t xml:space="preserve">
      ауырлығы кіші немесе орташа дәрежеде есірткі қылмысын жасаған есірткіге тәуелділер үшін мәжбүрлі емдеу түріндегі баламалы жазаны енгізу туралы ұсыныс дайындау; </w:t>
      </w:r>
      <w:r>
        <w:br/>
      </w:r>
      <w:r>
        <w:rPr>
          <w:rFonts w:ascii="Times New Roman"/>
          <w:b w:val="false"/>
          <w:i w:val="false"/>
          <w:color w:val="000000"/>
          <w:sz w:val="28"/>
        </w:rPr>
        <w:t xml:space="preserve">
      есірткіні өткізушілердің әрекетін анықтау және жолын кесу жөніндегі жедел-іздестіру іс-шараларының өндірісінде куәгерлердің қатысуын алып тастау мәселесін пысықтау; </w:t>
      </w:r>
      <w:r>
        <w:br/>
      </w:r>
      <w:r>
        <w:rPr>
          <w:rFonts w:ascii="Times New Roman"/>
          <w:b w:val="false"/>
          <w:i w:val="false"/>
          <w:color w:val="000000"/>
          <w:sz w:val="28"/>
        </w:rPr>
        <w:t xml:space="preserve">
      есірткі тұтыну үшін притондарды ұстауға қарсы күресті регламенттейтін заңнаманы жетілдіру; </w:t>
      </w:r>
      <w:r>
        <w:br/>
      </w:r>
      <w:r>
        <w:rPr>
          <w:rFonts w:ascii="Times New Roman"/>
          <w:b w:val="false"/>
          <w:i w:val="false"/>
          <w:color w:val="000000"/>
          <w:sz w:val="28"/>
        </w:rPr>
        <w:t xml:space="preserve">
      көңіл көтеру орындары иелерінің, сондай-ақ білім беру ұйымдарының лауазымды адамдарының есірткілерді өткізуінің және медициналық емес мақсатта тұтынуының жолын кесу үшін қажетті шаралардың тізбесін белгілейтін нормативтік құқықтық актіні әзірлеу.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5.6. Халықаралық ынтымақтастық </w:t>
      </w:r>
      <w:r>
        <w:br/>
      </w:r>
      <w:r>
        <w:rPr>
          <w:rFonts w:ascii="Times New Roman"/>
          <w:b w:val="false"/>
          <w:i w:val="false"/>
          <w:color w:val="000000"/>
          <w:sz w:val="28"/>
        </w:rPr>
        <w:t xml:space="preserve">
      халықаралық шарттық-құқықтық базаны жетілдіру; </w:t>
      </w:r>
      <w:r>
        <w:br/>
      </w:r>
      <w:r>
        <w:rPr>
          <w:rFonts w:ascii="Times New Roman"/>
          <w:b w:val="false"/>
          <w:i w:val="false"/>
          <w:color w:val="000000"/>
          <w:sz w:val="28"/>
        </w:rPr>
        <w:t xml:space="preserve">
      есірткі бизнесіне қарсы күрес мәселелері бойынша іс жүзінде өзара іс-қимыл жасасу мақсатында шет елдердің құқық қорғау және арнайы органдарымен ынтымақтастықты кеңейту; </w:t>
      </w:r>
      <w:r>
        <w:br/>
      </w:r>
      <w:r>
        <w:rPr>
          <w:rFonts w:ascii="Times New Roman"/>
          <w:b w:val="false"/>
          <w:i w:val="false"/>
          <w:color w:val="000000"/>
          <w:sz w:val="28"/>
        </w:rPr>
        <w:t xml:space="preserve">
      нашақорлыққа және есірткі бизнесіне қарсы күрес саласына халықаралық ұйымдар мен донор елдердің қаражатын тарту; </w:t>
      </w:r>
      <w:r>
        <w:br/>
      </w:r>
      <w:r>
        <w:rPr>
          <w:rFonts w:ascii="Times New Roman"/>
          <w:b w:val="false"/>
          <w:i w:val="false"/>
          <w:color w:val="000000"/>
          <w:sz w:val="28"/>
        </w:rPr>
        <w:t xml:space="preserve">
      РҒПО - Орталық Азия елдері үшін Ресурстық орталық базасында наркология мен психотерапия саласындағы халықаралық ынтымақтастықты кеңейту; </w:t>
      </w:r>
      <w:r>
        <w:br/>
      </w:r>
      <w:r>
        <w:rPr>
          <w:rFonts w:ascii="Times New Roman"/>
          <w:b w:val="false"/>
          <w:i w:val="false"/>
          <w:color w:val="000000"/>
          <w:sz w:val="28"/>
        </w:rPr>
        <w:t xml:space="preserve">
      ОАӨАҮО-ның ашылуына және оның дербес халықаралық ұйым ретінде қалыптасуына көмек көрсету. </w:t>
      </w:r>
    </w:p>
    <w:bookmarkEnd w:id="8"/>
    <w:bookmarkStart w:name="z77" w:id="9"/>
    <w:p>
      <w:pPr>
        <w:spacing w:after="0"/>
        <w:ind w:left="0"/>
        <w:jc w:val="left"/>
      </w:pPr>
      <w:r>
        <w:rPr>
          <w:rFonts w:ascii="Times New Roman"/>
          <w:b/>
          <w:i w:val="false"/>
          <w:color w:val="000000"/>
        </w:rPr>
        <w:t xml:space="preserve"> 
6. Қажетті ресурстар және оларды қаржыландыру көздері </w:t>
      </w:r>
    </w:p>
    <w:bookmarkEnd w:id="9"/>
    <w:bookmarkStart w:name="z78" w:id="10"/>
    <w:p>
      <w:pPr>
        <w:spacing w:after="0"/>
        <w:ind w:left="0"/>
        <w:jc w:val="both"/>
      </w:pPr>
      <w:r>
        <w:rPr>
          <w:rFonts w:ascii="Times New Roman"/>
          <w:b w:val="false"/>
          <w:i w:val="false"/>
          <w:color w:val="000000"/>
          <w:sz w:val="28"/>
        </w:rPr>
        <w:t xml:space="preserve">      Бағдарламаның орындалуы оны іске асыру жөніндегі Іс-шаралар жоспарына сәйкес тиісті қаржы жылына арналған республикалық және жергілікті бюджеттерде көзделген қаражат есебінен және шегінде бюджеттік бағдарламалар мен заңнамамен тыйым салынбаған басқа да көздер бойынша жүзеге асырылатын болады. </w:t>
      </w:r>
      <w:r>
        <w:br/>
      </w:r>
      <w:r>
        <w:rPr>
          <w:rFonts w:ascii="Times New Roman"/>
          <w:b w:val="false"/>
          <w:i w:val="false"/>
          <w:color w:val="000000"/>
          <w:sz w:val="28"/>
        </w:rPr>
        <w:t xml:space="preserve">
      Бағдарламаны іске асыру республикалық бюджет қаражатынан 2009 жылы - 6 млрд. 575 млн. 021 мың теңгені, 2010 жылы - 17 млрд. 522 млн. 197 мың теңгені, 2011 жылы - 14 млрд. 690 млн. 077 мың теңгені, жергілікті бюджет қаражатынан 2009 жылы - 405 млн. 350 мың теңгені, 2010 жылы - 293 млн. 100 мың теңгені, 2011 жылы - 307 млн. 380 мың теңгені талап етеді. </w:t>
      </w:r>
      <w:r>
        <w:br/>
      </w:r>
      <w:r>
        <w:rPr>
          <w:rFonts w:ascii="Times New Roman"/>
          <w:b w:val="false"/>
          <w:i w:val="false"/>
          <w:color w:val="000000"/>
          <w:sz w:val="28"/>
        </w:rPr>
        <w:t>
</w:t>
      </w:r>
      <w:r>
        <w:rPr>
          <w:rFonts w:ascii="Times New Roman"/>
          <w:b w:val="false"/>
          <w:i w:val="false"/>
          <w:color w:val="000000"/>
          <w:sz w:val="28"/>
        </w:rPr>
        <w:t xml:space="preserve">
      Жергілікті бюджет шығыстарының сомасы облыстардың, Астана және Алматы қалаларының мәслихаттары Нашақорлыққа және есірткі бизнесіне қарсы күрестің 2009 - 2011 жылдарға арналған өңірлік бағдарламаларын қабылдаған және олардың бюджетін нақтылаған кезде өзгереді. </w:t>
      </w:r>
    </w:p>
    <w:bookmarkEnd w:id="10"/>
    <w:bookmarkStart w:name="z80" w:id="11"/>
    <w:p>
      <w:pPr>
        <w:spacing w:after="0"/>
        <w:ind w:left="0"/>
        <w:jc w:val="left"/>
      </w:pPr>
      <w:r>
        <w:rPr>
          <w:rFonts w:ascii="Times New Roman"/>
          <w:b/>
          <w:i w:val="false"/>
          <w:color w:val="000000"/>
        </w:rPr>
        <w:t xml:space="preserve"> 
7. Межелі нәтижелер </w:t>
      </w:r>
    </w:p>
    <w:bookmarkEnd w:id="11"/>
    <w:bookmarkStart w:name="z81" w:id="12"/>
    <w:p>
      <w:pPr>
        <w:spacing w:after="0"/>
        <w:ind w:left="0"/>
        <w:jc w:val="both"/>
      </w:pPr>
      <w:r>
        <w:rPr>
          <w:rFonts w:ascii="Times New Roman"/>
          <w:b w:val="false"/>
          <w:i w:val="false"/>
          <w:color w:val="000000"/>
          <w:sz w:val="28"/>
        </w:rPr>
        <w:t xml:space="preserve">      Бағдарламаны іске асыру нәтижесінде: </w:t>
      </w:r>
      <w:r>
        <w:br/>
      </w:r>
      <w:r>
        <w:rPr>
          <w:rFonts w:ascii="Times New Roman"/>
          <w:b w:val="false"/>
          <w:i w:val="false"/>
          <w:color w:val="000000"/>
          <w:sz w:val="28"/>
        </w:rPr>
        <w:t xml:space="preserve">
      балалар, жасөспірімдер, жастар контингентін психикалық белсенді заттарға тәуелділікке тартылу қаупін компьютерлік психологиялық тестілеу бағдарламаларымен қамту көрсеткіші жыл сайын 5-10 %-ға өседі; </w:t>
      </w:r>
      <w:r>
        <w:br/>
      </w:r>
      <w:r>
        <w:rPr>
          <w:rFonts w:ascii="Times New Roman"/>
          <w:b w:val="false"/>
          <w:i w:val="false"/>
          <w:color w:val="000000"/>
          <w:sz w:val="28"/>
        </w:rPr>
        <w:t>
</w:t>
      </w:r>
      <w:r>
        <w:rPr>
          <w:rFonts w:ascii="Times New Roman"/>
          <w:b w:val="false"/>
          <w:i w:val="false"/>
          <w:color w:val="000000"/>
          <w:sz w:val="28"/>
        </w:rPr>
        <w:t xml:space="preserve">
      жоғары қауіп топтарын (балалар, жасөспірімдер, жастар) психикалық белсенді заттарға тәуелділікке тартылудың қаупін тиімді түзету технологияларымен қамту көрсеткіші жыл сайын 5-10 %-ға өседі; </w:t>
      </w:r>
      <w:r>
        <w:br/>
      </w:r>
      <w:r>
        <w:rPr>
          <w:rFonts w:ascii="Times New Roman"/>
          <w:b w:val="false"/>
          <w:i w:val="false"/>
          <w:color w:val="000000"/>
          <w:sz w:val="28"/>
        </w:rPr>
        <w:t>
</w:t>
      </w:r>
      <w:r>
        <w:rPr>
          <w:rFonts w:ascii="Times New Roman"/>
          <w:b w:val="false"/>
          <w:i w:val="false"/>
          <w:color w:val="000000"/>
          <w:sz w:val="28"/>
        </w:rPr>
        <w:t xml:space="preserve">
      есірткіге тәуелділер қауымын бастапқы наркологиялық көмек бағдарламаларымен қамту жыл сайын 5-7 %-ға өседі; </w:t>
      </w:r>
      <w:r>
        <w:br/>
      </w:r>
      <w:r>
        <w:rPr>
          <w:rFonts w:ascii="Times New Roman"/>
          <w:b w:val="false"/>
          <w:i w:val="false"/>
          <w:color w:val="000000"/>
          <w:sz w:val="28"/>
        </w:rPr>
        <w:t>
</w:t>
      </w:r>
      <w:r>
        <w:rPr>
          <w:rFonts w:ascii="Times New Roman"/>
          <w:b w:val="false"/>
          <w:i w:val="false"/>
          <w:color w:val="000000"/>
          <w:sz w:val="28"/>
        </w:rPr>
        <w:t xml:space="preserve">
      психикалық белсенді заттарға тәуелділерді бастапқы наркологиялық көмек кезеңінен амбулаторлық және стационарлық емдеу және оңалту кезеңіне ауыстырудың 10 %-дық көрсеткішіне қол жеткізіледі (2009 жылы - 5 %, 2010 жылы - 7 %, 2011 жылы - 10 %); </w:t>
      </w:r>
      <w:r>
        <w:br/>
      </w:r>
      <w:r>
        <w:rPr>
          <w:rFonts w:ascii="Times New Roman"/>
          <w:b w:val="false"/>
          <w:i w:val="false"/>
          <w:color w:val="000000"/>
          <w:sz w:val="28"/>
        </w:rPr>
        <w:t>
</w:t>
      </w:r>
      <w:r>
        <w:rPr>
          <w:rFonts w:ascii="Times New Roman"/>
          <w:b w:val="false"/>
          <w:i w:val="false"/>
          <w:color w:val="000000"/>
          <w:sz w:val="28"/>
        </w:rPr>
        <w:t xml:space="preserve">
      опоидтерге тәуелді және емдеу мен оңалтудың толық курсынан өткен адамдардың 15 %-ы ұзақтығы бір жыл және одан да жоғары ремиссияда болады; </w:t>
      </w:r>
      <w:r>
        <w:br/>
      </w:r>
      <w:r>
        <w:rPr>
          <w:rFonts w:ascii="Times New Roman"/>
          <w:b w:val="false"/>
          <w:i w:val="false"/>
          <w:color w:val="000000"/>
          <w:sz w:val="28"/>
        </w:rPr>
        <w:t>
</w:t>
      </w:r>
      <w:r>
        <w:rPr>
          <w:rFonts w:ascii="Times New Roman"/>
          <w:b w:val="false"/>
          <w:i w:val="false"/>
          <w:color w:val="000000"/>
          <w:sz w:val="28"/>
        </w:rPr>
        <w:t xml:space="preserve">
      халыққа наркологиялық көмек көрсету жүйесін дамыту жөніндегі жұмыс жалғастырылады, оның ішінде Астана қаласында және Шығыс Қазақстан облысында жаңа наркологиялық мекеме пайдалануға беріледі, Алматы және Солтүстік Қазақстан облыстарының облыстық наркологиялық диспансерлерінде медициналық-әлеуметтік оңалту бөлімшелері ашылады; </w:t>
      </w:r>
      <w:r>
        <w:br/>
      </w:r>
      <w:r>
        <w:rPr>
          <w:rFonts w:ascii="Times New Roman"/>
          <w:b w:val="false"/>
          <w:i w:val="false"/>
          <w:color w:val="000000"/>
          <w:sz w:val="28"/>
        </w:rPr>
        <w:t>
</w:t>
      </w:r>
      <w:r>
        <w:rPr>
          <w:rFonts w:ascii="Times New Roman"/>
          <w:b w:val="false"/>
          <w:i w:val="false"/>
          <w:color w:val="000000"/>
          <w:sz w:val="28"/>
        </w:rPr>
        <w:t xml:space="preserve">
      жыл сайын заңсыз айналымнан алынатын есірткі көлемі 15-20 %-ға, оның ішінде опиаттар 30 - 50 %-ға ұлғаяды; </w:t>
      </w:r>
      <w:r>
        <w:br/>
      </w:r>
      <w:r>
        <w:rPr>
          <w:rFonts w:ascii="Times New Roman"/>
          <w:b w:val="false"/>
          <w:i w:val="false"/>
          <w:color w:val="000000"/>
          <w:sz w:val="28"/>
        </w:rPr>
        <w:t>
</w:t>
      </w:r>
      <w:r>
        <w:rPr>
          <w:rFonts w:ascii="Times New Roman"/>
          <w:b w:val="false"/>
          <w:i w:val="false"/>
          <w:color w:val="000000"/>
          <w:sz w:val="28"/>
        </w:rPr>
        <w:t xml:space="preserve">
      анықталатын есірткі контрабандасы фактілерінің саны жыл сайын 20-25 %-ға артады; </w:t>
      </w:r>
      <w:r>
        <w:br/>
      </w:r>
      <w:r>
        <w:rPr>
          <w:rFonts w:ascii="Times New Roman"/>
          <w:b w:val="false"/>
          <w:i w:val="false"/>
          <w:color w:val="000000"/>
          <w:sz w:val="28"/>
        </w:rPr>
        <w:t>
</w:t>
      </w:r>
      <w:r>
        <w:rPr>
          <w:rFonts w:ascii="Times New Roman"/>
          <w:b w:val="false"/>
          <w:i w:val="false"/>
          <w:color w:val="000000"/>
          <w:sz w:val="28"/>
        </w:rPr>
        <w:t xml:space="preserve">
      нашақорлыққа және есірткі бизнесіне қарсы күрес мәселелерінде халықаралық ынтымақтастықты нығайту, техникалық және қаржылық көмек көрсету үшін халықаралық ұйымдар мен донор елдерді тарту жөніндегі жұмыс жалғастырылады. </w:t>
      </w:r>
    </w:p>
    <w:bookmarkEnd w:id="12"/>
    <w:bookmarkStart w:name="z90" w:id="13"/>
    <w:p>
      <w:pPr>
        <w:spacing w:after="0"/>
        <w:ind w:left="0"/>
        <w:jc w:val="left"/>
      </w:pPr>
      <w:r>
        <w:rPr>
          <w:rFonts w:ascii="Times New Roman"/>
          <w:b/>
          <w:i w:val="false"/>
          <w:color w:val="000000"/>
        </w:rPr>
        <w:t xml:space="preserve"> 
8. Бағдарламаны іске асыру жөніндегі іс-шаралар жоспары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1847"/>
        <w:gridCol w:w="1420"/>
        <w:gridCol w:w="1323"/>
        <w:gridCol w:w="1681"/>
        <w:gridCol w:w="1199"/>
        <w:gridCol w:w="1248"/>
        <w:gridCol w:w="1248"/>
        <w:gridCol w:w="1119"/>
        <w:gridCol w:w="1099"/>
        <w:gridCol w:w="1260"/>
      </w:tblGrid>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r>
              <w:rPr>
                <w:rFonts w:ascii="Times New Roman"/>
                <w:b w:val="false"/>
                <w:i w:val="false"/>
                <w:color w:val="000000"/>
                <w:sz w:val="20"/>
              </w:rPr>
              <w:t xml:space="preserve">N </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Орындауға жауапты лар </w:t>
            </w: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Болжанып отырған шығыстар (млн.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Нашақорлыққа және есірткі бизнесіне қарсы іс-қимыл жасау жөніндегі ұйымдастыру және талдамалық іс-шаралар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есірткі ахуалының жай-күйі мен даму үрдістеріне мониторингін жүзеге асыру, нашақорлыққа және есірткі бизнесіне қарсы іс-қимыл жүйесін жетілдіру жөнінде ұсыныстар енгізу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(жинақтау), мүдделі мемлекеттік органдар, облыстардың, Астана және Алматы қалаларының әкімдері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жылдықтың қорытындысы бойынша, 20 шілдеден, 20 қаңтардан кешіктірмей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Есірткінің заңсыз айналымына байланысты қылмыстарды тергеуді прокурорлық қадағалаудың жай-күйіне талдау жүргізу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Прокурорлық қадағалау актілері, ІІМ-ге ақпарат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 (келісім бойынша)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жылдықтың қорытындысы бойынша, 30 маусымнан, 30 желтоқсаннан кешіктірмей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Есірткінің заңсыз айналымына, олардың контрабандасына, осы қылмыстар үшін жазалау шараларына байланысты қылмыстық істерді қарау жөніндегі сот практикасын жинақтау, қажет болған жағдайда нормативтік қаулы әзірлеу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практикасын жинақтау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(келісім бойынша)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желтоқсан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Нашақорлық пен есірткі бизнесінің профилактикасы және оларға қарсы іс-қимыл жөніндегі жұмысты үйлестіру мәселелері жөніндегі комиссияның қызметін қамтамасыз ету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шешімі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сайын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Нашақорлыққа және есірткі бизнесіне қарсы күрес жөніндегі өңірлік комиссиялар жұмысының тиімділігін арттыру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Отырыстардың хаттамалары, ІІМ-ге ақпарат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сайын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нашақорлыққа және есірткі бизнесіне қарсы күрестегі қызметін бағалау әдістемесін әзірлеу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бұйрық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(шақыру), ДСМ, БҒМ, ТСМ, МАМ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жылдың 1-тоқсаны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Нашақорлыққа және есірткі бизнесіне қарсы күрес жөнінде өңірлік 1 бағдарламаларды әзірлеу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Мәслихаттар шешімдері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жылдың 3-тоқсаны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нашақорлыққа және есірткі бизнесіне қарсы күрестің 2012 - 2014 жылдарға арналған бағдарламасын әзірлеу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қаулысының жобасы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(жинақтау), мүдделі мемлекеттік органдар, облыстардың, Астана және  Алматы қалаларының әкімдері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жылдың 3-тоқсаны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Нашақорлықтың бастапқы профилактикасы және есірткіге қарсы қоғамдық иммунитетті қалыптастыру жөніндегі іс-шаралар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және өңірлік деңгейлерде Халықаралық нашақорлыққа қарсы күрес күніне (26 маусым) арналған акциялар өткізу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акциялар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мүдделі мемлекеттік органдар, Астана және Алматы қалаларының әкімдері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 маусым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13,836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13,836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13,836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неғұрлым әлсіз топтарына назар аудара отырып, қоғамдық санада есірткіге қарсы иммунитетті қалыптастыру жөніндегі ақпараттық жұмыстардың шоғырландырылған жоспарын әзірлеу </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Шоғырландырылған жоспар </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(жинақтау), ІІМ, мүдделі мемлекеттік органдар, облыстардың, Астана және Алматы қалаларының әкімдері </w:t>
            </w: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 1-жарты жылдық </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123,159 </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242,703 </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301,303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6,164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6,164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6,164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Көшелерде және қоғамдық орындарда есірткіге қарсы тақырыптағы әлеуметтік жарнаманы орналастыруды қамтамасыз ету </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ІІМ-ге ақпарат </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облыстардың, Астана және Алматы қалаларының әкімдері </w:t>
            </w: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 </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24,226 </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24,226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9,548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Нашақорлық пен есірткі бизнесіне қарсы күрес проблемаларына арналған "Наркопост" және "Будущее без наркотиков" мерзімді журналдарын шығаруды ұйымдастыру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Журнал шығару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сайын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16,198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16,198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16,198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"Есірткісіз болашақ", "Жастар есірткіге қарсы" ұранымен студенттер мен оқушыларға арналған іс-шаралар өткізу </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конференциялар, дөңгелек үстелдер, шығармашылық конкурстар өткізу </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ІІМ, облыстардың,  Астана және Алматы қалаларының, Шығыс  Қазақстан облысының әкімдері </w:t>
            </w: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 </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0,744 </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0,744 </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0,744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27,55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Девиантты мінез-құлқы бар балалар мен жасөспірімдер үшін жазғы сауықтыру маусымын ұйымдастыру жөнінде іс-шаралар қабылдау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ІІМ-ге ақпарат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облыстардың, Астана және Алматы қалаларының әкімдері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 мамыр - тамыз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тапсырыс шеңберінде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қалалық және ірі ауылдық мектептерде оқу орындарына бекітілген кәмелетке толмағандар істері жөніндегі учаскелік полиция инспекторларының (мектеп инспекторлары) лауазымдарын кезең-кезеңімен енгізу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Мәслихаттардың қарауына ұсыныстар, ІІМ-ге ақпарат пен ұсыныстар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жылдықтың қорытындысы бойынша, 30 маусымнан, 30 желтоқсаннан кешіктірмей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Педагогтар, әлеуметтік қызметкерлер, әлеуметтік педагогтар үшін нашақорлық профилактикасы, есірткіге қарсы күрес тақырыбы бойынша оқу семинарларын, білім беру циклдарын өткізу </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Семинарлар, білім беру циклдары </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ДСМ, облыстардың, Астана және Алматы қалаларының әкімдері </w:t>
            </w: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 </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2,805 </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2,805 </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орындарын есірткіге қарсы бағыттағы оқу бағдарламаларымен және оқу-әдістемелік әзірлемелер жинақтарымен қамтамасыз ету жөніндегі іс-шаралар өткізу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Оқу-әдістемелік материалдарды әзірлеу және тарату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Психикалық белсенді заттарға тәуелділікке тартылу қаупін психологиялық тестілеудің диагностикалық компьютерлік бағдарламасын сынауды жүргізу және оны 479 оқу орнына енгізу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ІІМ-ге ақпарат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БҒМ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сәуір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Нашақорлық профилактикасы, есірткіге тәуелді адамдарды емдеу және оңалту саласында еңбек ететін үкіметтік емес ұйымдарды қолдауды қамтамасыз ету </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ІІМ-ге ақпарат </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МАМ, облыстардың, Астана және Алматы қалаларының әкімдері </w:t>
            </w: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 </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34,88 </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38,02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Оқушылар мен студенттер арасында "Спорт есірткіге қарсы", "Туризм есірткіге қарсы" атты бұқаралық-спорттық және туристік іс-шаралар өткізу </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ІІМ-ге ақпарат </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мүдделі мемлекеттік органдар, Астана және Алматы қалаларының, Алматы, Шығыс Қазақстан облыстарының әкімдері </w:t>
            </w: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 </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3,414 </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3,799 </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Спорттық отбасылық іс-шаралар өткізуді жоспарлы негізде қамтамасыз ету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ақпарат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және жергілікті атқарушы органдар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 аппаратты ұстауға көзделген қаражат шегінде </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жастарға арналған тегін және жеңілдікпен баруға болатын спорттық және демалыс секциялары мен клубтарының желісін дамытуды жалғастыру </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Секциялар мен клубтар ашу, ТСМ-ге ақпарат </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оның ішінде Алматы, Шығыс Қазақстан облыстарының әкімдері </w:t>
            </w: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 </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3,939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Спорттық алаңдардың жеткілікті санын құруға және спорттық ойындарға балалар мен жасөспірімдерді тартуға бағытталған іс-шаралар кешенін іске асыру </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Аулалық алаңдар құру, аулалық командалар арасында жарыстар мен біріншіліктер ұйымдастыру, ТСМ-ге ақпарат </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оның ішінде Алматы, Шығыс Қазақстан облыстарының әкімдері </w:t>
            </w: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 </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мекемелеріндегі профилактикалық жұмыстың ұйымдастырылуына мониторинг жүргізу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ІІМ-ге ақпарат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0,712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0,712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0,712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орындарында есірткі тұтынуға байланысты ахуалды зерттеу" мониторингін жүргізу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ІІМ-ге ақпарат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4,541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түрлі топтары арасында нашақорлық проблемалары бойынша социологиялық зерттеулер жүргізу </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Социологиялық зерттеулер жүргізу, ІІМ-ге ақпарат </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 </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Есірткіге тәуелді адамдарды емдеу және оңалту жүйесін жетілдіру </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Есірткіге тәуелді адамдарды медициналық-әлеуметтік оңалту қызметтерін нығайтуды қамтамасыз ету </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ДСМ-ге ақпарат </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Атырау облысының әкімдері </w:t>
            </w: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 </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168,0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108,7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Наркологиялық ұйымдардың штаттарын бекітілген штаттық нормативтерге сәйкес келтіру (Денсаулық сақтау министрлігінің 2004 жылғы 26 қазандағы N 764 бұйрығы)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ДСМ-ге ақпарат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қаласының әкімдері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жылдар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Наркологиялық көмекті ұйымдастырудың жаңартылған стандарттарын әзірлеу және оларды кең көлемде енгізуді қамтамасыз ету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НМ-ге ақпарат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облыстардың, Астана және Алматы қалаларының әкімдері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2010-2011 жылдар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Пенитенциарлық мекемелерде психикалық белсенді заттарға тәуелділерді диагностикалау, емдеу мен оңалту хаттамаларын әзірлеу және оларды кең көлемде енгізуді қамтамасыз ету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бұйрық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ДСМ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қыркүйек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Қайталауға қарсы және қолдау терапиясы екінші профилактика, үшінші профилактика кезеңдерінде уәжді ақпараттандыру мен наркологиялық консультация беру тақырыбы бойынша бейнеқұралдар дайындау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 құралдар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маусым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заманғы наркологиялық көмекті ұйымдастыру жөніндегі ұлттық басшылықты дайындау және оны шығаруды қамтамасыз ету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заманғы наркологиялық көмекті ұйымдастыру жөніндегі басшылық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наурыз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жасөспірімдер, жастар контингентін қамти отырып, Қазақстан Республикасындағы наркологиялық ахуалдың мониторингін жүргізу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ІІМ-ге ақпарат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БҰҰ ЕҚБ-ның "Тrееtnеt" халықаралық желісінің ресурстық орталығы ретінде РҒПО-ның базасында Орталық Азия елдерінің наркологиялық бейіндегі мамандары үшін білім беру бағдарламаларын жүргізу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курстарын, семинарлар, конференциялар өткізу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 (БҰҰ ЕҚБ жоспары бойынша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Наркологиялык көмек сапасын басқару мәселелері жөнінде халықаралық конференция өткізу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ІІМ-ге ақпарат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қыркүйек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емдеу курсынан өткен есірткіге тәуелді адамдарды әлеуметтік-психологиялык оңалту орталығының, сондай-ақ "Сенім телефоны" бірыңғай республикалық қызметінің жұмысын одан әрі қамтамасыз ету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іс-шаралар кешені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41,145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52,498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62,295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Есірткінің заңсыз айналымына қарсы іс-қимыл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Оңтүстік шекараларды нығайту және Қазақстан Республикасының аумағына есірткінің заңсыз әкелінуіне қарсы күрес </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шекараларды нығайту арқылы есірткіні әкелу және транзиттеу арналарын анықтау мен жолын кесуді қамтамасыз ету </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құралдарды сатып алу </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КБК, ҰҚК (келісім бойынша), ІІМ </w:t>
            </w: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1158,996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7842,810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6581,714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3108,031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6186,82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5565,389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733,441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739,563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796,935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Жобалау-сметалық құжаттама, орындалған жұмыстар актілері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 (келісім бойынша) </w:t>
            </w: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1504,0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Тағам өнімдерін және жанар-жағар май материалдарын сатып алу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 (келісім бойынша) </w:t>
            </w: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456,390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497,468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541,239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белгілейтін және құқық растайтын құжаттар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 (келісім бойынша) </w:t>
            </w: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52,628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"Кендір" ("Көкнәр") арнайы жедел-профилактикалық іс-шарасын өткізу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Жедел-профилактикалық іс-шарасын өткізу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ҰҚК (келісім бойынша), Қаржымині КБК, Жамбыл облысының әкімі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140,619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145,356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145,979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трафигінің арналарын жоюға, есірткі қылмысына қарсы күрестің тиімділігін арттыруға бағытталған шаралар кешенін іске асыру </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ҰҚК (келісім бойынша), Қаржымині КБК </w:t>
            </w: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18,54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18,54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бизнесіне қарсы күрес желісі бойынша шекарада мемлекеттік органдардың өзара іс-қимыл жасасу тәртібін регламенттейтін тетікті әзірлеу және енгізу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бұйрық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КБК, ҰҚК (келісім бойынша), ІІМ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қыркүйек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(Шымкент қаласы) және "Орталық" (Қарағанды қаласы) өңіраралық есірткі бизнесіне қарсы күрес жөніндегі басқармаларды құруды, ЕБҚК-ні штаттық нығайтуды қамтамасыз ету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Ел ішінде есірткіні тарату арналарын анықтау және жолын кесу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Жедел-қызметтік жұмысқа қазіргі заманғы арнайы ғылыми-техникалық құралдар мен әдістемелерді (оның ішінде есірткі қылмысының іздерін анықтау мен тіркеуге арналған) енгізуді қамтамасыз ету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криминалистикалық бөлімшелерді қажетті техникалық құралдармен қамтамасыз ету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 (келісім бойынша), ІІМ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87,78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87,78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87,78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 "Есірткіге қалқан", "Кедергі" және т.б. арнайы жедел-профилактикалық іс-шаралар өткізу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Жедел-профилактикалық операциялар өткізу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ҰҚК (келісім бойынша), Қаржымині КБК, облыстардың, Астана және Алматы қалаларының әкімдері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 жеке кестелер бойынша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ұйымдарында және жастардың демалыс орындарында рейдтік жедел-профилактикалық іс-шаралар өткізу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Жедел-профилактикалық рейдтер өткізу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ҰҚК (келісім бойынша), БҒМ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Ішкі істер департаментінің "Дельта-Долина" есірткі бизнесіне қарсы күрес жөніндегі арнайы бөлімшесін нығайтуды қамтамасыз ету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іс-шаралар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Жамбыл облысының әкімі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облысында жабайы өсетін сораны өнеркәсіптік өңдеуді ұйымдастыру жөнінде шаралар қабылдау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ІІМ-ге ақпарат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Жамбыл облысының әкімі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жылдар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органдарының кинологиялық қызметтерін нығайту жөніндегі іс-шаралар кешенін іске асыру </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іс-шаралар </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Қаржымині КБК, облыстардың, Астана және Алматы қалаларының әкімдері </w:t>
            </w: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 </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19,313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19,313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19,313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27,472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27,472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Есірткінің заңсыз айналымынан түсетін кірістерді заңдастыруға қарсы іс-қимыл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бизнесінен түсетін кірістерді заңдастыру фактілерін құжаттандыру және олардың жолын кесу жөнінде бірлескен іс-шаралар кешенін іске асыру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іс-шаралар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ЭСЖҚА (келісім бойынша), ІІМ, ҰҚК (келісім бойынша), Қаржымині КБК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бизнесінен түсетін кірістерді заңдастыру фактілерін анықтау және жолын кесу туралы әдістемелік ұсынымдарды әзірлеу және енгізу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Әдістемелік ұсынымдар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ЭСЖҚА (келісім бойынша), ҰҚК (келісім бойынша), ІІМ, Қаржымині КБК, БП (келісім бойынша)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желтоқсан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бизнесінен түсетін кірістерді заңдастыруға қарсы күрес саласындағы ведомствоаралық өзара іс-қимыл жасасуды регламенттейтін қолданыстағы нормативтік құқықтық базаны жетілдіруді қамтамасыз ету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бұйрық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ЭСЖҚА (келісім бойынша), ҰҚК (келісім бойынша), ІІМ, Қаржымині КБК, БП (келісім бойынша)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маусым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органдарының үйлестіру кеңесінің қызметі шеңберінде есірткі бизнесінен түсетін кірістерді заңдастыруға қарсы күресті ұйымдастыруда құқық қорғау органдарының қызметін жақсарту жөнінде ұсыныстар әзірлеуді қамтамасыз ету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Ұсынымдар, ұсыныстар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 (келісім бойынша)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Есірткі құралдарының психотроптық заттар мен прекурсорлардың заңды айналымын бақылауды күшейту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заңнамадағы өзгерістерді ескере отырып, есірткі құралдарының, психотроптық заттар мен прекурсорлардың заңды айналымы саласындағы ведомстволық нормативтік құқықтық актілерді жетілдіруді қамтамасыз ету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құқықтық актілер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ДСМ, Әділетмині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"Допинг" арнайы жедел-профилактикалық іс-шарасын өткізу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Жедел-профилактикалық операция өткізу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БП (келісім бойынша), ЭСЖҚА (келісім бойынша), ДСМ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 жеке кестелер бойынша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Прекурсорлардың импортын, экспортын, транзитін, сондай-ақ пайдаланылуына мемлекеттік бақылау шараларын күшейту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іс-шаралар жүргізу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Қаржымині КБК, БП (келісім бойынша)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 жеке кестелер бойынша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ЕБҚК-нің "Е-лицензиялау" бірыңғай деректер базасына қосылуын қамтамасыз ету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іс-шаралар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ИСМ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маусым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Есірткі бизнесіне қарсы күресті талдамалық қамтамасыз ету, қызметкерлердің біліктілігін арттыру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Есірткінің заңсыз айналымына байланысты оқиғалар, жеке және заңды тұлғалар туралы жедел ақпараттың ведомствоаралық деректер банкін құруды, сондай-ақ мүдделі мемлекеттік органдар арасында ақпарат алмасу үшін көліктік орта құруды қамтамасыз ету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іс-шаралар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ҰҚК (келісім бойынша), Қаржымині КБК, ЭСЖҚА (келісім бойынша), БП (келісім бойынша)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Академиясының Есірткі бизнесіне қарсы күрес жөніндегі ведомствоаралық оқу орталығының, сондай-ақ жақын және алыс шетелдердің оқу орталықтарының базасында есірткі бизнесіне қарсы күрес бөлімшелерінің қызметкерлерін қайта даярлауды және олардың біліктілігін арттыруды қамтамасыз ету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Сертификаттар беру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ҰҚК (келісім бойынша), Қаржымині КБК, ЭСЖҚА (келісім бойынша)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Әділетминінің Сот сараптамасы орталығының базасында заңсыз айналымнан алынатын есірткі құралдары мен психотроптық заттар үлгілерінің деректер банкін құру мүмкіндігін қарастыру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ІІМ, ҰҚК (келісім бойынша), Қаржымині КБК, БП (келісім бойынша)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маусым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Есірткіге қарсы заңнаманы жетілдіру жөніндегі іс-шаралар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тәжірибені зерделеу негізінде мәселені пысықтау және қажет болған жағдайда нашақорлықпен және уытқұмарлықпен ауыратындарды есепке алу тәртібін регламенттейтін нормативтік құқықтық актілерге өзгерістер енгізу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(жинақтау), БҒМ, ІІМ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маусым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Қылмыстық кодексінің 264-бабын қолдану практикасын зерделеу және есірткі тұтыну үшін притон ұстауға қарсы күрес бөлігінде заңнаманы жетілдіру жөнінде ұсыныстар енгізу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ҰҚК (келісім бойынша), БП (келісім бойынша), ЖС (келісім бойынша), Әділетмині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маусым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Көңіл көтеру орындарында, сондай-ақ білім беру ұйымдарында есірткілерді өткізудің және медициналық емес мақсатта тұтынудың жолын кесу үшін қажетті шаралардың тізбесін әзірлеу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БҒМ, ДСМ, ҰҚК (келісім бойынша), БП (келісім бойынша), ЖС (келісім бойынша), Әділетмині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желтоқсан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Ауырлығы кіші және орташа дәрежедегі есірткі қылмыстарын жасаған есірткіге тәуелді адамдар үшін мәжбүрлі емдеу түріндегі баламалы жазалауды енгізу туралы ұсыныстарды Қылмыстық, қылмыстық іс жүргізу заңнамасының және жедел-іздестіру қызметі жөніндегі заңнамаларды жетілдіру мәселелері жөніндегі ведомствоаралық жұмыс тобының қарауына енгізу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қылмыстық іс жүргізу заңнамасының және жедел-іздестіру қызметі жөніндегі заңнамаларды жетілдіру мәселелері жөніндегі ведомствоаралық жұмыс тобының шешімі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(жинақтау), ДСМ, Әділетмині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маусым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Халықаралық ынтымақтастық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трафигіне қарсы күрес мәселелері бойынша шет елдердің құқық қорғау және арнайы органдарымен іс жүзіндегі өзара іс-қимылды кеңейту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шарттар, конференциялар, семинарлар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ҰҚК (келісім бойынша), Қаржымині КБК, ЭСЖҚА (келісім бойынша), БП (келісім бойынша), СІМ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ҰҚШҰ, ШЫҰ, ТМД шеңберіндегі есірткіге қарсы құрылымдар мен кеңестердің жұмысына қатысуды жалғастыру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Отырыстарға қатысу, ұсыныстар әзірлеу және іске асыру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ҰҚК (келісім бойынша), Қаржымині КБК, ЭСЖҚА (келісім бойынша), СІМ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бизнесіне қарсы күрес жөніндегі бөлімшелердің материалдық техникалық және кадрлық әлеуетін нығайту, есірткіге қарсы профилактикалық жобаларды іске асыру үшін донор елдер мен халықаралық ұйымдардың қаражатын тарту жөнінде жұмыс жүргізу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жобаларға, семинарларға, тренингтерге қатысу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ҰҚК (келісім бойынша), Қаржымині КБК, ЭСЖҚА (келісім бойынша), БП (келісім бойынша), СІМ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ОАӨАҮО-ға оның қызметін ұйымдастыруына және Алматы қаласында орналасуына қажетті көмек көрсету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ОАӨАҮО-ның ашылуы, тиісті нормативтік құқықтық актілерді қабылдау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СІМ, ҰҚК (келісім бойынша), Қаржымині КБК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жылдар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410,425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6575,021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17522,197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14690,077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405,35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293,1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307,38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РБ бойынша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1382,921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1040,054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1107,814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3530,789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3848,329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8299,568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6593,908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18741,805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КБК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1158,996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7870,282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6609,186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15638,464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123,159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242,703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301,303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667,165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55,202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59,791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64,781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179,774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3,414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3,799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11,298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бойынша барлығы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6575,021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17522,197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14690,077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38787,295 </w:t>
            </w:r>
          </w:p>
        </w:tc>
      </w:tr>
    </w:tbl>
    <w:p>
      <w:pPr>
        <w:spacing w:after="0"/>
        <w:ind w:left="0"/>
        <w:jc w:val="both"/>
      </w:pPr>
      <w:r>
        <w:rPr>
          <w:rFonts w:ascii="Times New Roman"/>
          <w:b w:val="false"/>
          <w:i w:val="false"/>
          <w:color w:val="000000"/>
          <w:sz w:val="28"/>
        </w:rPr>
        <w:t xml:space="preserve">      * шығыстар ДСМ-нің Нашақорлықтың медициналық-әлеуметтік проблемаларының республикалық ғылыми-практикалық орталығына бөлінетін республикалық бюджет қаражаты есебінен қаржыландырылады (030 "Республикалық деңгейде тегін медициналық көмектің кепілдендірілген көлемін көрсету" бюджеттік бағдарламасы); </w:t>
      </w:r>
      <w:r>
        <w:br/>
      </w:r>
      <w:r>
        <w:rPr>
          <w:rFonts w:ascii="Times New Roman"/>
          <w:b w:val="false"/>
          <w:i w:val="false"/>
          <w:color w:val="000000"/>
          <w:sz w:val="28"/>
        </w:rPr>
        <w:t xml:space="preserve">
      ** шығыстар ДСМ-нің Нашақорлықтың медициналық-әлеуметтік проблемаларының республикалық ғылыми-практикалық орталығына денсаулық сақтау саласындағы қолданбалы ғылыми зерттеулер үшін бөлінетін республикалық бюджет қаражаты есебінен қаржыландырылады (009 бюджеттік бағдарлама); </w:t>
      </w:r>
      <w:r>
        <w:br/>
      </w:r>
      <w:r>
        <w:rPr>
          <w:rFonts w:ascii="Times New Roman"/>
          <w:b w:val="false"/>
          <w:i w:val="false"/>
          <w:color w:val="000000"/>
          <w:sz w:val="28"/>
        </w:rPr>
        <w:t xml:space="preserve">
      *** шығыстар халықаралық ұйымдар мен донор елдердің қаражаты есебінен қаржыландырылады; </w:t>
      </w:r>
      <w:r>
        <w:br/>
      </w:r>
      <w:r>
        <w:rPr>
          <w:rFonts w:ascii="Times New Roman"/>
          <w:b w:val="false"/>
          <w:i w:val="false"/>
          <w:color w:val="000000"/>
          <w:sz w:val="28"/>
        </w:rPr>
        <w:t xml:space="preserve">
      **** шығыстар 020 "Нашақорлықтың және есірткі бизнесінің алдын алу жөніндегі қызметтер" бюджеттік бағдарламасының есебінен қаржыландырылады; </w:t>
      </w:r>
      <w:r>
        <w:br/>
      </w:r>
      <w:r>
        <w:rPr>
          <w:rFonts w:ascii="Times New Roman"/>
          <w:b w:val="false"/>
          <w:i w:val="false"/>
          <w:color w:val="000000"/>
          <w:sz w:val="28"/>
        </w:rPr>
        <w:t xml:space="preserve">
      ***** шығыстар "Сораны кешенді өңдейтін зауыт құрылысының 2008 - 2010 жылдарға арналған" жобасының шеңберінде тартылатын инвестициялар есебінен қаржыландырылады; </w:t>
      </w:r>
      <w:r>
        <w:br/>
      </w:r>
      <w:r>
        <w:rPr>
          <w:rFonts w:ascii="Times New Roman"/>
          <w:b w:val="false"/>
          <w:i w:val="false"/>
          <w:color w:val="000000"/>
          <w:sz w:val="28"/>
        </w:rPr>
        <w:t xml:space="preserve">
      ****** шығыстар 012 000 "Жоғары кәсіптік білімі бар мамандар даярлау" бюджеттік бағдарламасы есебінен, сондай-ақ халықаралық ұйымдар мен донор елдерден тартылатын қаражат есебінен қаржыландырылады; </w:t>
      </w:r>
      <w:r>
        <w:br/>
      </w:r>
      <w:r>
        <w:rPr>
          <w:rFonts w:ascii="Times New Roman"/>
          <w:b w:val="false"/>
          <w:i w:val="false"/>
          <w:color w:val="000000"/>
          <w:sz w:val="28"/>
        </w:rPr>
        <w:t xml:space="preserve">
      ******* шығыстар "Электрондық үкімет" мемлекеттік бағдарламасы есебінен қаржыландырылады. </w:t>
      </w:r>
    </w:p>
    <w:bookmarkStart w:name="z91" w:id="14"/>
    <w:p>
      <w:pPr>
        <w:spacing w:after="0"/>
        <w:ind w:left="0"/>
        <w:jc w:val="both"/>
      </w:pPr>
      <w:r>
        <w:rPr>
          <w:rFonts w:ascii="Times New Roman"/>
          <w:b w:val="false"/>
          <w:i w:val="false"/>
          <w:color w:val="000000"/>
          <w:sz w:val="28"/>
        </w:rPr>
        <w:t>
</w:t>
      </w:r>
      <w:r>
        <w:rPr>
          <w:rFonts w:ascii="Times New Roman"/>
          <w:b/>
          <w:i w:val="false"/>
          <w:color w:val="000000"/>
          <w:sz w:val="28"/>
        </w:rPr>
        <w:t xml:space="preserve">      Ескертпе: аббревиатуралардың толық жазылуы: </w:t>
      </w:r>
    </w:p>
    <w:bookmarkEnd w:id="14"/>
    <w:p>
      <w:pPr>
        <w:spacing w:after="0"/>
        <w:ind w:left="0"/>
        <w:jc w:val="both"/>
      </w:pPr>
      <w:r>
        <w:rPr>
          <w:rFonts w:ascii="Times New Roman"/>
          <w:b w:val="false"/>
          <w:i w:val="false"/>
          <w:color w:val="000000"/>
          <w:sz w:val="28"/>
        </w:rPr>
        <w:t xml:space="preserve">ЭСЖҚА             - Қазақстан Республикасы Экономикалық қылмысқа және </w:t>
      </w:r>
      <w:r>
        <w:br/>
      </w:r>
      <w:r>
        <w:rPr>
          <w:rFonts w:ascii="Times New Roman"/>
          <w:b w:val="false"/>
          <w:i w:val="false"/>
          <w:color w:val="000000"/>
          <w:sz w:val="28"/>
        </w:rPr>
        <w:t xml:space="preserve">
                    сыбайлас жемқорлыққа қарсы күрес агенттігі </w:t>
      </w:r>
    </w:p>
    <w:p>
      <w:pPr>
        <w:spacing w:after="0"/>
        <w:ind w:left="0"/>
        <w:jc w:val="both"/>
      </w:pPr>
      <w:r>
        <w:rPr>
          <w:rFonts w:ascii="Times New Roman"/>
          <w:b w:val="false"/>
          <w:i w:val="false"/>
          <w:color w:val="000000"/>
          <w:sz w:val="28"/>
        </w:rPr>
        <w:t xml:space="preserve">ЖС                - Қазақстан Республикасы Жоғарғы Соты </w:t>
      </w:r>
    </w:p>
    <w:p>
      <w:pPr>
        <w:spacing w:after="0"/>
        <w:ind w:left="0"/>
        <w:jc w:val="both"/>
      </w:pPr>
      <w:r>
        <w:rPr>
          <w:rFonts w:ascii="Times New Roman"/>
          <w:b w:val="false"/>
          <w:i w:val="false"/>
          <w:color w:val="000000"/>
          <w:sz w:val="28"/>
        </w:rPr>
        <w:t xml:space="preserve">БП                - Қазақстан Республикасы Бас прокуратурасы </w:t>
      </w:r>
    </w:p>
    <w:p>
      <w:pPr>
        <w:spacing w:after="0"/>
        <w:ind w:left="0"/>
        <w:jc w:val="both"/>
      </w:pPr>
      <w:r>
        <w:rPr>
          <w:rFonts w:ascii="Times New Roman"/>
          <w:b w:val="false"/>
          <w:i w:val="false"/>
          <w:color w:val="000000"/>
          <w:sz w:val="28"/>
        </w:rPr>
        <w:t xml:space="preserve">ҰҚК               - Қазақстан Республикасы Ұлттық қауіпсіздік </w:t>
      </w:r>
      <w:r>
        <w:br/>
      </w:r>
      <w:r>
        <w:rPr>
          <w:rFonts w:ascii="Times New Roman"/>
          <w:b w:val="false"/>
          <w:i w:val="false"/>
          <w:color w:val="000000"/>
          <w:sz w:val="28"/>
        </w:rPr>
        <w:t xml:space="preserve">
                    комитеті </w:t>
      </w:r>
    </w:p>
    <w:p>
      <w:pPr>
        <w:spacing w:after="0"/>
        <w:ind w:left="0"/>
        <w:jc w:val="both"/>
      </w:pPr>
      <w:r>
        <w:rPr>
          <w:rFonts w:ascii="Times New Roman"/>
          <w:b w:val="false"/>
          <w:i w:val="false"/>
          <w:color w:val="000000"/>
          <w:sz w:val="28"/>
        </w:rPr>
        <w:t xml:space="preserve">Қаржымині КБК     - Қазақстан Республикасы Қаржы министрлігінің </w:t>
      </w:r>
      <w:r>
        <w:br/>
      </w:r>
      <w:r>
        <w:rPr>
          <w:rFonts w:ascii="Times New Roman"/>
          <w:b w:val="false"/>
          <w:i w:val="false"/>
          <w:color w:val="000000"/>
          <w:sz w:val="28"/>
        </w:rPr>
        <w:t xml:space="preserve">
                    Кедендік бақылау комитеті </w:t>
      </w:r>
    </w:p>
    <w:p>
      <w:pPr>
        <w:spacing w:after="0"/>
        <w:ind w:left="0"/>
        <w:jc w:val="both"/>
      </w:pPr>
      <w:r>
        <w:rPr>
          <w:rFonts w:ascii="Times New Roman"/>
          <w:b w:val="false"/>
          <w:i w:val="false"/>
          <w:color w:val="000000"/>
          <w:sz w:val="28"/>
        </w:rPr>
        <w:t xml:space="preserve">ІІМ               - Қазақстан Республикасы Ішкі істер министрлігі </w:t>
      </w:r>
    </w:p>
    <w:p>
      <w:pPr>
        <w:spacing w:after="0"/>
        <w:ind w:left="0"/>
        <w:jc w:val="both"/>
      </w:pPr>
      <w:r>
        <w:rPr>
          <w:rFonts w:ascii="Times New Roman"/>
          <w:b w:val="false"/>
          <w:i w:val="false"/>
          <w:color w:val="000000"/>
          <w:sz w:val="28"/>
        </w:rPr>
        <w:t xml:space="preserve">ЕБҚК              - Қазақстан Республикасы Ішкі істер министрлігінің </w:t>
      </w:r>
      <w:r>
        <w:br/>
      </w:r>
      <w:r>
        <w:rPr>
          <w:rFonts w:ascii="Times New Roman"/>
          <w:b w:val="false"/>
          <w:i w:val="false"/>
          <w:color w:val="000000"/>
          <w:sz w:val="28"/>
        </w:rPr>
        <w:t xml:space="preserve">
                    Есірткі бизнесіне қарсы күрес және есірткі </w:t>
      </w:r>
      <w:r>
        <w:br/>
      </w:r>
      <w:r>
        <w:rPr>
          <w:rFonts w:ascii="Times New Roman"/>
          <w:b w:val="false"/>
          <w:i w:val="false"/>
          <w:color w:val="000000"/>
          <w:sz w:val="28"/>
        </w:rPr>
        <w:t xml:space="preserve">
                    айналымын бақылау комитеті </w:t>
      </w:r>
    </w:p>
    <w:p>
      <w:pPr>
        <w:spacing w:after="0"/>
        <w:ind w:left="0"/>
        <w:jc w:val="both"/>
      </w:pPr>
      <w:r>
        <w:rPr>
          <w:rFonts w:ascii="Times New Roman"/>
          <w:b w:val="false"/>
          <w:i w:val="false"/>
          <w:color w:val="000000"/>
          <w:sz w:val="28"/>
        </w:rPr>
        <w:t xml:space="preserve">ДСМ               - Қазақстан Республикасы Денсаулық сақтау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СІМ               - Қазақстан Республикасы Сыртқы істер министрлігі </w:t>
      </w:r>
    </w:p>
    <w:p>
      <w:pPr>
        <w:spacing w:after="0"/>
        <w:ind w:left="0"/>
        <w:jc w:val="both"/>
      </w:pPr>
      <w:r>
        <w:rPr>
          <w:rFonts w:ascii="Times New Roman"/>
          <w:b w:val="false"/>
          <w:i w:val="false"/>
          <w:color w:val="000000"/>
          <w:sz w:val="28"/>
        </w:rPr>
        <w:t xml:space="preserve">ИСМ               - Қазақстан Республикасы Индустрия және сауда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МАМ               - Қазақстан Республикасы Мәдениет және ақпарат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БҒМ               - Қазақстан Республикасы Білім және ғылым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ТСМ               - Қазақстан Республикасы Туризм және спорт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Әділетмині        - Қазақстан Республикасы Әділет министрлігі </w:t>
      </w:r>
    </w:p>
    <w:p>
      <w:pPr>
        <w:spacing w:after="0"/>
        <w:ind w:left="0"/>
        <w:jc w:val="both"/>
      </w:pPr>
      <w:r>
        <w:rPr>
          <w:rFonts w:ascii="Times New Roman"/>
          <w:b w:val="false"/>
          <w:i w:val="false"/>
          <w:color w:val="000000"/>
          <w:sz w:val="28"/>
        </w:rPr>
        <w:t xml:space="preserve">РБ                - республикалық бюджет </w:t>
      </w:r>
    </w:p>
    <w:p>
      <w:pPr>
        <w:spacing w:after="0"/>
        <w:ind w:left="0"/>
        <w:jc w:val="both"/>
      </w:pPr>
      <w:r>
        <w:rPr>
          <w:rFonts w:ascii="Times New Roman"/>
          <w:b w:val="false"/>
          <w:i w:val="false"/>
          <w:color w:val="000000"/>
          <w:sz w:val="28"/>
        </w:rPr>
        <w:t xml:space="preserve">ЖБ                - жергілікті бюджет </w:t>
      </w:r>
    </w:p>
    <w:p>
      <w:pPr>
        <w:spacing w:after="0"/>
        <w:ind w:left="0"/>
        <w:jc w:val="both"/>
      </w:pPr>
      <w:r>
        <w:rPr>
          <w:rFonts w:ascii="Times New Roman"/>
          <w:b w:val="false"/>
          <w:i w:val="false"/>
          <w:color w:val="000000"/>
          <w:sz w:val="28"/>
        </w:rPr>
        <w:t xml:space="preserve">ҰҚШҰ              - Ұжымдық қауіпсіздік шарт ұйымы </w:t>
      </w:r>
    </w:p>
    <w:p>
      <w:pPr>
        <w:spacing w:after="0"/>
        <w:ind w:left="0"/>
        <w:jc w:val="both"/>
      </w:pPr>
      <w:r>
        <w:rPr>
          <w:rFonts w:ascii="Times New Roman"/>
          <w:b w:val="false"/>
          <w:i w:val="false"/>
          <w:color w:val="000000"/>
          <w:sz w:val="28"/>
        </w:rPr>
        <w:t xml:space="preserve">ШЫҰ               - Шанхай ынтымақтастық ұйымы </w:t>
      </w:r>
    </w:p>
    <w:p>
      <w:pPr>
        <w:spacing w:after="0"/>
        <w:ind w:left="0"/>
        <w:jc w:val="both"/>
      </w:pPr>
      <w:r>
        <w:rPr>
          <w:rFonts w:ascii="Times New Roman"/>
          <w:b w:val="false"/>
          <w:i w:val="false"/>
          <w:color w:val="000000"/>
          <w:sz w:val="28"/>
        </w:rPr>
        <w:t xml:space="preserve">ТМД               - Тәуелсіз елдер достастығы </w:t>
      </w:r>
    </w:p>
    <w:p>
      <w:pPr>
        <w:spacing w:after="0"/>
        <w:ind w:left="0"/>
        <w:jc w:val="both"/>
      </w:pPr>
      <w:r>
        <w:rPr>
          <w:rFonts w:ascii="Times New Roman"/>
          <w:b w:val="false"/>
          <w:i w:val="false"/>
          <w:color w:val="000000"/>
          <w:sz w:val="28"/>
        </w:rPr>
        <w:t xml:space="preserve">ОАӨАҮО            - Есірткінің заңсыз айналымына қарсы күрес </w:t>
      </w:r>
      <w:r>
        <w:br/>
      </w:r>
      <w:r>
        <w:rPr>
          <w:rFonts w:ascii="Times New Roman"/>
          <w:b w:val="false"/>
          <w:i w:val="false"/>
          <w:color w:val="000000"/>
          <w:sz w:val="28"/>
        </w:rPr>
        <w:t xml:space="preserve">
                    жөніндегі Орталық Азия өңірлік ақпараттық </w:t>
      </w:r>
      <w:r>
        <w:br/>
      </w:r>
      <w:r>
        <w:rPr>
          <w:rFonts w:ascii="Times New Roman"/>
          <w:b w:val="false"/>
          <w:i w:val="false"/>
          <w:color w:val="000000"/>
          <w:sz w:val="28"/>
        </w:rPr>
        <w:t xml:space="preserve">
                    үйлестіру орталығы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