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29d8" w14:textId="64d2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азаматтық заңнаманы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29 мамырдағы N 791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азаматтық заңнаманы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азаматтық заңнаманы жетілдіру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3-құжат;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8-құжат; N 21, 97-құжат; N 23, 114, 115-құжаттар; 2009 ж., N 2-3, 7, 16, 18-құжаттар;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2-баптың 2-тармағында "өздерінің азаматтық құқықтарына өз мүддесін көздей отырып ие болады және оларды жүзеге асырады" деген сөздер "өз еркімен және өз мүддесін көздей отырып өздерінің азаматтық құқықтарына ие болады және оларды жүзеге асырады, сондай-ақ егер заңнамалық актілерде өзгеше белгіленбесе, құқықтарынан бас тартады" деген сөздермен ауыстырылсын;
</w:t>
      </w:r>
      <w:r>
        <w:br/>
      </w:r>
      <w:r>
        <w:rPr>
          <w:rFonts w:ascii="Times New Roman"/>
          <w:b w:val="false"/>
          <w:i w:val="false"/>
          <w:color w:val="000000"/>
          <w:sz w:val="28"/>
        </w:rPr>
        <w:t>
      2) 3-баптың 2-тармағы мынадай мазмұндағы екінші бөлікпен толықтырылсын:
</w:t>
      </w:r>
      <w:r>
        <w:br/>
      </w:r>
      <w:r>
        <w:rPr>
          <w:rFonts w:ascii="Times New Roman"/>
          <w:b w:val="false"/>
          <w:i w:val="false"/>
          <w:color w:val="000000"/>
          <w:sz w:val="28"/>
        </w:rPr>
        <w:t>
      "Осы Кодекстің және Қазақстан Республикасы азаматтық заңнамасының нормалары Қазақстан Республикасы азаматтық заңнамасының негізгі бастауларына қайшы келмейді. Осы Кодексте көзделген жалпы нормалар мен арнайы нормалар арасында алшақтықтар болған жағдайларда, арнайы нормалар қолданылады.";
</w:t>
      </w:r>
      <w:r>
        <w:br/>
      </w:r>
      <w:r>
        <w:rPr>
          <w:rFonts w:ascii="Times New Roman"/>
          <w:b w:val="false"/>
          <w:i w:val="false"/>
          <w:color w:val="000000"/>
          <w:sz w:val="28"/>
        </w:rPr>
        <w:t>
      3) 8-баптың 2-тармағы мынадай редакцияда жазылсын:
</w:t>
      </w:r>
      <w:r>
        <w:br/>
      </w: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соқтырмайды.";
</w:t>
      </w:r>
      <w:r>
        <w:br/>
      </w:r>
      <w:r>
        <w:rPr>
          <w:rFonts w:ascii="Times New Roman"/>
          <w:b w:val="false"/>
          <w:i w:val="false"/>
          <w:color w:val="000000"/>
          <w:sz w:val="28"/>
        </w:rPr>
        <w:t>
      4) 10-баптың 1-тармағында:
</w:t>
      </w:r>
      <w:r>
        <w:br/>
      </w:r>
      <w:r>
        <w:rPr>
          <w:rFonts w:ascii="Times New Roman"/>
          <w:b w:val="false"/>
          <w:i w:val="false"/>
          <w:color w:val="000000"/>
          <w:sz w:val="28"/>
        </w:rPr>
        <w:t>
      "меншікке" деген сөз "меншік құқығына" деген сөздермен ауыстырылсын;
</w:t>
      </w:r>
      <w:r>
        <w:br/>
      </w:r>
      <w:r>
        <w:rPr>
          <w:rFonts w:ascii="Times New Roman"/>
          <w:b w:val="false"/>
          <w:i w:val="false"/>
          <w:color w:val="000000"/>
          <w:sz w:val="28"/>
        </w:rPr>
        <w:t>
      "шаруашылық басқару" деген сөздерден кейін "немесе жедел басқару" деген сөздермен толықтырылсын;
</w:t>
      </w:r>
      <w:r>
        <w:br/>
      </w:r>
      <w:r>
        <w:rPr>
          <w:rFonts w:ascii="Times New Roman"/>
          <w:b w:val="false"/>
          <w:i w:val="false"/>
          <w:color w:val="000000"/>
          <w:sz w:val="28"/>
        </w:rPr>
        <w:t>
      5) 37-бапта:
</w:t>
      </w:r>
      <w:r>
        <w:br/>
      </w:r>
      <w:r>
        <w:rPr>
          <w:rFonts w:ascii="Times New Roman"/>
          <w:b w:val="false"/>
          <w:i w:val="false"/>
          <w:color w:val="000000"/>
          <w:sz w:val="28"/>
        </w:rPr>
        <w:t>
      1-тармақта "ғана" деген сөз алып тасталсын;
</w:t>
      </w:r>
      <w:r>
        <w:br/>
      </w:r>
      <w:r>
        <w:rPr>
          <w:rFonts w:ascii="Times New Roman"/>
          <w:b w:val="false"/>
          <w:i w:val="false"/>
          <w:color w:val="000000"/>
          <w:sz w:val="28"/>
        </w:rPr>
        <w:t>
      2-тармақта "заңдар" деген сөз "заңнамалық актілер" деген сөздермен ауыстырылсын;
</w:t>
      </w:r>
      <w:r>
        <w:br/>
      </w:r>
      <w:r>
        <w:rPr>
          <w:rFonts w:ascii="Times New Roman"/>
          <w:b w:val="false"/>
          <w:i w:val="false"/>
          <w:color w:val="000000"/>
          <w:sz w:val="28"/>
        </w:rPr>
        <w:t>
      6) 38-баптың 2-тармағының бірінші бөлігі мынадай редакцияда жазылсын:
</w:t>
      </w:r>
      <w:r>
        <w:br/>
      </w:r>
      <w:r>
        <w:rPr>
          <w:rFonts w:ascii="Times New Roman"/>
          <w:b w:val="false"/>
          <w:i w:val="false"/>
          <w:color w:val="000000"/>
          <w:sz w:val="28"/>
        </w:rPr>
        <w:t>
      "2. Заңды тұлға белгілі бір атаумен заңды тұлғалардың бірыңғай мемлекеттік тіркеліміне енгізіледі. Коммерциялық ұйым болып табылатын заңды тұлғаның атауы заңды тұлға тіркелгеннен кейін оның фирмалық атауы болып табылады.";
</w:t>
      </w:r>
      <w:r>
        <w:br/>
      </w:r>
      <w:r>
        <w:rPr>
          <w:rFonts w:ascii="Times New Roman"/>
          <w:b w:val="false"/>
          <w:i w:val="false"/>
          <w:color w:val="000000"/>
          <w:sz w:val="28"/>
        </w:rPr>
        <w:t>
      7) 42-бапта:
</w:t>
      </w:r>
      <w:r>
        <w:br/>
      </w:r>
      <w:r>
        <w:rPr>
          <w:rFonts w:ascii="Times New Roman"/>
          <w:b w:val="false"/>
          <w:i w:val="false"/>
          <w:color w:val="000000"/>
          <w:sz w:val="28"/>
        </w:rPr>
        <w:t>
      2-тармақта "коммерциялық ұйымдар үшін фирмалық атауы" деген сөздер "заңды тұлғалардың атаулары, ал коммерциялық ұйымдар үшін - фирмалық атауы" деген сөздермен ауыстырылсын;
</w:t>
      </w:r>
      <w:r>
        <w:br/>
      </w:r>
      <w:r>
        <w:rPr>
          <w:rFonts w:ascii="Times New Roman"/>
          <w:b w:val="false"/>
          <w:i w:val="false"/>
          <w:color w:val="000000"/>
          <w:sz w:val="28"/>
        </w:rPr>
        <w:t>
      8) 49-баптың 2-тармағының 3) және 4) тармақшалары мынадай редакцияда жазылсын:
</w:t>
      </w:r>
      <w:r>
        <w:br/>
      </w:r>
      <w:r>
        <w:rPr>
          <w:rFonts w:ascii="Times New Roman"/>
          <w:b w:val="false"/>
          <w:i w:val="false"/>
          <w:color w:val="000000"/>
          <w:sz w:val="28"/>
        </w:rPr>
        <w:t>
      "3) заңды тұлғаның, сондай-ақ заңды тұлға бір жыл ішінде оларсыз жұмыс істей алмайтын оның құрылтайшыларының (қатысушыларының) немесе лауазымды адамдарының орналасқан жері туралы мәліметтер болмаған;
</w:t>
      </w:r>
      <w:r>
        <w:br/>
      </w:r>
      <w:r>
        <w:rPr>
          <w:rFonts w:ascii="Times New Roman"/>
          <w:b w:val="false"/>
          <w:i w:val="false"/>
          <w:color w:val="000000"/>
          <w:sz w:val="28"/>
        </w:rPr>
        <w:t>
      4) қызметін заңнаманы өрескел бұза отырып жүзеге асырған мынадай жағдайларда:
</w:t>
      </w:r>
      <w:r>
        <w:br/>
      </w:r>
      <w:r>
        <w:rPr>
          <w:rFonts w:ascii="Times New Roman"/>
          <w:b w:val="false"/>
          <w:i w:val="false"/>
          <w:color w:val="000000"/>
          <w:sz w:val="28"/>
        </w:rPr>
        <w:t>
      заңды тұлғаның жарғылық мақсаттарына қайшы келетін қызметті үнемі жүзеге асырған;
</w:t>
      </w:r>
      <w:r>
        <w:br/>
      </w:r>
      <w:r>
        <w:rPr>
          <w:rFonts w:ascii="Times New Roman"/>
          <w:b w:val="false"/>
          <w:i w:val="false"/>
          <w:color w:val="000000"/>
          <w:sz w:val="28"/>
        </w:rPr>
        <w:t>
      қызметін тиісті рұқсатсыз (лицензиясыз) не заңнамалық актілерде тыйым салынған қызметті жүзеге асырған;";
</w:t>
      </w:r>
      <w:r>
        <w:br/>
      </w:r>
      <w:r>
        <w:rPr>
          <w:rFonts w:ascii="Times New Roman"/>
          <w:b w:val="false"/>
          <w:i w:val="false"/>
          <w:color w:val="000000"/>
          <w:sz w:val="28"/>
        </w:rPr>
        <w:t>
      9) 54-баптың бірінші бөлігінде "Төлем қабілеті жоқ" деген сөздер "Дәрменсіз" деген сөзбен ауыстырылсын;
</w:t>
      </w:r>
      <w:r>
        <w:br/>
      </w:r>
      <w:r>
        <w:rPr>
          <w:rFonts w:ascii="Times New Roman"/>
          <w:b w:val="false"/>
          <w:i w:val="false"/>
          <w:color w:val="000000"/>
          <w:sz w:val="28"/>
        </w:rPr>
        <w:t>
      10) 59-баптың 4-тармағының бірінші бөлігінде "мерзімінен бұрын тоқтатылуын немесе тиісті міндеттемелерін орындауын" деген сөздер "тиісті міндеттемелерін мерзімінен бұрын тоқтатуды немесе орындауды" деген сөздермен ауыстырылсын;
</w:t>
      </w:r>
      <w:r>
        <w:br/>
      </w:r>
      <w:r>
        <w:rPr>
          <w:rFonts w:ascii="Times New Roman"/>
          <w:b w:val="false"/>
          <w:i w:val="false"/>
          <w:color w:val="000000"/>
          <w:sz w:val="28"/>
        </w:rPr>
        <w:t>
      11) 117-бапта:
</w:t>
      </w:r>
      <w:r>
        <w:br/>
      </w:r>
      <w:r>
        <w:rPr>
          <w:rFonts w:ascii="Times New Roman"/>
          <w:b w:val="false"/>
          <w:i w:val="false"/>
          <w:color w:val="000000"/>
          <w:sz w:val="28"/>
        </w:rPr>
        <w:t>
      1-тармақ мынадай мазмұндағы екінші бөлікпен толықтырылсын:
</w:t>
      </w:r>
      <w:r>
        <w:br/>
      </w: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жеке (бөлек) меншікте болса олар дербес жылжымайтын мүлік объектілері (түрлері) болып танылады.";
</w:t>
      </w:r>
      <w:r>
        <w:br/>
      </w:r>
      <w:r>
        <w:rPr>
          <w:rFonts w:ascii="Times New Roman"/>
          <w:b w:val="false"/>
          <w:i w:val="false"/>
          <w:color w:val="000000"/>
          <w:sz w:val="28"/>
        </w:rPr>
        <w:t>
      2-тармақ мынадай мазмұндағы үшінші бөлікпен толықтырылсын:
</w:t>
      </w:r>
      <w:r>
        <w:br/>
      </w:r>
      <w:r>
        <w:rPr>
          <w:rFonts w:ascii="Times New Roman"/>
          <w:b w:val="false"/>
          <w:i w:val="false"/>
          <w:color w:val="000000"/>
          <w:sz w:val="28"/>
        </w:rPr>
        <w:t>
      "Осы Кодекс пен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қатысты қолданылады.";
</w:t>
      </w:r>
      <w:r>
        <w:br/>
      </w:r>
      <w:r>
        <w:rPr>
          <w:rFonts w:ascii="Times New Roman"/>
          <w:b w:val="false"/>
          <w:i w:val="false"/>
          <w:color w:val="000000"/>
          <w:sz w:val="28"/>
        </w:rPr>
        <w:t>
      12) 118-бап мынадай редакцияда жазылсын:
</w:t>
      </w:r>
      <w:r>
        <w:br/>
      </w:r>
      <w:r>
        <w:rPr>
          <w:rFonts w:ascii="Times New Roman"/>
          <w:b w:val="false"/>
          <w:i w:val="false"/>
          <w:color w:val="000000"/>
          <w:sz w:val="28"/>
        </w:rPr>
        <w:t>
      "118-бап. Жылжымайтын мүлікке құқықтарды мемлекеттік тіркеу
</w:t>
      </w:r>
      <w:r>
        <w:br/>
      </w:r>
      <w:r>
        <w:rPr>
          <w:rFonts w:ascii="Times New Roman"/>
          <w:b w:val="false"/>
          <w:i w:val="false"/>
          <w:color w:val="000000"/>
          <w:sz w:val="28"/>
        </w:rPr>
        <w:t>
      1. Жылжымайтын мүлікке құқықтардың (құқықтар ауыртпалықтарының) туындауы, өзгеруі және тоқтатылуы осы Кодексте және Қазақстан Республикасының жылжымайтын мүлікке құқықтарды мемлекеттік тіркеу туралы заңнамалық актісінде көзделген жағдайларда мемлекеттік тіркелуге жатады.
</w:t>
      </w:r>
      <w:r>
        <w:br/>
      </w:r>
      <w:r>
        <w:rPr>
          <w:rFonts w:ascii="Times New Roman"/>
          <w:b w:val="false"/>
          <w:i w:val="false"/>
          <w:color w:val="000000"/>
          <w:sz w:val="28"/>
        </w:rPr>
        <w:t>
      Мемлекеттік тіркеудің жылжымайтын мүлікке байланысты өзге де объектілері Қазақстан Республикасының жылжымайтын мүлікке құқықтарды мемлекеттік тіркеу туралы заңнамалық актісінде айқындалады.
</w:t>
      </w:r>
      <w:r>
        <w:br/>
      </w:r>
      <w:r>
        <w:rPr>
          <w:rFonts w:ascii="Times New Roman"/>
          <w:b w:val="false"/>
          <w:i w:val="false"/>
          <w:color w:val="000000"/>
          <w:sz w:val="28"/>
        </w:rPr>
        <w:t>
      2. Егер осы Кодексте және Қазақстан Республикасының жылжымайтын мүлікке құқықтарды мемлекеттік тіркеу туралы заңнамалық актісінде өзгеше белгіленбесе, жылжымайтын мүлікке құқықтар (құқықтар ауыртпалықтары) мемлекеттік тіркелген сәттен бастап туындайды, өзгереді және тоқтатылады.
</w:t>
      </w:r>
      <w:r>
        <w:br/>
      </w:r>
      <w:r>
        <w:rPr>
          <w:rFonts w:ascii="Times New Roman"/>
          <w:b w:val="false"/>
          <w:i w:val="false"/>
          <w:color w:val="000000"/>
          <w:sz w:val="28"/>
        </w:rPr>
        <w:t>
      Егер тіркеуден бас тартылмаса, өтініш беру сәті мемлекеттік тіркеу сәті болып танылады.
</w:t>
      </w:r>
      <w:r>
        <w:br/>
      </w:r>
      <w:r>
        <w:rPr>
          <w:rFonts w:ascii="Times New Roman"/>
          <w:b w:val="false"/>
          <w:i w:val="false"/>
          <w:color w:val="000000"/>
          <w:sz w:val="28"/>
        </w:rPr>
        <w:t>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Қазақстан Республикасының жылжымайтын мүлікке құқықтарды мемлекеттік тіркеу туралы заңнамалық актісінде көзделген жағдайларда тіркеуді жүзеге асыратын орган жылжымайтын мүлікке меншік құқығы (өзге заттай құқық) туралы куәлік береді.
</w:t>
      </w:r>
      <w:r>
        <w:br/>
      </w:r>
      <w:r>
        <w:rPr>
          <w:rFonts w:ascii="Times New Roman"/>
          <w:b w:val="false"/>
          <w:i w:val="false"/>
          <w:color w:val="000000"/>
          <w:sz w:val="28"/>
        </w:rPr>
        <w:t>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адамға Қазақстан Республикасының жылжымайтын мүлікке құқықтарды мемлекеттік тіркеу туралы заңнамалық актісінде белгіленген шектеулерді ескере отырып беруге міндетті.
</w:t>
      </w:r>
      <w:r>
        <w:br/>
      </w:r>
      <w:r>
        <w:rPr>
          <w:rFonts w:ascii="Times New Roman"/>
          <w:b w:val="false"/>
          <w:i w:val="false"/>
          <w:color w:val="000000"/>
          <w:sz w:val="28"/>
        </w:rPr>
        <w:t>
      5. Жылжымайтын мүлікке құқықтарды мемлекеттік тіркеуден бас тартуға не тіркеуден негізсіз жалтаруға сотқа шағым жасалуы мүмкін.
</w:t>
      </w:r>
      <w:r>
        <w:br/>
      </w:r>
      <w:r>
        <w:rPr>
          <w:rFonts w:ascii="Times New Roman"/>
          <w:b w:val="false"/>
          <w:i w:val="false"/>
          <w:color w:val="000000"/>
          <w:sz w:val="28"/>
        </w:rPr>
        <w:t>
      6. Мемлекеттік тіркеу тәртібі осы Кодекске және Қазақстан Республикасының жылжымайтын мүлікке құқықтарды мемлекеттік тіркеу туралы заңнамалық актісіне сәйкес белгіленеді.
</w:t>
      </w:r>
      <w:r>
        <w:br/>
      </w:r>
      <w:r>
        <w:rPr>
          <w:rFonts w:ascii="Times New Roman"/>
          <w:b w:val="false"/>
          <w:i w:val="false"/>
          <w:color w:val="000000"/>
          <w:sz w:val="28"/>
        </w:rPr>
        <w:t>
      7. Азаматтық әуе кемелерін, теңіз кемелерін, ішкі суда жүзу кемелерін, "өзен - теңіз" жүзу кемелерін жылжымайтын мүлікке теңестірілген объектілер ретінде мемлекеттік тіркеу тәртібі Қазақстан Республикасының азаматтық авиация, сауда мақсатында теңізде жүзу, ішкі су көлігі саласындағы заңдарымен реттеледі.";
</w:t>
      </w:r>
      <w:r>
        <w:br/>
      </w:r>
      <w:r>
        <w:rPr>
          <w:rFonts w:ascii="Times New Roman"/>
          <w:b w:val="false"/>
          <w:i w:val="false"/>
          <w:color w:val="000000"/>
          <w:sz w:val="28"/>
        </w:rPr>
        <w:t>
      13) 119-бапта:
</w:t>
      </w:r>
      <w:r>
        <w:br/>
      </w:r>
      <w:r>
        <w:rPr>
          <w:rFonts w:ascii="Times New Roman"/>
          <w:b w:val="false"/>
          <w:i w:val="false"/>
          <w:color w:val="000000"/>
          <w:sz w:val="28"/>
        </w:rPr>
        <w:t>
      1-тармақтың екінші бөлігі алып тасталсын;
</w:t>
      </w:r>
      <w:r>
        <w:br/>
      </w:r>
      <w:r>
        <w:rPr>
          <w:rFonts w:ascii="Times New Roman"/>
          <w:b w:val="false"/>
          <w:i w:val="false"/>
          <w:color w:val="000000"/>
          <w:sz w:val="28"/>
        </w:rPr>
        <w:t>
      2-тармақта "заң құжаттарында немесе" деген сөздер алып тасталсын;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Мүліктік кешен ретінде кәсіпорынның құрамына кіретін жылжымайтын мүлікке құқықтарды мемлекеттік тіркеудің ерекшеліктері Қазақстан Республикасының жылжымайтын мүлікке құқықтарды мемлекеттік тіркеу туралы Заңында белгіленеді.";
</w:t>
      </w:r>
      <w:r>
        <w:br/>
      </w:r>
      <w:r>
        <w:rPr>
          <w:rFonts w:ascii="Times New Roman"/>
          <w:b w:val="false"/>
          <w:i w:val="false"/>
          <w:color w:val="000000"/>
          <w:sz w:val="28"/>
        </w:rPr>
        <w:t>
      14) 141-баптың 1-тармағында "адамның" деген сөз "жеке тұлғаның" деген сөздермен ауыстырылсын; 
</w:t>
      </w:r>
      <w:r>
        <w:br/>
      </w:r>
      <w:r>
        <w:rPr>
          <w:rFonts w:ascii="Times New Roman"/>
          <w:b w:val="false"/>
          <w:i w:val="false"/>
          <w:color w:val="000000"/>
          <w:sz w:val="28"/>
        </w:rPr>
        <w:t>
      15) 143-бапта:
</w:t>
      </w:r>
      <w:r>
        <w:br/>
      </w:r>
      <w:r>
        <w:rPr>
          <w:rFonts w:ascii="Times New Roman"/>
          <w:b w:val="false"/>
          <w:i w:val="false"/>
          <w:color w:val="000000"/>
          <w:sz w:val="28"/>
        </w:rPr>
        <w:t>
      1-тармақта "немесе заңды тұлға" деген сөздер алып тасталсын;
</w:t>
      </w:r>
      <w:r>
        <w:br/>
      </w:r>
      <w:r>
        <w:rPr>
          <w:rFonts w:ascii="Times New Roman"/>
          <w:b w:val="false"/>
          <w:i w:val="false"/>
          <w:color w:val="000000"/>
          <w:sz w:val="28"/>
        </w:rPr>
        <w:t>
      6-тармақта:
</w:t>
      </w:r>
      <w:r>
        <w:br/>
      </w:r>
      <w:r>
        <w:rPr>
          <w:rFonts w:ascii="Times New Roman"/>
          <w:b w:val="false"/>
          <w:i w:val="false"/>
          <w:color w:val="000000"/>
          <w:sz w:val="28"/>
        </w:rPr>
        <w:t>
      "немесе заңды тұлғаға қатысты олардың" деген сөздер "қатысты оның"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"Осы баптың азаматтың іскерлік беделін қорғау туралы ережелері моральдық зиянды өтеу туралы талапты қоспағанда, тиісінше заңды тұлғаның іскерлік беделін қорғауға қолданылады. Заңды тұлғаның іскерлік беделін қорғауға осы Кодексте белгіленген тәртіппен зияндарды өтеу туралы ережелер қолданылады.";
</w:t>
      </w:r>
      <w:r>
        <w:br/>
      </w:r>
      <w:r>
        <w:rPr>
          <w:rFonts w:ascii="Times New Roman"/>
          <w:b w:val="false"/>
          <w:i w:val="false"/>
          <w:color w:val="000000"/>
          <w:sz w:val="28"/>
        </w:rPr>
        <w:t>
      16) 155-бапта:
</w:t>
      </w:r>
      <w:r>
        <w:br/>
      </w:r>
      <w:r>
        <w:rPr>
          <w:rFonts w:ascii="Times New Roman"/>
          <w:b w:val="false"/>
          <w:i w:val="false"/>
          <w:color w:val="000000"/>
          <w:sz w:val="28"/>
        </w:rPr>
        <w:t>
      1-тармақта:
</w:t>
      </w:r>
      <w:r>
        <w:br/>
      </w:r>
      <w:r>
        <w:rPr>
          <w:rFonts w:ascii="Times New Roman"/>
          <w:b w:val="false"/>
          <w:i w:val="false"/>
          <w:color w:val="000000"/>
          <w:sz w:val="28"/>
        </w:rPr>
        <w:t>
      "сәйкес" деген сөзден кейін "міндетті" деген сөзбен толықтырылсын;
</w:t>
      </w:r>
      <w:r>
        <w:br/>
      </w:r>
      <w:r>
        <w:rPr>
          <w:rFonts w:ascii="Times New Roman"/>
          <w:b w:val="false"/>
          <w:i w:val="false"/>
          <w:color w:val="000000"/>
          <w:sz w:val="28"/>
        </w:rPr>
        <w:t>
      "тіркелгеннен кейін" деген сөздер "тіркелген сәттен бастап"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сөйлемде "мәміле бойынша құқықтарды" деген сөздер "мәмілені" деген сөзбен ауыстырылсын;
</w:t>
      </w:r>
      <w:r>
        <w:br/>
      </w:r>
      <w:r>
        <w:rPr>
          <w:rFonts w:ascii="Times New Roman"/>
          <w:b w:val="false"/>
          <w:i w:val="false"/>
          <w:color w:val="000000"/>
          <w:sz w:val="28"/>
        </w:rPr>
        <w:t>
      екінші сөйлемде "құқықтар" деген сөз "мәміле" деген сөзбен ауыстырылсын;
</w:t>
      </w:r>
      <w:r>
        <w:br/>
      </w:r>
      <w:r>
        <w:rPr>
          <w:rFonts w:ascii="Times New Roman"/>
          <w:b w:val="false"/>
          <w:i w:val="false"/>
          <w:color w:val="000000"/>
          <w:sz w:val="28"/>
        </w:rPr>
        <w:t>
      17) 157-бапта:
</w:t>
      </w:r>
      <w:r>
        <w:br/>
      </w:r>
      <w:r>
        <w:rPr>
          <w:rFonts w:ascii="Times New Roman"/>
          <w:b w:val="false"/>
          <w:i w:val="false"/>
          <w:color w:val="000000"/>
          <w:sz w:val="28"/>
        </w:rPr>
        <w:t>
      1-тармақ мынадай мазмұндағы екінші бөлікпен толықтырылсын:
</w:t>
      </w:r>
      <w:r>
        <w:br/>
      </w: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Мәміле жарамсыз болған кезде тараптардың әрқайсысы екінші тарапқа мәміле бойынша алынғанның барлығын қайтарып беруге, ал заттай қайтарып беру мүмкін болмаған жағдайда (оның ішінде, алынғандар мүлікті пайдалану, орындалған жұмыс немесе көрсетілген қызмет ретінде болса) - қайтарылуға тиіс мүліктің құнын, мүлікті пайдаланудың, орындалған жұмыстардың немесе көрсетілген қызметтердің құнын, егер мәміле жарамсыздығының өзге салдарлары осы Кодексте көзделмеген болса, ақшалай қайтаруға міндетті.";
</w:t>
      </w:r>
      <w:r>
        <w:br/>
      </w:r>
      <w:r>
        <w:rPr>
          <w:rFonts w:ascii="Times New Roman"/>
          <w:b w:val="false"/>
          <w:i w:val="false"/>
          <w:color w:val="000000"/>
          <w:sz w:val="28"/>
        </w:rPr>
        <w:t>
      8-тармақта "Жарамсыз" деген сөз "Егер осы Кодексте, заңнамалық актілерде өзгеше көзделмесе немесе мәміленің мәнінен не мазмұнынан өзгеше туындамаса, жарамсыз" деген сөздермен ауыстырылсын;,
</w:t>
      </w:r>
      <w:r>
        <w:br/>
      </w:r>
      <w:r>
        <w:rPr>
          <w:rFonts w:ascii="Times New Roman"/>
          <w:b w:val="false"/>
          <w:i w:val="false"/>
          <w:color w:val="000000"/>
          <w:sz w:val="28"/>
        </w:rPr>
        <w:t>
      18) 159-бапта:
</w:t>
      </w:r>
      <w:r>
        <w:br/>
      </w:r>
      <w:r>
        <w:rPr>
          <w:rFonts w:ascii="Times New Roman"/>
          <w:b w:val="false"/>
          <w:i w:val="false"/>
          <w:color w:val="000000"/>
          <w:sz w:val="28"/>
        </w:rPr>
        <w:t>
      4-тармақ мынадай мазмұндағы екінші сөйлеммен толықтырылсын:
</w:t>
      </w:r>
      <w:r>
        <w:br/>
      </w:r>
      <w:r>
        <w:rPr>
          <w:rFonts w:ascii="Times New Roman"/>
          <w:b w:val="false"/>
          <w:i w:val="false"/>
          <w:color w:val="000000"/>
          <w:sz w:val="28"/>
        </w:rPr>
        <w:t>
      "Осы баптың ережелері осы Кодекске сәйкес толық әрекет қабілетті деп танылатын (осы Кодекстің 17-бабының 2-тармағы, 22-1-бабы) кәмелетке толмағандардың мәмілелеріне қолданылмайды.";
</w:t>
      </w:r>
      <w:r>
        <w:br/>
      </w:r>
      <w:r>
        <w:rPr>
          <w:rFonts w:ascii="Times New Roman"/>
          <w:b w:val="false"/>
          <w:i w:val="false"/>
          <w:color w:val="000000"/>
          <w:sz w:val="28"/>
        </w:rPr>
        <w:t>
      11-тармақта "күнілгері" деген сөз алып тасталсын;
</w:t>
      </w:r>
      <w:r>
        <w:br/>
      </w:r>
      <w:r>
        <w:rPr>
          <w:rFonts w:ascii="Times New Roman"/>
          <w:b w:val="false"/>
          <w:i w:val="false"/>
          <w:color w:val="000000"/>
          <w:sz w:val="28"/>
        </w:rPr>
        <w:t>
      19) 163-баптың 3-тармағы мынадай редакцияда жазылсын:
</w:t>
      </w:r>
      <w:r>
        <w:br/>
      </w:r>
      <w:r>
        <w:rPr>
          <w:rFonts w:ascii="Times New Roman"/>
          <w:b w:val="false"/>
          <w:i w:val="false"/>
          <w:color w:val="000000"/>
          <w:sz w:val="28"/>
        </w:rPr>
        <w:t>
      "3. Өкіл коммерциялық өкілдікті қоспағанда, бір уақытта өзі өкілі болып табылатын басқа тұлғаға қатысты да, жеке өзіне қатысты да өкілдік берушінің атынан мәмілелер жасай алмайды.";
</w:t>
      </w:r>
      <w:r>
        <w:br/>
      </w:r>
      <w:r>
        <w:rPr>
          <w:rFonts w:ascii="Times New Roman"/>
          <w:b w:val="false"/>
          <w:i w:val="false"/>
          <w:color w:val="000000"/>
          <w:sz w:val="28"/>
        </w:rPr>
        <w:t>
      20) 169-баптың 2-тармағында:
</w:t>
      </w:r>
      <w:r>
        <w:br/>
      </w:r>
      <w:r>
        <w:rPr>
          <w:rFonts w:ascii="Times New Roman"/>
          <w:b w:val="false"/>
          <w:i w:val="false"/>
          <w:color w:val="000000"/>
          <w:sz w:val="28"/>
        </w:rPr>
        <w:t>
      "4-тармағында" деген сөздер "4 және 6-тармақтарында" деген сөздермен ауыстырылсын;
</w:t>
      </w:r>
      <w:r>
        <w:br/>
      </w:r>
      <w:r>
        <w:rPr>
          <w:rFonts w:ascii="Times New Roman"/>
          <w:b w:val="false"/>
          <w:i w:val="false"/>
          <w:color w:val="000000"/>
          <w:sz w:val="28"/>
        </w:rPr>
        <w:t>
      мынадай мазмұндағы екінші сөйлеммен толықтырылсын:
</w:t>
      </w:r>
      <w:r>
        <w:br/>
      </w:r>
      <w:r>
        <w:rPr>
          <w:rFonts w:ascii="Times New Roman"/>
          <w:b w:val="false"/>
          <w:i w:val="false"/>
          <w:color w:val="000000"/>
          <w:sz w:val="28"/>
        </w:rPr>
        <w:t>
      "Сенім білдірілген адам өз өкілеттігін басқа адамға қайтадан сеніп беретін сенімхатқа бастапқы сенімхат қоса берілуі тиіс.";
</w:t>
      </w:r>
      <w:r>
        <w:br/>
      </w:r>
      <w:r>
        <w:rPr>
          <w:rFonts w:ascii="Times New Roman"/>
          <w:b w:val="false"/>
          <w:i w:val="false"/>
          <w:color w:val="000000"/>
          <w:sz w:val="28"/>
        </w:rPr>
        <w:t>
      21) 193-1-баптың 2-тармағында "байланыс желілері;" деген сөздерден кейін "телерадио хабарларын тарату объектілері (телевизия және радио хабарларын таратудың жерүсті және жерсеріктік өндірістік-технологиялық кешені); мұнайды қайта өңдеу өндірістері; қуаты кемінде 50 мегаВатт энергия өндіруші объектілер;" деген сөздермен толықтырылсын"; 
</w:t>
      </w:r>
      <w:r>
        <w:br/>
      </w:r>
      <w:r>
        <w:rPr>
          <w:rFonts w:ascii="Times New Roman"/>
          <w:b w:val="false"/>
          <w:i w:val="false"/>
          <w:color w:val="000000"/>
          <w:sz w:val="28"/>
        </w:rPr>
        <w:t>
      22) 195-баптың 1-тармағы мынадай мазмұндағы 3-1) тармақшамен толықтырылсын: 
</w:t>
      </w:r>
      <w:r>
        <w:br/>
      </w:r>
      <w:r>
        <w:rPr>
          <w:rFonts w:ascii="Times New Roman"/>
          <w:b w:val="false"/>
          <w:i w:val="false"/>
          <w:color w:val="000000"/>
          <w:sz w:val="28"/>
        </w:rPr>
        <w:t>
      "3-1) сервитут - бөтеннің жылжымайтын мүлкін шектеулі түрде мақсатты пайдалану құқығы;";
</w:t>
      </w:r>
      <w:r>
        <w:br/>
      </w:r>
      <w:r>
        <w:rPr>
          <w:rFonts w:ascii="Times New Roman"/>
          <w:b w:val="false"/>
          <w:i w:val="false"/>
          <w:color w:val="000000"/>
          <w:sz w:val="28"/>
        </w:rPr>
        <w:t>
      23) 228-баптың 1-тармағының екінші бөлігінде "заңға қайшы келмейтін өзге де" деген сөздер "өзге, заңға қайшы келмейтін" деген сөздермен ауыстырылсын;
</w:t>
      </w:r>
      <w:r>
        <w:br/>
      </w:r>
      <w:r>
        <w:rPr>
          <w:rFonts w:ascii="Times New Roman"/>
          <w:b w:val="false"/>
          <w:i w:val="false"/>
          <w:color w:val="000000"/>
          <w:sz w:val="28"/>
        </w:rPr>
        <w:t>
      24) 238-бап мынадай мазмұндағы 1-1-тармақпен толықтырылсын:
</w:t>
      </w:r>
      <w:r>
        <w:br/>
      </w:r>
      <w:r>
        <w:rPr>
          <w:rFonts w:ascii="Times New Roman"/>
          <w:b w:val="false"/>
          <w:i w:val="false"/>
          <w:color w:val="000000"/>
          <w:sz w:val="28"/>
        </w:rPr>
        <w:t>
      "1-1. Егер шарт бойынша сатып алушының меншік құқығы мемлекеттік тіркелуге тиіс болса, онда сатып алушының меншік құқығы, егер заңнамалық актілерде өзгеше көзделмесе, осындай тіркеу жасалған сәттен бастап туындайды.";
</w:t>
      </w:r>
      <w:r>
        <w:br/>
      </w:r>
      <w:r>
        <w:rPr>
          <w:rFonts w:ascii="Times New Roman"/>
          <w:b w:val="false"/>
          <w:i w:val="false"/>
          <w:color w:val="000000"/>
          <w:sz w:val="28"/>
        </w:rPr>
        <w:t>
      25) 240-бапта: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Иелену мерзімінің өтуі затты иеленген сәттен басталады.";
</w:t>
      </w:r>
      <w:r>
        <w:br/>
      </w:r>
      <w:r>
        <w:rPr>
          <w:rFonts w:ascii="Times New Roman"/>
          <w:b w:val="false"/>
          <w:i w:val="false"/>
          <w:color w:val="000000"/>
          <w:sz w:val="28"/>
        </w:rPr>
        <w:t>
      5-тармақ алып тасталсын;
</w:t>
      </w:r>
      <w:r>
        <w:br/>
      </w:r>
      <w:r>
        <w:rPr>
          <w:rFonts w:ascii="Times New Roman"/>
          <w:b w:val="false"/>
          <w:i w:val="false"/>
          <w:color w:val="000000"/>
          <w:sz w:val="28"/>
        </w:rPr>
        <w:t>
      26) 255-баптың тақырыбы мынадай редакцияда жазылсын:
</w:t>
      </w:r>
      <w:r>
        <w:br/>
      </w:r>
      <w:r>
        <w:rPr>
          <w:rFonts w:ascii="Times New Roman"/>
          <w:b w:val="false"/>
          <w:i w:val="false"/>
          <w:color w:val="000000"/>
          <w:sz w:val="28"/>
        </w:rPr>
        <w:t>
      "255-бап. Жер учаскесін және басқа табиғи ресурстарды алып қоюға байланысты жылжымайтын мүлікке меншік құқығының тоқтатылуы";
</w:t>
      </w:r>
      <w:r>
        <w:br/>
      </w:r>
      <w:r>
        <w:rPr>
          <w:rFonts w:ascii="Times New Roman"/>
          <w:b w:val="false"/>
          <w:i w:val="false"/>
          <w:color w:val="000000"/>
          <w:sz w:val="28"/>
        </w:rPr>
        <w:t>
      27) 292-баптың 1-тармағының бірінші бөлігінде "кепілпұл" деген сөзден кейін ", кепілдік жарна" деген сөздермен толықтырылсын;
</w:t>
      </w:r>
      <w:r>
        <w:br/>
      </w:r>
      <w:r>
        <w:rPr>
          <w:rFonts w:ascii="Times New Roman"/>
          <w:b w:val="false"/>
          <w:i w:val="false"/>
          <w:color w:val="000000"/>
          <w:sz w:val="28"/>
        </w:rPr>
        <w:t>
      28) 303-бапта: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немесе кепіл ұстаушы банктік салым кепілі туралы банкке жазбаша хабарлауға міндетті. Банктік салым кепілі құқығын өткізу кепіл беруші - салымшының банктік салымға құқықтарын кепіл ұстаушыға ауыстыру жолымен жүзеге асырылады.";
</w:t>
      </w:r>
      <w:r>
        <w:br/>
      </w:r>
      <w:r>
        <w:rPr>
          <w:rFonts w:ascii="Times New Roman"/>
          <w:b w:val="false"/>
          <w:i w:val="false"/>
          <w:color w:val="000000"/>
          <w:sz w:val="28"/>
        </w:rPr>
        <w:t>
      5-тармақтың екінші бөлігінде "Осы" деген сөз "Егер шартта өзгеше көзделмесе, осы" деген сөздермен ауыстырылсын;
</w:t>
      </w:r>
      <w:r>
        <w:br/>
      </w:r>
      <w:r>
        <w:rPr>
          <w:rFonts w:ascii="Times New Roman"/>
          <w:b w:val="false"/>
          <w:i w:val="false"/>
          <w:color w:val="000000"/>
          <w:sz w:val="28"/>
        </w:rPr>
        <w:t>
      29) 308-бап мынадай редакцияда жазылсын:
</w:t>
      </w:r>
      <w:r>
        <w:br/>
      </w:r>
      <w:r>
        <w:rPr>
          <w:rFonts w:ascii="Times New Roman"/>
          <w:b w:val="false"/>
          <w:i w:val="false"/>
          <w:color w:val="000000"/>
          <w:sz w:val="28"/>
        </w:rPr>
        <w:t>
      "308-бап. Кепілді тіркеу
</w:t>
      </w:r>
      <w:r>
        <w:br/>
      </w:r>
      <w:r>
        <w:rPr>
          <w:rFonts w:ascii="Times New Roman"/>
          <w:b w:val="false"/>
          <w:i w:val="false"/>
          <w:color w:val="000000"/>
          <w:sz w:val="28"/>
        </w:rPr>
        <w:t>
      1. Егер осы Кодекстен өзгеше туындамаса, тіркелуге тиісті мүлік кепілі осы мүлікті тіркеуді жүзеге асыратын органда тіркелуі тиіс.
</w:t>
      </w:r>
      <w:r>
        <w:br/>
      </w:r>
      <w:r>
        <w:rPr>
          <w:rFonts w:ascii="Times New Roman"/>
          <w:b w:val="false"/>
          <w:i w:val="false"/>
          <w:color w:val="000000"/>
          <w:sz w:val="28"/>
        </w:rPr>
        <w:t>
      Жылжымайтын мүлік кепілі жылжымайтын мүлікке құқықтарды тіркеуді жүзеге асыратын органда мемлекеттік тіркелуге тиіс.
</w:t>
      </w:r>
      <w:r>
        <w:br/>
      </w:r>
      <w:r>
        <w:rPr>
          <w:rFonts w:ascii="Times New Roman"/>
          <w:b w:val="false"/>
          <w:i w:val="false"/>
          <w:color w:val="000000"/>
          <w:sz w:val="28"/>
        </w:rPr>
        <w:t>
      2. Кепілдегі мынадай өзгерістер тіркелуге тиіс:
</w:t>
      </w:r>
      <w:r>
        <w:br/>
      </w:r>
      <w:r>
        <w:rPr>
          <w:rFonts w:ascii="Times New Roman"/>
          <w:b w:val="false"/>
          <w:i w:val="false"/>
          <w:color w:val="000000"/>
          <w:sz w:val="28"/>
        </w:rPr>
        <w:t>
      1) заттың ауыстырылуы; 
</w:t>
      </w:r>
      <w:r>
        <w:br/>
      </w:r>
      <w:r>
        <w:rPr>
          <w:rFonts w:ascii="Times New Roman"/>
          <w:b w:val="false"/>
          <w:i w:val="false"/>
          <w:color w:val="000000"/>
          <w:sz w:val="28"/>
        </w:rPr>
        <w:t>
      2) қатысушылар құрамының және негізгі міндеттеме (орындау) мерзімінің өзгеруі;
</w:t>
      </w:r>
      <w:r>
        <w:br/>
      </w:r>
      <w:r>
        <w:rPr>
          <w:rFonts w:ascii="Times New Roman"/>
          <w:b w:val="false"/>
          <w:i w:val="false"/>
          <w:color w:val="000000"/>
          <w:sz w:val="28"/>
        </w:rPr>
        <w:t>
      3) негізгі міндеттеме мөлшерінің ұлғаюы.
</w:t>
      </w:r>
      <w:r>
        <w:br/>
      </w:r>
      <w:r>
        <w:rPr>
          <w:rFonts w:ascii="Times New Roman"/>
          <w:b w:val="false"/>
          <w:i w:val="false"/>
          <w:color w:val="000000"/>
          <w:sz w:val="28"/>
        </w:rPr>
        <w:t>
      Кепілдегі басқа өзгерістер қатысушылардың қалауы бойынша тіркелуі мүмкін.
</w:t>
      </w:r>
      <w:r>
        <w:br/>
      </w:r>
      <w:r>
        <w:rPr>
          <w:rFonts w:ascii="Times New Roman"/>
          <w:b w:val="false"/>
          <w:i w:val="false"/>
          <w:color w:val="000000"/>
          <w:sz w:val="28"/>
        </w:rPr>
        <w:t>
      3. Тізілімге кепілді тоқтату туралы жазба:
</w:t>
      </w:r>
      <w:r>
        <w:br/>
      </w: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
</w:t>
      </w:r>
      <w:r>
        <w:br/>
      </w:r>
      <w:r>
        <w:rPr>
          <w:rFonts w:ascii="Times New Roman"/>
          <w:b w:val="false"/>
          <w:i w:val="false"/>
          <w:color w:val="000000"/>
          <w:sz w:val="28"/>
        </w:rPr>
        <w:t>
      2) Қазақстан Республикасының заңнамалық актілерінде көзделген тәртіппен кепіл мәнінен ақы өндіріп алу кезінде;
</w:t>
      </w:r>
      <w:r>
        <w:br/>
      </w:r>
      <w:r>
        <w:rPr>
          <w:rFonts w:ascii="Times New Roman"/>
          <w:b w:val="false"/>
          <w:i w:val="false"/>
          <w:color w:val="000000"/>
          <w:sz w:val="28"/>
        </w:rPr>
        <w:t>
      3) кепіл шартын бұзуға байланысты кепілді тоқтатуды тіркеу кезінде;
</w:t>
      </w:r>
      <w:r>
        <w:br/>
      </w:r>
      <w:r>
        <w:rPr>
          <w:rFonts w:ascii="Times New Roman"/>
          <w:b w:val="false"/>
          <w:i w:val="false"/>
          <w:color w:val="000000"/>
          <w:sz w:val="28"/>
        </w:rPr>
        <w:t>
      4) Қазақстан Республикасы Азаматтық кодексінің 
</w:t>
      </w:r>
      <w:r>
        <w:rPr>
          <w:rFonts w:ascii="Times New Roman"/>
          <w:b w:val="false"/>
          <w:i w:val="false"/>
          <w:color w:val="000000"/>
          <w:sz w:val="28"/>
        </w:rPr>
        <w:t xml:space="preserve"> 322-бабында </w:t>
      </w:r>
      <w:r>
        <w:rPr>
          <w:rFonts w:ascii="Times New Roman"/>
          <w:b w:val="false"/>
          <w:i w:val="false"/>
          <w:color w:val="000000"/>
          <w:sz w:val="28"/>
        </w:rPr>
        <w:t>
 көзделген өзге де негіздер бойынша кепілді тоқтату кезінде енгізіледі.
</w:t>
      </w:r>
      <w:r>
        <w:br/>
      </w: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берушінің талабы бойынша кепіл ұстаушы тіркеуді жүргізетін органға қажетті құжаттар мен жазбаша арыздарды табыс етуге міндетті. Кепіл ұстаушы бұл міндеттемелерді орындамаған немесе уақтылы орындамаған жағдайда кепіл беруші өзіне келтірілген залалдардың өтелуін талап етуге құқылы.";
</w:t>
      </w:r>
      <w:r>
        <w:br/>
      </w:r>
      <w:r>
        <w:rPr>
          <w:rFonts w:ascii="Times New Roman"/>
          <w:b w:val="false"/>
          <w:i w:val="false"/>
          <w:color w:val="000000"/>
          <w:sz w:val="28"/>
        </w:rPr>
        <w:t>
      30) 319-баптың 1-тармағындағы "Осы Кодекстің 20-бабына сәйкес кепілге салынған ақы өндіріп алынған" деген сөздер "Кепілге салынған" деген сөздермен ауыстырылсын;
</w:t>
      </w:r>
      <w:r>
        <w:br/>
      </w:r>
      <w:r>
        <w:rPr>
          <w:rFonts w:ascii="Times New Roman"/>
          <w:b w:val="false"/>
          <w:i w:val="false"/>
          <w:color w:val="000000"/>
          <w:sz w:val="28"/>
        </w:rPr>
        <w:t>
      31) 320-баптың 2-тармағының 2) тармақшасында:
</w:t>
      </w:r>
      <w:r>
        <w:br/>
      </w:r>
      <w:r>
        <w:rPr>
          <w:rFonts w:ascii="Times New Roman"/>
          <w:b w:val="false"/>
          <w:i w:val="false"/>
          <w:color w:val="000000"/>
          <w:sz w:val="28"/>
        </w:rPr>
        <w:t>
      "екі айдан" деген сөздер "отыз күннен" деген сөздермен ауыстырылсын;
</w:t>
      </w:r>
      <w:r>
        <w:br/>
      </w:r>
      <w:r>
        <w:rPr>
          <w:rFonts w:ascii="Times New Roman"/>
          <w:b w:val="false"/>
          <w:i w:val="false"/>
          <w:color w:val="000000"/>
          <w:sz w:val="28"/>
        </w:rPr>
        <w:t>
      "берушіге тапсырады" деген сөздерден кейін "немесе тапсырыс хатпен кепіл шартында көрсетілген мекен-жайға кепіл берушіге жібереді" деген сөздермен толықтырылсын;
</w:t>
      </w:r>
      <w:r>
        <w:br/>
      </w:r>
      <w:r>
        <w:rPr>
          <w:rFonts w:ascii="Times New Roman"/>
          <w:b w:val="false"/>
          <w:i w:val="false"/>
          <w:color w:val="000000"/>
          <w:sz w:val="28"/>
        </w:rPr>
        <w:t>
      32) 18-тарау мынадай редакциядағы 7-параграфпен толықтырылсын:
</w:t>
      </w:r>
      <w:r>
        <w:br/>
      </w:r>
      <w:r>
        <w:rPr>
          <w:rFonts w:ascii="Times New Roman"/>
          <w:b w:val="false"/>
          <w:i w:val="false"/>
          <w:color w:val="000000"/>
          <w:sz w:val="28"/>
        </w:rPr>
        <w:t>
      "Параграф 7. Кепілдік жарна
</w:t>
      </w:r>
      <w:r>
        <w:br/>
      </w:r>
      <w:r>
        <w:rPr>
          <w:rFonts w:ascii="Times New Roman"/>
          <w:b w:val="false"/>
          <w:i w:val="false"/>
          <w:color w:val="000000"/>
          <w:sz w:val="28"/>
        </w:rPr>
        <w:t>
      338-3-бап. Кепілдік жарна ұғымы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Сауда-саттық кезінде шарт жасасу жөніндегі міндеттемелерді орындауды немесе өзге де міндеттемені орындауды қамтамасыз ету үшін төлеуші кепілдік жарнаны алушыға беретін ақша сомасы кепілдік жарна болып танылады.
</w:t>
      </w:r>
      <w:r>
        <w:br/>
      </w:r>
      <w:r>
        <w:rPr>
          <w:rFonts w:ascii="Times New Roman"/>
          <w:b w:val="false"/>
          <w:i w:val="false"/>
          <w:color w:val="000000"/>
          <w:sz w:val="28"/>
        </w:rPr>
        <w:t>
      2. Кепілдік жарнаны төлеу бойынша міндеттеме заңнамалық актілерде көзделген жағдайларда туындайды. Кепілдік жарнаны төлеу бойынша міндеттеме тараптардың келісіміне байланысты да туындайды.
</w:t>
      </w:r>
      <w:r>
        <w:br/>
      </w:r>
      <w:r>
        <w:rPr>
          <w:rFonts w:ascii="Times New Roman"/>
          <w:b w:val="false"/>
          <w:i w:val="false"/>
          <w:color w:val="000000"/>
          <w:sz w:val="28"/>
        </w:rPr>
        <w:t>
      338-4-бап. Кепілдік жарнамен қамтамасыз етілген міндеттемені орындамаудың, тоқтатудың немесе орындаудың салдарлары
</w:t>
      </w:r>
      <w:r>
        <w:br/>
      </w: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
</w:t>
      </w:r>
      <w:r>
        <w:br/>
      </w: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тиіс.
</w:t>
      </w:r>
      <w:r>
        <w:br/>
      </w: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
</w:t>
      </w:r>
      <w:r>
        <w:br/>
      </w:r>
      <w:r>
        <w:rPr>
          <w:rFonts w:ascii="Times New Roman"/>
          <w:b w:val="false"/>
          <w:i w:val="false"/>
          <w:color w:val="000000"/>
          <w:sz w:val="28"/>
        </w:rPr>
        <w:t>
      33) 377-баптың 2-тармағында:
</w:t>
      </w:r>
      <w:r>
        <w:br/>
      </w:r>
      <w:r>
        <w:rPr>
          <w:rFonts w:ascii="Times New Roman"/>
          <w:b w:val="false"/>
          <w:i w:val="false"/>
          <w:color w:val="000000"/>
          <w:sz w:val="28"/>
        </w:rPr>
        <w:t>
      "осы органда борышқор болған" деген сөздер "осы органдар орындамаған" деген сөздермен ауыстырылсын;
</w:t>
      </w:r>
      <w:r>
        <w:br/>
      </w:r>
      <w:r>
        <w:rPr>
          <w:rFonts w:ascii="Times New Roman"/>
          <w:b w:val="false"/>
          <w:i w:val="false"/>
          <w:color w:val="000000"/>
          <w:sz w:val="28"/>
        </w:rPr>
        <w:t>
      "өзгеше көзделмесе" деген сөздер "міндеттемені орындау жүктелетін өзге мемлекеттік орган айқындалмаған болса," деген сөздермен ауыстырылсын;
</w:t>
      </w:r>
      <w:r>
        <w:br/>
      </w:r>
      <w:r>
        <w:rPr>
          <w:rFonts w:ascii="Times New Roman"/>
          <w:b w:val="false"/>
          <w:i w:val="false"/>
          <w:color w:val="000000"/>
          <w:sz w:val="28"/>
        </w:rPr>
        <w:t>
      34) 391-бап мынадай мазмұндағы 5-тармақпен толықтырылсын:
</w:t>
      </w:r>
      <w:r>
        <w:br/>
      </w:r>
      <w:r>
        <w:rPr>
          <w:rFonts w:ascii="Times New Roman"/>
          <w:b w:val="false"/>
          <w:i w:val="false"/>
          <w:color w:val="000000"/>
          <w:sz w:val="28"/>
        </w:rPr>
        <w:t>
      "5. Үшінші тұлға шарт бойынша өз құқығын пайдалануға ниет білдірген сәтінен бастап және үшінші тұлға өз құқығынан бас тартқан сәтке дейін кредитор шарт талаптарына сәйкес борышқордан үшінші тұлғаның пайдасына міндеттемелерді орындауды ғана талап етуге құқылы.".
</w:t>
      </w:r>
      <w:r>
        <w:br/>
      </w:r>
      <w:r>
        <w:rPr>
          <w:rFonts w:ascii="Times New Roman"/>
          <w:b w:val="false"/>
          <w:i w:val="false"/>
          <w:color w:val="000000"/>
          <w:sz w:val="28"/>
        </w:rPr>
        <w:t>
      2. 1999 жылғы 1 шілдедегі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(Ерекше бөлім) (Қазақстан Республикасы Парламентінің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 N 21-22, 87-құжат; N 23, 104-құжат; 2006 ж., N 4, 24, 25-құжаттар; N 8, 45-құжат; N 11, 55-құжат; N 13, 85-құжат; 2007 ж., N 3, 21-құжат; N 4, 28-құжат; N 5-6, 37-құжат; N 8, 52-құжат; N 9, 67-құжат; N 12, 88-құжат; 2009 ж.,  N 2-3, 16-құжат;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494-бапта:
</w:t>
      </w:r>
      <w:r>
        <w:br/>
      </w:r>
      <w:r>
        <w:rPr>
          <w:rFonts w:ascii="Times New Roman"/>
          <w:b w:val="false"/>
          <w:i w:val="false"/>
          <w:color w:val="000000"/>
          <w:sz w:val="28"/>
        </w:rPr>
        <w:t>
      баптың тақырыбы мынадай редакцияда жазылсын:
</w:t>
      </w:r>
      <w:r>
        <w:br/>
      </w:r>
      <w:r>
        <w:rPr>
          <w:rFonts w:ascii="Times New Roman"/>
          <w:b w:val="false"/>
          <w:i w:val="false"/>
          <w:color w:val="000000"/>
          <w:sz w:val="28"/>
        </w:rPr>
        <w:t>
      "494-бап. Кәсіпорынды сату шартының нысаны";
</w:t>
      </w:r>
      <w:r>
        <w:br/>
      </w:r>
      <w:r>
        <w:rPr>
          <w:rFonts w:ascii="Times New Roman"/>
          <w:b w:val="false"/>
          <w:i w:val="false"/>
          <w:color w:val="000000"/>
          <w:sz w:val="28"/>
        </w:rPr>
        <w:t>
      2-тармақ алып тасталсын;
</w:t>
      </w:r>
      <w:r>
        <w:br/>
      </w:r>
      <w:r>
        <w:rPr>
          <w:rFonts w:ascii="Times New Roman"/>
          <w:b w:val="false"/>
          <w:i w:val="false"/>
          <w:color w:val="000000"/>
          <w:sz w:val="28"/>
        </w:rPr>
        <w:t>
      2) 498-бапта:
</w:t>
      </w:r>
      <w:r>
        <w:br/>
      </w:r>
      <w:r>
        <w:rPr>
          <w:rFonts w:ascii="Times New Roman"/>
          <w:b w:val="false"/>
          <w:i w:val="false"/>
          <w:color w:val="000000"/>
          <w:sz w:val="28"/>
        </w:rPr>
        <w:t>
      тақырыбы және 1-тармақ мынадай редакцияда жазылсын:
</w:t>
      </w:r>
      <w:r>
        <w:br/>
      </w:r>
      <w:r>
        <w:rPr>
          <w:rFonts w:ascii="Times New Roman"/>
          <w:b w:val="false"/>
          <w:i w:val="false"/>
          <w:color w:val="000000"/>
          <w:sz w:val="28"/>
        </w:rPr>
        <w:t>
      "498-бап. Кәсіпорынға құқықтардың ауысуы
</w:t>
      </w:r>
      <w:r>
        <w:br/>
      </w:r>
      <w:r>
        <w:rPr>
          <w:rFonts w:ascii="Times New Roman"/>
          <w:b w:val="false"/>
          <w:i w:val="false"/>
          <w:color w:val="000000"/>
          <w:sz w:val="28"/>
        </w:rPr>
        <w:t>
      1. Мемлекеттік тіркелуге тиіс кәсіпорынның құрамына кіретін мүлікке құқық осындай тіркелген сәттен бастап сатып алушыға ауысады. Қалған мүлікке құқықтар екі тарап өткізу актісіне қол қойған сәттен бастап ауысады.";
</w:t>
      </w:r>
      <w:r>
        <w:br/>
      </w:r>
      <w:r>
        <w:rPr>
          <w:rFonts w:ascii="Times New Roman"/>
          <w:b w:val="false"/>
          <w:i w:val="false"/>
          <w:color w:val="000000"/>
          <w:sz w:val="28"/>
        </w:rPr>
        <w:t>
      2-тармақ алып тасталсын;
</w:t>
      </w:r>
      <w:r>
        <w:br/>
      </w:r>
      <w:r>
        <w:rPr>
          <w:rFonts w:ascii="Times New Roman"/>
          <w:b w:val="false"/>
          <w:i w:val="false"/>
          <w:color w:val="000000"/>
          <w:sz w:val="28"/>
        </w:rPr>
        <w:t>
      3) 507-баптың 2-тармағындағы "(508-баптың 3-тармағы)" деген сөздер алып тасталсын;
</w:t>
      </w:r>
      <w:r>
        <w:br/>
      </w:r>
      <w:r>
        <w:rPr>
          <w:rFonts w:ascii="Times New Roman"/>
          <w:b w:val="false"/>
          <w:i w:val="false"/>
          <w:color w:val="000000"/>
          <w:sz w:val="28"/>
        </w:rPr>
        <w:t>
      4) 508-баптың 3-тармағы алып тасталсын;
</w:t>
      </w:r>
      <w:r>
        <w:br/>
      </w:r>
      <w:r>
        <w:rPr>
          <w:rFonts w:ascii="Times New Roman"/>
          <w:b w:val="false"/>
          <w:i w:val="false"/>
          <w:color w:val="000000"/>
          <w:sz w:val="28"/>
        </w:rPr>
        <w:t>
      5) 518-бапта сөздер ", ал рентаны төлеу үшін қозғалмайтын мүлікті иеліктен айыру көзделетін шартта мемлекеттік тіркелуден өтуге тиіс" деген сөздер алып тасталсын;
</w:t>
      </w:r>
      <w:r>
        <w:br/>
      </w:r>
      <w:r>
        <w:rPr>
          <w:rFonts w:ascii="Times New Roman"/>
          <w:b w:val="false"/>
          <w:i w:val="false"/>
          <w:color w:val="000000"/>
          <w:sz w:val="28"/>
        </w:rPr>
        <w:t>
      6) 544-баптың 3-тармағындағы "мерзімге" деген сөз "мерзімді қоса алғанда" деген сөздермен ауыстырылсын;
</w:t>
      </w:r>
      <w:r>
        <w:br/>
      </w:r>
      <w:r>
        <w:rPr>
          <w:rFonts w:ascii="Times New Roman"/>
          <w:b w:val="false"/>
          <w:i w:val="false"/>
          <w:color w:val="000000"/>
          <w:sz w:val="28"/>
        </w:rPr>
        <w:t>
      7) 575 және 582-баптар мынадай редакцияда жазылсын:
</w:t>
      </w:r>
      <w:r>
        <w:br/>
      </w:r>
      <w:r>
        <w:rPr>
          <w:rFonts w:ascii="Times New Roman"/>
          <w:b w:val="false"/>
          <w:i w:val="false"/>
          <w:color w:val="000000"/>
          <w:sz w:val="28"/>
        </w:rPr>
        <w:t>
      "575-бап. Кәсіпорынды жалға алу шартының нысаны
</w:t>
      </w:r>
      <w:r>
        <w:br/>
      </w:r>
      <w:r>
        <w:rPr>
          <w:rFonts w:ascii="Times New Roman"/>
          <w:b w:val="false"/>
          <w:i w:val="false"/>
          <w:color w:val="000000"/>
          <w:sz w:val="28"/>
        </w:rPr>
        <w:t>
      Кәсіпорынды жалға алу шарты тараптар қол қойған бірыңғай құжат жасау жолымен жазбаша нысанда жасалады.";
</w:t>
      </w:r>
      <w:r>
        <w:br/>
      </w:r>
      <w:r>
        <w:rPr>
          <w:rFonts w:ascii="Times New Roman"/>
          <w:b w:val="false"/>
          <w:i w:val="false"/>
          <w:color w:val="000000"/>
          <w:sz w:val="28"/>
        </w:rPr>
        <w:t>
      "582-бап. Ғимаратты немесе құрылысты жалға алу шартының нысаны
</w:t>
      </w:r>
      <w:r>
        <w:br/>
      </w:r>
      <w:r>
        <w:rPr>
          <w:rFonts w:ascii="Times New Roman"/>
          <w:b w:val="false"/>
          <w:i w:val="false"/>
          <w:color w:val="000000"/>
          <w:sz w:val="28"/>
        </w:rPr>
        <w:t>
      Ғимаратты немесе құрылысты жалға алу шарты тараптар қол қойған бірыңғай құжат жасау жолымен жазбаша нысанда жасалады.";
</w:t>
      </w:r>
      <w:r>
        <w:br/>
      </w:r>
      <w:r>
        <w:rPr>
          <w:rFonts w:ascii="Times New Roman"/>
          <w:b w:val="false"/>
          <w:i w:val="false"/>
          <w:color w:val="000000"/>
          <w:sz w:val="28"/>
        </w:rPr>
        <w:t>
      9) 585-баптың 2-тармағында "жалдау шартын жаңарту бойынша" деген сөздер "жалдау шартын жаңа мерзімге жасауға арналған" деген сөздермен ауыстырылсын;
</w:t>
      </w:r>
      <w:r>
        <w:br/>
      </w:r>
      <w:r>
        <w:rPr>
          <w:rFonts w:ascii="Times New Roman"/>
          <w:b w:val="false"/>
          <w:i w:val="false"/>
          <w:color w:val="000000"/>
          <w:sz w:val="28"/>
        </w:rPr>
        <w:t>
      10) 594-баптың екінші бөлігі алып тасталсын;
</w:t>
      </w:r>
      <w:r>
        <w:br/>
      </w:r>
      <w:r>
        <w:rPr>
          <w:rFonts w:ascii="Times New Roman"/>
          <w:b w:val="false"/>
          <w:i w:val="false"/>
          <w:color w:val="000000"/>
          <w:sz w:val="28"/>
        </w:rPr>
        <w:t>
      11) мынадай мазмұндағы 594-1, 594-2, 594-3, 594-4, 594-5, 594-6, 594-7-баптармен толықтырылсын:
</w:t>
      </w:r>
      <w:r>
        <w:br/>
      </w:r>
      <w:r>
        <w:rPr>
          <w:rFonts w:ascii="Times New Roman"/>
          <w:b w:val="false"/>
          <w:i w:val="false"/>
          <w:color w:val="000000"/>
          <w:sz w:val="28"/>
        </w:rPr>
        <w:t>
      "594-1 бап. Көлік құралын экипажсыз жалдау шарты
</w:t>
      </w:r>
      <w:r>
        <w:br/>
      </w:r>
      <w:r>
        <w:rPr>
          <w:rFonts w:ascii="Times New Roman"/>
          <w:b w:val="false"/>
          <w:i w:val="false"/>
          <w:color w:val="000000"/>
          <w:sz w:val="28"/>
        </w:rPr>
        <w:t>
      1. Көлік құралын экипажсыз жалдау шарты бойынша жалға беруші жалдаушыға көлік құралын уақытша иеленуге және пайдалануға оны басқару мен оны техникалық пайдалану бойынша қызметтерді көрсетпестен, ақы төлетіп береді.
</w:t>
      </w:r>
      <w:r>
        <w:br/>
      </w:r>
      <w:r>
        <w:rPr>
          <w:rFonts w:ascii="Times New Roman"/>
          <w:b w:val="false"/>
          <w:i w:val="false"/>
          <w:color w:val="000000"/>
          <w:sz w:val="28"/>
        </w:rPr>
        <w:t>
      2. Жалдау шартын белгісіз мерзімге жаңарту туралы және жалдаушының жалдау шартын жаңа мерзімге жасауға (Азаматтық кодекстің 
</w:t>
      </w:r>
      <w:r>
        <w:rPr>
          <w:rFonts w:ascii="Times New Roman"/>
          <w:b w:val="false"/>
          <w:i w:val="false"/>
          <w:color w:val="000000"/>
          <w:sz w:val="28"/>
        </w:rPr>
        <w:t xml:space="preserve"> 557 </w:t>
      </w:r>
      <w:r>
        <w:rPr>
          <w:rFonts w:ascii="Times New Roman"/>
          <w:b w:val="false"/>
          <w:i w:val="false"/>
          <w:color w:val="000000"/>
          <w:sz w:val="28"/>
        </w:rPr>
        <w:t>
 және 
</w:t>
      </w:r>
      <w:r>
        <w:rPr>
          <w:rFonts w:ascii="Times New Roman"/>
          <w:b w:val="false"/>
          <w:i w:val="false"/>
          <w:color w:val="000000"/>
          <w:sz w:val="28"/>
        </w:rPr>
        <w:t xml:space="preserve"> 558-баптары </w:t>
      </w:r>
      <w:r>
        <w:rPr>
          <w:rFonts w:ascii="Times New Roman"/>
          <w:b w:val="false"/>
          <w:i w:val="false"/>
          <w:color w:val="000000"/>
          <w:sz w:val="28"/>
        </w:rPr>
        <w:t>
) айрықша құқығы туралы ереже экипажсыз көлік құралын жалдау шартына қолданылмайды.
</w:t>
      </w:r>
      <w:r>
        <w:br/>
      </w:r>
      <w:r>
        <w:rPr>
          <w:rFonts w:ascii="Times New Roman"/>
          <w:b w:val="false"/>
          <w:i w:val="false"/>
          <w:color w:val="000000"/>
          <w:sz w:val="28"/>
        </w:rPr>
        <w:t>
      594-2-бап. Көлік құралын экипажсыз жалдау шартының нысаны
</w:t>
      </w:r>
      <w:r>
        <w:br/>
      </w:r>
      <w:r>
        <w:rPr>
          <w:rFonts w:ascii="Times New Roman"/>
          <w:b w:val="false"/>
          <w:i w:val="false"/>
          <w:color w:val="000000"/>
          <w:sz w:val="28"/>
        </w:rPr>
        <w:t>
      Көлік құралын экипажсыз жалдау шарты оның мерзіміне қарамастан, жазбаша түрде жасалуға тиіс.
</w:t>
      </w:r>
      <w:r>
        <w:br/>
      </w:r>
      <w:r>
        <w:rPr>
          <w:rFonts w:ascii="Times New Roman"/>
          <w:b w:val="false"/>
          <w:i w:val="false"/>
          <w:color w:val="000000"/>
          <w:sz w:val="28"/>
        </w:rPr>
        <w:t>
      594-3-бап. Жалдаушының көлік құралын ұстау жөніндегі міндеті
</w:t>
      </w:r>
      <w:r>
        <w:br/>
      </w:r>
      <w:r>
        <w:rPr>
          <w:rFonts w:ascii="Times New Roman"/>
          <w:b w:val="false"/>
          <w:i w:val="false"/>
          <w:color w:val="000000"/>
          <w:sz w:val="28"/>
        </w:rPr>
        <w:t>
      Егер көлік құралын экипажсыз жалдау шартында өзгеше көзделмесе, көлік құралын экипажсыз жалдау шартының бүкіл мерзімі ішінде жалдаушы ағымдағы және күрделі жөндеуді жүзеге асыруды қоса алғанда, жалға алынған көлік құралын тиісті жағдайда ұстауға міндетті.
</w:t>
      </w:r>
      <w:r>
        <w:br/>
      </w:r>
      <w:r>
        <w:rPr>
          <w:rFonts w:ascii="Times New Roman"/>
          <w:b w:val="false"/>
          <w:i w:val="false"/>
          <w:color w:val="000000"/>
          <w:sz w:val="28"/>
        </w:rPr>
        <w:t>
      594-4-бап. Жалдаушының көлік құралын ұстауға жұмсалатын
</w:t>
      </w:r>
      <w:r>
        <w:br/>
      </w:r>
      <w:r>
        <w:rPr>
          <w:rFonts w:ascii="Times New Roman"/>
          <w:b w:val="false"/>
          <w:i w:val="false"/>
          <w:color w:val="000000"/>
          <w:sz w:val="28"/>
        </w:rPr>
        <w:t>
                 шығыстарды төлеу жөніндегі міндеті
</w:t>
      </w:r>
      <w:r>
        <w:br/>
      </w:r>
      <w:r>
        <w:rPr>
          <w:rFonts w:ascii="Times New Roman"/>
          <w:b w:val="false"/>
          <w:i w:val="false"/>
          <w:color w:val="000000"/>
          <w:sz w:val="28"/>
        </w:rPr>
        <w:t>
      Егер көлік құралын экипажсыз жалдау шартында өзгеше көзделмесе, жалдаушы көлік құралын ұстауға, өз жауапкершілігін сақтандыруды қоса алғанда, оны сақтандыруға жұмсалатын шығыстарды, сондай-ақ оны пайдалануға байланысты туындайтын шығыстарды көтереді.
</w:t>
      </w:r>
      <w:r>
        <w:br/>
      </w:r>
      <w:r>
        <w:rPr>
          <w:rFonts w:ascii="Times New Roman"/>
          <w:b w:val="false"/>
          <w:i w:val="false"/>
          <w:color w:val="000000"/>
          <w:sz w:val="28"/>
        </w:rPr>
        <w:t>
      594-5-бап. Үшінші тұлғалармен жасалатын көлік құралын пайдалану
</w:t>
      </w:r>
      <w:r>
        <w:br/>
      </w:r>
      <w:r>
        <w:rPr>
          <w:rFonts w:ascii="Times New Roman"/>
          <w:b w:val="false"/>
          <w:i w:val="false"/>
          <w:color w:val="000000"/>
          <w:sz w:val="28"/>
        </w:rPr>
        <w:t>
                 туралы шарт
</w:t>
      </w:r>
      <w:r>
        <w:br/>
      </w:r>
      <w:r>
        <w:rPr>
          <w:rFonts w:ascii="Times New Roman"/>
          <w:b w:val="false"/>
          <w:i w:val="false"/>
          <w:color w:val="000000"/>
          <w:sz w:val="28"/>
        </w:rPr>
        <w:t>
      Егер көлік құралын экипажсыз жалдау шартында өзгеше көзделмесе, жалдаушы көлік құралын экипажбен немесе экипажсыз жалдау шартының талаптарымен жалға алынған көлік құралын жалға берушінің келісімінсіз қосалқы жалға беруге құқылы.
</w:t>
      </w:r>
      <w:r>
        <w:br/>
      </w:r>
      <w:r>
        <w:rPr>
          <w:rFonts w:ascii="Times New Roman"/>
          <w:b w:val="false"/>
          <w:i w:val="false"/>
          <w:color w:val="000000"/>
          <w:sz w:val="28"/>
        </w:rPr>
        <w:t>
      594-6-бап. Көлік құралымен келтірілген зиян үшін жауапкершілік
</w:t>
      </w:r>
      <w:r>
        <w:br/>
      </w:r>
      <w:r>
        <w:rPr>
          <w:rFonts w:ascii="Times New Roman"/>
          <w:b w:val="false"/>
          <w:i w:val="false"/>
          <w:color w:val="000000"/>
          <w:sz w:val="28"/>
        </w:rPr>
        <w:t>
      Осы Кодекстің 931-бабының ережелеріне сәйкес үшінші тұлғаларға көлік құралымен, оның тетіктерімен, құрылғыларымен, жабдығымен келтірілген зиян үшін жауапкершілік жалға алушыға жүктеледі.
</w:t>
      </w:r>
      <w:r>
        <w:br/>
      </w:r>
      <w:r>
        <w:rPr>
          <w:rFonts w:ascii="Times New Roman"/>
          <w:b w:val="false"/>
          <w:i w:val="false"/>
          <w:color w:val="000000"/>
          <w:sz w:val="28"/>
        </w:rPr>
        <w:t>
      594-7-бап. Көлік құралдарының жекелеген түрлерін жалдау
</w:t>
      </w:r>
      <w:r>
        <w:br/>
      </w:r>
      <w:r>
        <w:rPr>
          <w:rFonts w:ascii="Times New Roman"/>
          <w:b w:val="false"/>
          <w:i w:val="false"/>
          <w:color w:val="000000"/>
          <w:sz w:val="28"/>
        </w:rPr>
        <w:t>
                 ерекшеліктері
</w:t>
      </w:r>
      <w:r>
        <w:br/>
      </w:r>
      <w:r>
        <w:rPr>
          <w:rFonts w:ascii="Times New Roman"/>
          <w:b w:val="false"/>
          <w:i w:val="false"/>
          <w:color w:val="000000"/>
          <w:sz w:val="28"/>
        </w:rPr>
        <w:t>
      Көлік құралдарының жекелеген түрлерін оларды басқару және оларды техникалық пайдалану бойынша қызмет көрсетпестен жалдаудың ерекшеліктері өзге де заңнамалық актілерде белгіленуі мүмкін.";
</w:t>
      </w:r>
      <w:r>
        <w:br/>
      </w:r>
      <w:r>
        <w:rPr>
          <w:rFonts w:ascii="Times New Roman"/>
          <w:b w:val="false"/>
          <w:i w:val="false"/>
          <w:color w:val="000000"/>
          <w:sz w:val="28"/>
        </w:rPr>
        <w:t>
      12) 601-баптың 2-тармағында ", ал заң актілерінде көзделген жағдайларда тіркеуге жатады" деген сөздер алып тасталсын; 
</w:t>
      </w:r>
      <w:r>
        <w:br/>
      </w:r>
      <w:r>
        <w:rPr>
          <w:rFonts w:ascii="Times New Roman"/>
          <w:b w:val="false"/>
          <w:i w:val="false"/>
          <w:color w:val="000000"/>
          <w:sz w:val="28"/>
        </w:rPr>
        <w:t>
      13) 887-баптың 2-тармағының екінші бөлігі алып тасталсын;
</w:t>
      </w:r>
      <w:r>
        <w:br/>
      </w:r>
      <w:r>
        <w:rPr>
          <w:rFonts w:ascii="Times New Roman"/>
          <w:b w:val="false"/>
          <w:i w:val="false"/>
          <w:color w:val="000000"/>
          <w:sz w:val="28"/>
        </w:rPr>
        <w:t>
      14) 915, 916-баптарының 1-тармағында "конкурстық" деген сөз алып тасталсын;
</w:t>
      </w:r>
      <w:r>
        <w:br/>
      </w:r>
      <w:r>
        <w:rPr>
          <w:rFonts w:ascii="Times New Roman"/>
          <w:b w:val="false"/>
          <w:i w:val="false"/>
          <w:color w:val="000000"/>
          <w:sz w:val="28"/>
        </w:rPr>
        <w:t>
      15) 951-баптың 1-тармағында "және заңды" деген сөздер алып тасталсын;
</w:t>
      </w:r>
      <w:r>
        <w:br/>
      </w:r>
      <w:r>
        <w:rPr>
          <w:rFonts w:ascii="Times New Roman"/>
          <w:b w:val="false"/>
          <w:i w:val="false"/>
          <w:color w:val="000000"/>
          <w:sz w:val="28"/>
        </w:rPr>
        <w:t>
      16) 1072-баптың 1-тармағының екінші бөлігі алып тасталсын;
</w:t>
      </w:r>
      <w:r>
        <w:br/>
      </w:r>
      <w:r>
        <w:rPr>
          <w:rFonts w:ascii="Times New Roman"/>
          <w:b w:val="false"/>
          <w:i w:val="false"/>
          <w:color w:val="000000"/>
          <w:sz w:val="28"/>
        </w:rPr>
        <w:t>
      17) 1074-баптың 1-тармағының бірінші сөйлемі мынадай редакцияда жазылсын:
</w:t>
      </w:r>
      <w:r>
        <w:br/>
      </w:r>
      <w:r>
        <w:rPr>
          <w:rFonts w:ascii="Times New Roman"/>
          <w:b w:val="false"/>
          <w:i w:val="false"/>
          <w:color w:val="000000"/>
          <w:sz w:val="28"/>
        </w:rPr>
        <w:t>
      "1. Мұрагер мұра ашылған күннен бастап алты айдың ішінде мұрадан бас тартуға құқылы.";
</w:t>
      </w:r>
      <w:r>
        <w:br/>
      </w:r>
      <w:r>
        <w:rPr>
          <w:rFonts w:ascii="Times New Roman"/>
          <w:b w:val="false"/>
          <w:i w:val="false"/>
          <w:color w:val="000000"/>
          <w:sz w:val="28"/>
        </w:rPr>
        <w:t>
      18) 1076-баптың 1-тармағы мынадай мазмұндағы абзацпен толықтырылсын:
</w:t>
      </w:r>
      <w:r>
        <w:br/>
      </w:r>
      <w:r>
        <w:rPr>
          <w:rFonts w:ascii="Times New Roman"/>
          <w:b w:val="false"/>
          <w:i w:val="false"/>
          <w:color w:val="000000"/>
          <w:sz w:val="28"/>
        </w:rPr>
        <w:t>
      "Құқығы мемлекеттік тіркелуге тиіс және тірекелмесе туындаған деп есептелмейтін мүлікті бөлу осындай тіркеуден кейін жүзеге асырылады.".
</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толықтырулар мен өзгерістер енгізу туралы" 2009 жылғы 4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жылы 4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354-3-баптың тақырыбында және мәтінінде "және онымен жасалатын мәмілелерді" деген сөздер алып тасталсын.
</w:t>
      </w:r>
      <w:r>
        <w:br/>
      </w:r>
      <w:r>
        <w:rPr>
          <w:rFonts w:ascii="Times New Roman"/>
          <w:b w:val="false"/>
          <w:i w:val="false"/>
          <w:color w:val="000000"/>
          <w:sz w:val="28"/>
        </w:rPr>
        <w:t>
      4.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25, 27-құжаттар; N 15-16, 64-құжат; N 21, 95-құжат; N 23, 114-құжат; 2009 ж., N 2-3, 18-құжат):
</w:t>
      </w:r>
      <w:r>
        <w:br/>
      </w:r>
      <w:r>
        <w:rPr>
          <w:rFonts w:ascii="Times New Roman"/>
          <w:b w:val="false"/>
          <w:i w:val="false"/>
          <w:color w:val="000000"/>
          <w:sz w:val="28"/>
        </w:rPr>
        <w:t>
      1) 79-баптың 11-тармағында "және онымен жасалатын мәмілелерді" деген сөздер алып тасталсын;
</w:t>
      </w:r>
      <w:r>
        <w:br/>
      </w:r>
      <w:r>
        <w:rPr>
          <w:rFonts w:ascii="Times New Roman"/>
          <w:b w:val="false"/>
          <w:i w:val="false"/>
          <w:color w:val="000000"/>
          <w:sz w:val="28"/>
        </w:rPr>
        <w:t>
      2) 80-бапта "және онымен жасалатын мәмілелерді" деген сөздер алып тасталсын;
</w:t>
      </w:r>
      <w:r>
        <w:br/>
      </w:r>
      <w:r>
        <w:rPr>
          <w:rFonts w:ascii="Times New Roman"/>
          <w:b w:val="false"/>
          <w:i w:val="false"/>
          <w:color w:val="000000"/>
          <w:sz w:val="28"/>
        </w:rPr>
        <w:t>
      3) 155-баптың 3-тармағында "және олармен жасалатын мәмілелерді"
</w:t>
      </w:r>
      <w:r>
        <w:br/>
      </w:r>
      <w:r>
        <w:rPr>
          <w:rFonts w:ascii="Times New Roman"/>
          <w:b w:val="false"/>
          <w:i w:val="false"/>
          <w:color w:val="000000"/>
          <w:sz w:val="28"/>
        </w:rPr>
        <w:t>
деген сөздер алып тасталсын.
</w:t>
      </w:r>
      <w:r>
        <w:br/>
      </w:r>
      <w:r>
        <w:rPr>
          <w:rFonts w:ascii="Times New Roman"/>
          <w:b w:val="false"/>
          <w:i w:val="false"/>
          <w:color w:val="000000"/>
          <w:sz w:val="28"/>
        </w:rPr>
        <w:t>
      5. 2003 жылғы 9 шілдедегі Қазақстан Республикасының Су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2007 ж., N 1, 4-құжат; N 2, 18-құжат; N 19, 147-құжат; N 24, 180-құжат; 2008 ж., N 6-7, 27-құжат; N 23, 114-құжат; N 24, 129-құжат; 2009 ж., N 2-3, 15-құжат):
</w:t>
      </w:r>
      <w:r>
        <w:br/>
      </w:r>
      <w:r>
        <w:rPr>
          <w:rFonts w:ascii="Times New Roman"/>
          <w:b w:val="false"/>
          <w:i w:val="false"/>
          <w:color w:val="000000"/>
          <w:sz w:val="28"/>
        </w:rPr>
        <w:t>
      98-баптың 1-тармағында "және онымен жасалатын мәмілелерді" деген сөздер алып тасталсын.
</w:t>
      </w:r>
      <w:r>
        <w:br/>
      </w:r>
      <w:r>
        <w:rPr>
          <w:rFonts w:ascii="Times New Roman"/>
          <w:b w:val="false"/>
          <w:i w:val="false"/>
          <w:color w:val="000000"/>
          <w:sz w:val="28"/>
        </w:rPr>
        <w:t>
      6. 2008 жылғы 4 желтоқсандағы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2008 ж., N 21, 93-құжат):
</w:t>
      </w:r>
      <w:r>
        <w:br/>
      </w:r>
      <w:r>
        <w:rPr>
          <w:rFonts w:ascii="Times New Roman"/>
          <w:b w:val="false"/>
          <w:i w:val="false"/>
          <w:color w:val="000000"/>
          <w:sz w:val="28"/>
        </w:rPr>
        <w:t>
      1) 51-баптың 1-тармағының 20) тармақшасында "және олармен жасалатын мәмілелерге" және 52-баптың 1-тармағының 15) тармақшасында "және онымен жасалатын мәмілелерді" деген сөздер алып тасталсын.
</w:t>
      </w:r>
      <w:r>
        <w:br/>
      </w:r>
      <w:r>
        <w:rPr>
          <w:rFonts w:ascii="Times New Roman"/>
          <w:b w:val="false"/>
          <w:i w:val="false"/>
          <w:color w:val="000000"/>
          <w:sz w:val="28"/>
        </w:rPr>
        <w:t>
      7.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2008 ж., N 22-1, 22-2, 112-құжат; 2009 ж., N 2-3, 16, 18-құжаттар):
</w:t>
      </w:r>
      <w:r>
        <w:br/>
      </w:r>
      <w:r>
        <w:rPr>
          <w:rFonts w:ascii="Times New Roman"/>
          <w:b w:val="false"/>
          <w:i w:val="false"/>
          <w:color w:val="000000"/>
          <w:sz w:val="28"/>
        </w:rPr>
        <w:t>
      180-баптың 6-тармағында "және онымен жасалатын мәмілелерді", 406-бапта "және олармен жасалатын мәмілелерді", "және олармен жасалатын мәмілелерге", 409-баптың 9-тармағында, 455-баптың 1) тармақшасында, 456-бапта, 457-баптың 2) тармақшасында, 582-баптың 3) тармақшасында "және онымен жасалатын мәмілелерге" деген сөздер алып тасталсын;
</w:t>
      </w:r>
      <w:r>
        <w:br/>
      </w:r>
      <w:r>
        <w:rPr>
          <w:rFonts w:ascii="Times New Roman"/>
          <w:b w:val="false"/>
          <w:i w:val="false"/>
          <w:color w:val="000000"/>
          <w:sz w:val="28"/>
        </w:rPr>
        <w:t>
      19-баптың 1-тармағының 12) тармақшасындағы "және 4)" деген сөздер алып тасталсын.
</w:t>
      </w:r>
      <w:r>
        <w:br/>
      </w:r>
      <w:r>
        <w:rPr>
          <w:rFonts w:ascii="Times New Roman"/>
          <w:b w:val="false"/>
          <w:i w:val="false"/>
          <w:color w:val="000000"/>
          <w:sz w:val="28"/>
        </w:rPr>
        <w:t>
      8.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 N 17-18, 72-құжат; N 20, 88-құжат; N 23, 114-құжат; 2009 ж., N 2-3, 16, 18, 21-құжаттар):
</w:t>
      </w:r>
      <w:r>
        <w:br/>
      </w:r>
      <w:r>
        <w:rPr>
          <w:rFonts w:ascii="Times New Roman"/>
          <w:b w:val="false"/>
          <w:i w:val="false"/>
          <w:color w:val="000000"/>
          <w:sz w:val="28"/>
        </w:rPr>
        <w:t>
      52-5-баптың 2-тармағында "және олармен жасалған мәмілелерге" деген сөздер алып тасталсын.
</w:t>
      </w:r>
      <w:r>
        <w:br/>
      </w:r>
      <w:r>
        <w:rPr>
          <w:rFonts w:ascii="Times New Roman"/>
          <w:b w:val="false"/>
          <w:i w:val="false"/>
          <w:color w:val="000000"/>
          <w:sz w:val="28"/>
        </w:rPr>
        <w:t>
      9. "Жер қойнауы және жер қойнауын пайдалану туралы" 1996 жылғы 27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2, 182-құжат; 1999 ж., N 11, 357-құжат; N 21, 787-құжат; 2003 ж., N 11, 56-құжат; 2004 ж., N 22, 131-құжат; N 23, 142-құжат; 2005 ж., N 16, 70-құжат; 2006 ж., N 3, 22-құжат; N 16, 99-құжат; N 24, 148-құжат; 2007 ж., N 1, 4-құжат; N 3, 22-құжат; N 22, 170-құжат; 2008 ж., N 23, 114-құжат; 2009 ж., N 2-3, 18-құжат):
</w:t>
      </w:r>
      <w:r>
        <w:br/>
      </w:r>
      <w:r>
        <w:rPr>
          <w:rFonts w:ascii="Times New Roman"/>
          <w:b w:val="false"/>
          <w:i w:val="false"/>
          <w:color w:val="000000"/>
          <w:sz w:val="28"/>
        </w:rPr>
        <w:t>
      14-баптың 9-тармағында "және заңдарға сәйкес онымен мәміле жасасуға" деген сөздер "заңнамаға сәйкес" деген сөздермен ауыстырылсын.
</w:t>
      </w:r>
      <w:r>
        <w:br/>
      </w:r>
      <w:r>
        <w:rPr>
          <w:rFonts w:ascii="Times New Roman"/>
          <w:b w:val="false"/>
          <w:i w:val="false"/>
          <w:color w:val="000000"/>
          <w:sz w:val="28"/>
        </w:rPr>
        <w:t>
      10. "Тұрғын үй қатынастары туралы" 1997 жылғы 16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8, 84-құжат; 1999 ж., N 13, 431-құжат; N 23, 921-құжат; 2001 ж., N 15-16, 228-құжат; 2002 ж., N 6, 71-құжат; 2003 ж., N 11, 67-құжат; 2004 ж., N 14, 82-құжат; N 17, 101-құжат; 2004 ж., N 23, 142-құжат; 2006 ж., N 16, 103-құжат; 2007 ж., N 9, 67-құжат, N 10, 69-құжат, N 15, 106, 108-құжаттар; N 18, 143-құжат):
</w:t>
      </w:r>
      <w:r>
        <w:br/>
      </w:r>
      <w:r>
        <w:rPr>
          <w:rFonts w:ascii="Times New Roman"/>
          <w:b w:val="false"/>
          <w:i w:val="false"/>
          <w:color w:val="000000"/>
          <w:sz w:val="28"/>
        </w:rPr>
        <w:t>
      32-баптың 1-тармағында "және онымен жасалатын мәмілеге" деген сөздер алып тасталсын.
</w:t>
      </w:r>
      <w:r>
        <w:br/>
      </w:r>
      <w:r>
        <w:rPr>
          <w:rFonts w:ascii="Times New Roman"/>
          <w:b w:val="false"/>
          <w:i w:val="false"/>
          <w:color w:val="000000"/>
          <w:sz w:val="28"/>
        </w:rPr>
        <w:t>
      11.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5-6, 49-құжат; 1999 ж., N 20, 727-құжат; 2002 ж., N 10, 102-құжат; 2003 ж., N 11, 56-құжат; N 24, 178-құжат; 2004 ж., N 5, 30-құжат; 2005 ж., N 14, 58-құжат; 2006 ж., N 3, 22-құжат; N 4, 24, 25-құжаттар; N 8, 45-құжат; 2007 ж., N 4, 98-құжат; N 20, 153-құжат; 2008 ж., N 13-14, 56-құжат; 2009 ж., N 2-3, 16-құжат):
</w:t>
      </w:r>
      <w:r>
        <w:br/>
      </w:r>
      <w:r>
        <w:rPr>
          <w:rFonts w:ascii="Times New Roman"/>
          <w:b w:val="false"/>
          <w:i w:val="false"/>
          <w:color w:val="000000"/>
          <w:sz w:val="28"/>
        </w:rPr>
        <w:t>
      1) 23-баптың 6-тармағының бірінші бөлігінде екінші сөйлем алып тасталсын;
</w:t>
      </w:r>
      <w:r>
        <w:br/>
      </w:r>
      <w:r>
        <w:rPr>
          <w:rFonts w:ascii="Times New Roman"/>
          <w:b w:val="false"/>
          <w:i w:val="false"/>
          <w:color w:val="000000"/>
          <w:sz w:val="28"/>
        </w:rPr>
        <w:t>
      2) 24-баптың 3-тармағының екінші бөлігі алып тасталсын;
</w:t>
      </w:r>
      <w:r>
        <w:br/>
      </w:r>
      <w:r>
        <w:rPr>
          <w:rFonts w:ascii="Times New Roman"/>
          <w:b w:val="false"/>
          <w:i w:val="false"/>
          <w:color w:val="000000"/>
          <w:sz w:val="28"/>
        </w:rPr>
        <w:t>
      3) 32-баптың 1-тармағының екінші бөлігінде "Қазақстан Республикасының заңдарында және" деген сөздер алып тасталсын;
</w:t>
      </w:r>
      <w:r>
        <w:br/>
      </w:r>
      <w:r>
        <w:rPr>
          <w:rFonts w:ascii="Times New Roman"/>
          <w:b w:val="false"/>
          <w:i w:val="false"/>
          <w:color w:val="000000"/>
          <w:sz w:val="28"/>
        </w:rPr>
        <w:t>
      4) 35-бапта "Жауапкершілігі" деген сөз "Егер серіктестіктің құрылтай құжаттарында өзгеше көзделмесе, жауапкершілігі" деген сөздермен ауыстырылсын;
</w:t>
      </w:r>
      <w:r>
        <w:br/>
      </w:r>
      <w:r>
        <w:rPr>
          <w:rFonts w:ascii="Times New Roman"/>
          <w:b w:val="false"/>
          <w:i w:val="false"/>
          <w:color w:val="000000"/>
          <w:sz w:val="28"/>
        </w:rPr>
        <w:t>
      5) 51-бап мынадай мазмұндағы 5-тармақпен толықтырылсын:
</w:t>
      </w:r>
      <w:r>
        <w:br/>
      </w:r>
      <w:r>
        <w:rPr>
          <w:rFonts w:ascii="Times New Roman"/>
          <w:b w:val="false"/>
          <w:i w:val="false"/>
          <w:color w:val="000000"/>
          <w:sz w:val="28"/>
        </w:rPr>
        <w:t>
      "5. Серіктестіктің атқарушы органының (директордың, басқарушының) функцияларын орындайтын адамның бәсекелес серіктестікте осыған ұқсас функцияны қоса атқаруға құқығы жоқ.".
</w:t>
      </w:r>
      <w:r>
        <w:br/>
      </w:r>
      <w:r>
        <w:rPr>
          <w:rFonts w:ascii="Times New Roman"/>
          <w:b w:val="false"/>
          <w:i w:val="false"/>
          <w:color w:val="000000"/>
          <w:sz w:val="28"/>
        </w:rPr>
        <w:t>
      12.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17-18, 243-құжат; 2004 ж., N 23, 142-құжат; 2005 ж., N 6, 10-құжат; N 7-8, 19-құжат; 2006 ж., N 1, 5-құжат; N 3, 22-құжат; N 15, 95-құжат; N 23, 144-құжат; N 24, 148-құжат; 2007 ж., N 1, 4-құжат; N 2, 18-құжат; N 16, 129-құжат; 2008 ж., N 21, 97-құжат, N 24, 129-құжат):
</w:t>
      </w:r>
      <w:r>
        <w:br/>
      </w:r>
      <w:r>
        <w:rPr>
          <w:rFonts w:ascii="Times New Roman"/>
          <w:b w:val="false"/>
          <w:i w:val="false"/>
          <w:color w:val="000000"/>
          <w:sz w:val="28"/>
        </w:rPr>
        <w:t>
      68-баптың 13-тармағының екінші бөлігінде "және онымен жасалатын мәмілелерге" деген сөздер алып тасталсын.
</w:t>
      </w:r>
      <w:r>
        <w:br/>
      </w:r>
      <w:r>
        <w:rPr>
          <w:rFonts w:ascii="Times New Roman"/>
          <w:b w:val="false"/>
          <w:i w:val="false"/>
          <w:color w:val="000000"/>
          <w:sz w:val="28"/>
        </w:rPr>
        <w:t>
      13. "Әділет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6, 67-құжат; 2004 ж., N 23, 142-құжат; N 24, 154-құжат; 2005 ж., N 7-8, 23-құжат; 2006 ж., N 3, 22-құжат; N 10, 52-құжат; N 13, 86-құжат; 2007 ж., N 2, 14, 18-құжаттар; N 5-6, 40-құжат; N 9, 67-құжат; N 10, 69-құжат; N 18, 143-құжат; 2008 ж., N 10-11, 39-құжат;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2009 жылғы 29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3-баптың 3) тармақшасында және 18-баптың 5) тармақшасында "және олармен жасалатын мәмілелерді" деген сөздер алып тасталсын.
</w:t>
      </w:r>
      <w:r>
        <w:br/>
      </w:r>
      <w:r>
        <w:rPr>
          <w:rFonts w:ascii="Times New Roman"/>
          <w:b w:val="false"/>
          <w:i w:val="false"/>
          <w:color w:val="000000"/>
          <w:sz w:val="28"/>
        </w:rPr>
        <w:t>
      14.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15, 87-құжат; 2005 ж., N 23, 104-құжат; 2006 ж., N 3, 22-құжат; 2007 ж., N 2, 18-құжат; N 3, 20-құжат; N 19, 149-құжат; 2008 ж., N 17-18; 72-құжат):
</w:t>
      </w:r>
      <w:r>
        <w:br/>
      </w:r>
      <w:r>
        <w:rPr>
          <w:rFonts w:ascii="Times New Roman"/>
          <w:b w:val="false"/>
          <w:i w:val="false"/>
          <w:color w:val="000000"/>
          <w:sz w:val="28"/>
        </w:rPr>
        <w:t>
      18-баптың 1-тармағының 3) тармақшасында, 23-баптың 3-тармағында және 24-баптың 5-тармағында "және онымен жасалатын мәмілелерді" деген сөздер алып тасталсын.
</w:t>
      </w:r>
      <w:r>
        <w:br/>
      </w:r>
      <w:r>
        <w:rPr>
          <w:rFonts w:ascii="Times New Roman"/>
          <w:b w:val="false"/>
          <w:i w:val="false"/>
          <w:color w:val="000000"/>
          <w:sz w:val="28"/>
        </w:rPr>
        <w:t>
      15. "Тұрғын үй құрылысына үлестік қатысу туралы" 2006 жылғы 7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16, 101-құжат; 2007 ж., N 2, 18-құжат):
</w:t>
      </w:r>
      <w:r>
        <w:br/>
      </w:r>
      <w:r>
        <w:rPr>
          <w:rFonts w:ascii="Times New Roman"/>
          <w:b w:val="false"/>
          <w:i w:val="false"/>
          <w:color w:val="000000"/>
          <w:sz w:val="28"/>
        </w:rPr>
        <w:t>
      1 -баптың 9) тармақшасында "және олармен жасалатын мәмілелерді" деген сөздер алып тасталсын.
</w:t>
      </w:r>
      <w:r>
        <w:br/>
      </w:r>
      <w:r>
        <w:rPr>
          <w:rFonts w:ascii="Times New Roman"/>
          <w:b w:val="false"/>
          <w:i w:val="false"/>
          <w:color w:val="000000"/>
          <w:sz w:val="28"/>
        </w:rPr>
        <w:t>
      16.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18, 142-құжат, 2008 ж., N 23, 114-құжат; N 24, 126-құжат; 2009 ж., N 2-3, 16-құжат; 2009 жылғы 24 сәуірде "Егемен Қазақстан" және "Казахстанская правда" газеттерінде жарияланған "Жылжымайтын мүлікке құқықтарды және онымен жасалатын мәмілелерді мемлекеттік тіркеу туралы" Қазақстан Республикасының Заңына өзгерістер енгізу туралы" 2009 жылғы 22 сәуірдегі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тақырыбында, кіріспеде және бүкіл мәтін бойынша "және онымен жасалатын мәмілелерді" деген сөздер алып тасталсын;
</w:t>
      </w:r>
      <w:r>
        <w:br/>
      </w:r>
      <w:r>
        <w:rPr>
          <w:rFonts w:ascii="Times New Roman"/>
          <w:b w:val="false"/>
          <w:i w:val="false"/>
          <w:color w:val="000000"/>
          <w:sz w:val="28"/>
        </w:rPr>
        <w:t>
      2) 1-баптың 21) тармақшасындағы "мәмілелер," деген сөз алып тасталсын;
</w:t>
      </w:r>
      <w:r>
        <w:br/>
      </w:r>
      <w:r>
        <w:rPr>
          <w:rFonts w:ascii="Times New Roman"/>
          <w:b w:val="false"/>
          <w:i w:val="false"/>
          <w:color w:val="000000"/>
          <w:sz w:val="28"/>
        </w:rPr>
        <w:t>
      3) 2-бап мынадай редакцияда жазылсын:
</w:t>
      </w:r>
      <w:r>
        <w:br/>
      </w:r>
      <w:r>
        <w:rPr>
          <w:rFonts w:ascii="Times New Roman"/>
          <w:b w:val="false"/>
          <w:i w:val="false"/>
          <w:color w:val="000000"/>
          <w:sz w:val="28"/>
        </w:rPr>
        <w:t>
      "2-бап. Осы Заңның қолданылу аясы
</w:t>
      </w:r>
      <w:r>
        <w:br/>
      </w:r>
      <w:r>
        <w:rPr>
          <w:rFonts w:ascii="Times New Roman"/>
          <w:b w:val="false"/>
          <w:i w:val="false"/>
          <w:color w:val="000000"/>
          <w:sz w:val="28"/>
        </w:rPr>
        <w:t>
      1. Осы Заң жылжымайтын мүлікке құқықтарды мемлекеттік тіркеу жөніндегі қатынастарға қолданылады.
</w:t>
      </w:r>
      <w:r>
        <w:br/>
      </w:r>
      <w:r>
        <w:rPr>
          <w:rFonts w:ascii="Times New Roman"/>
          <w:b w:val="false"/>
          <w:i w:val="false"/>
          <w:color w:val="000000"/>
          <w:sz w:val="28"/>
        </w:rPr>
        <w:t>
      2. Осы Заңның әрекеті әуе және теңіз кемелеріне, ішкі суда жүзу кемелеріне, "өзен - теңіз" жүзу кемелеріне, ғарыш объектілеріне қолданылмайды.";
</w:t>
      </w:r>
      <w:r>
        <w:br/>
      </w:r>
      <w:r>
        <w:rPr>
          <w:rFonts w:ascii="Times New Roman"/>
          <w:b w:val="false"/>
          <w:i w:val="false"/>
          <w:color w:val="000000"/>
          <w:sz w:val="28"/>
        </w:rPr>
        <w:t>
      4) 4-баптың үшінші бөлігі алып тасталсын;
</w:t>
      </w:r>
      <w:r>
        <w:br/>
      </w:r>
      <w:r>
        <w:rPr>
          <w:rFonts w:ascii="Times New Roman"/>
          <w:b w:val="false"/>
          <w:i w:val="false"/>
          <w:color w:val="000000"/>
          <w:sz w:val="28"/>
        </w:rPr>
        <w:t>
      5) 7-баптың 3-тармағы алып тасталсын;
</w:t>
      </w:r>
      <w:r>
        <w:br/>
      </w:r>
      <w:r>
        <w:rPr>
          <w:rFonts w:ascii="Times New Roman"/>
          <w:b w:val="false"/>
          <w:i w:val="false"/>
          <w:color w:val="000000"/>
          <w:sz w:val="28"/>
        </w:rPr>
        <w:t>
      6) 8-баптың 7) тармақшасындағы "құқығы" деген сөзден кейін ";" белгісі қойылып, мынадай мазмұндағы 8) тармақшамен толықтырылсын:
</w:t>
      </w:r>
      <w:r>
        <w:br/>
      </w:r>
      <w:r>
        <w:rPr>
          <w:rFonts w:ascii="Times New Roman"/>
          <w:b w:val="false"/>
          <w:i w:val="false"/>
          <w:color w:val="000000"/>
          <w:sz w:val="28"/>
        </w:rPr>
        <w:t>
      "8) егер неке шартында өзгеше белгіленбесе, екінші жұбайдың атына ғана тіркеу жүргізілген жағдайларда, жұбайлардың бірінің ортақ бірлескен меншік құқығы";
</w:t>
      </w:r>
      <w:r>
        <w:br/>
      </w:r>
      <w:r>
        <w:rPr>
          <w:rFonts w:ascii="Times New Roman"/>
          <w:b w:val="false"/>
          <w:i w:val="false"/>
          <w:color w:val="000000"/>
          <w:sz w:val="28"/>
        </w:rPr>
        <w:t>
      7) 24-бапта:
</w:t>
      </w:r>
      <w:r>
        <w:br/>
      </w:r>
      <w:r>
        <w:rPr>
          <w:rFonts w:ascii="Times New Roman"/>
          <w:b w:val="false"/>
          <w:i w:val="false"/>
          <w:color w:val="000000"/>
          <w:sz w:val="28"/>
        </w:rPr>
        <w:t>
      7-тармақтағы "нотариат куәландырған" деген сөздер "куәландырылған" деген сөзбен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Тіркеу сенімхат негізінде жүзеге асырылатын жағдайларда, тіркеуші органға сенімхат екі данада ұсынылады, олардың біреуі түпнұсқа немесе нотариалды куәландырылған көшірме болып табылады. Тіркеуден кейін сенімхаттың түпнұсқасы өтініш берушіге (уәкілетті өкілге) қайтарылады.".
</w:t>
      </w:r>
      <w:r>
        <w:br/>
      </w:r>
      <w:r>
        <w:rPr>
          <w:rFonts w:ascii="Times New Roman"/>
          <w:b w:val="false"/>
          <w:i w:val="false"/>
          <w:color w:val="000000"/>
          <w:sz w:val="28"/>
        </w:rPr>
        <w:t>
      8) 27-бапта:
</w:t>
      </w:r>
      <w:r>
        <w:br/>
      </w:r>
      <w:r>
        <w:rPr>
          <w:rFonts w:ascii="Times New Roman"/>
          <w:b w:val="false"/>
          <w:i w:val="false"/>
          <w:color w:val="000000"/>
          <w:sz w:val="28"/>
        </w:rPr>
        <w:t>
      1-тармақтың 5) тармақшасындағы "жою үшін" деген сөздерден кейін ";" белгісі қойылып, мынадай мазмұндағы 6) тармақшамен толықтырылсын:
</w:t>
      </w:r>
      <w:r>
        <w:br/>
      </w:r>
      <w:r>
        <w:rPr>
          <w:rFonts w:ascii="Times New Roman"/>
          <w:b w:val="false"/>
          <w:i w:val="false"/>
          <w:color w:val="000000"/>
          <w:sz w:val="28"/>
        </w:rPr>
        <w:t>
      "6) жүргізілетін мемлекеттік тіркеуді даулайтын адамның өтініші бойынша";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Егер осы Заңда немесе тіркеуді тоқтата тұру туралы сот актісінде өзгеше белгіленбесе, тіркеуді тоқтата тұру үшін негіз болған мән-жайлар жойылғанға дейін, бірақ бір айдан артық емес мерзімге тіркеу тоқтатыла тұрады. Егер тіркеуді тоқтата тұру үшін негіз болған мән-жайлар бір ай ішінде жойылмаса, мемлекеттік тіркеуден бас тартылуы тиіс.
</w:t>
      </w:r>
      <w:r>
        <w:br/>
      </w:r>
      <w:r>
        <w:rPr>
          <w:rFonts w:ascii="Times New Roman"/>
          <w:b w:val="false"/>
          <w:i w:val="false"/>
          <w:color w:val="000000"/>
          <w:sz w:val="28"/>
        </w:rPr>
        <w:t>
      Тіркеуді тоқтата тұру туралы мәліметтер тіркеуге түсетін құжаттарды есепке алу кітабына енгізіледі.";
</w:t>
      </w:r>
      <w:r>
        <w:br/>
      </w:r>
      <w:r>
        <w:rPr>
          <w:rFonts w:ascii="Times New Roman"/>
          <w:b w:val="false"/>
          <w:i w:val="false"/>
          <w:color w:val="000000"/>
          <w:sz w:val="28"/>
        </w:rPr>
        <w:t>
      9) мынадай мазмұндағы 28-1-баппен толықтырылсын:
</w:t>
      </w:r>
      <w:r>
        <w:br/>
      </w:r>
      <w:r>
        <w:rPr>
          <w:rFonts w:ascii="Times New Roman"/>
          <w:b w:val="false"/>
          <w:i w:val="false"/>
          <w:color w:val="000000"/>
          <w:sz w:val="28"/>
        </w:rPr>
        <w:t>
      "28-1-бап. Мемлекеттік тіркеуді даулайтын адамның өтініші
</w:t>
      </w:r>
      <w:r>
        <w:br/>
      </w:r>
      <w:r>
        <w:rPr>
          <w:rFonts w:ascii="Times New Roman"/>
          <w:b w:val="false"/>
          <w:i w:val="false"/>
          <w:color w:val="000000"/>
          <w:sz w:val="28"/>
        </w:rPr>
        <w:t>
                 бойынша тіркеуді тоқтата тұру
</w:t>
      </w:r>
      <w:r>
        <w:br/>
      </w:r>
      <w:r>
        <w:rPr>
          <w:rFonts w:ascii="Times New Roman"/>
          <w:b w:val="false"/>
          <w:i w:val="false"/>
          <w:color w:val="000000"/>
          <w:sz w:val="28"/>
        </w:rPr>
        <w:t>
      1. Тіркелетін құқықты (құқық ауыртпалығын) даулайтын адамның өтініші бойынша тіркеу өтініш берілген күннен бастап он күнге тоқтатыла тұрады.
</w:t>
      </w:r>
      <w:r>
        <w:br/>
      </w:r>
      <w:r>
        <w:rPr>
          <w:rFonts w:ascii="Times New Roman"/>
          <w:b w:val="false"/>
          <w:i w:val="false"/>
          <w:color w:val="000000"/>
          <w:sz w:val="28"/>
        </w:rPr>
        <w:t>
      2. Егер осы баптың 1-тармағында көрсетілген мерзім ішінде тіркеуді даулайтын адам сотқа талап-арыз (арыз, шағым) берудің дәлелдерін ұсынса, тіркеу дәлелдер ұсынылған күннен бастап он күнге тоқтатыла тұрады.
</w:t>
      </w:r>
      <w:r>
        <w:br/>
      </w:r>
      <w:r>
        <w:rPr>
          <w:rFonts w:ascii="Times New Roman"/>
          <w:b w:val="false"/>
          <w:i w:val="false"/>
          <w:color w:val="000000"/>
          <w:sz w:val="28"/>
        </w:rPr>
        <w:t>
      Егер көрсетілген мерзім ішінде тіркеуді даулайтын адам азаматтық іс қозғау туралы (талап-арызды қарауға қабылдағаны туралы және тағы басқалары) сот ұйғарымының көшірмесін ұсынса, тіркеу іс сотта шешілгенге дейін тоқтатыла тұрады. Көрсетілген құжат ұсынылмаған жағдайда тіркеу жалғасады.";
</w:t>
      </w:r>
      <w:r>
        <w:br/>
      </w:r>
      <w:r>
        <w:rPr>
          <w:rFonts w:ascii="Times New Roman"/>
          <w:b w:val="false"/>
          <w:i w:val="false"/>
          <w:color w:val="000000"/>
          <w:sz w:val="28"/>
        </w:rPr>
        <w:t>
      10) 48-бапта:
</w:t>
      </w:r>
      <w:r>
        <w:br/>
      </w:r>
      <w:r>
        <w:rPr>
          <w:rFonts w:ascii="Times New Roman"/>
          <w:b w:val="false"/>
          <w:i w:val="false"/>
          <w:color w:val="000000"/>
          <w:sz w:val="28"/>
        </w:rPr>
        <w:t>
      5-тармақта:
</w:t>
      </w:r>
      <w:r>
        <w:br/>
      </w:r>
      <w:r>
        <w:rPr>
          <w:rFonts w:ascii="Times New Roman"/>
          <w:b w:val="false"/>
          <w:i w:val="false"/>
          <w:color w:val="000000"/>
          <w:sz w:val="28"/>
        </w:rPr>
        <w:t>
      2) тармақшада "қолданылу" деген сөз "негізгі міндеттеменің қолданылу (орындалу)" деген сөздермен ауыстырылсын;
</w:t>
      </w:r>
      <w:r>
        <w:br/>
      </w:r>
      <w:r>
        <w:rPr>
          <w:rFonts w:ascii="Times New Roman"/>
          <w:b w:val="false"/>
          <w:i w:val="false"/>
          <w:color w:val="000000"/>
          <w:sz w:val="28"/>
        </w:rPr>
        <w:t>
      3) тармақшада "немесе сол бойынша сыйақы" деген сөздер алып тасталсын;
</w:t>
      </w:r>
      <w:r>
        <w:br/>
      </w:r>
      <w:r>
        <w:rPr>
          <w:rFonts w:ascii="Times New Roman"/>
          <w:b w:val="false"/>
          <w:i w:val="false"/>
          <w:color w:val="000000"/>
          <w:sz w:val="28"/>
        </w:rPr>
        <w:t>
      6-тармақтың 1) тармақшасында "не кепіл берушінің" деген сөздер алып тасталсын.
</w:t>
      </w:r>
      <w:r>
        <w:br/>
      </w:r>
      <w:r>
        <w:rPr>
          <w:rFonts w:ascii="Times New Roman"/>
          <w:b w:val="false"/>
          <w:i w:val="false"/>
          <w:color w:val="000000"/>
          <w:sz w:val="28"/>
        </w:rPr>
        <w:t>
      17. "Бәсекелестік туралы" 2008 жылғы 25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2008 ж., N 24, 125-құжат):
</w:t>
      </w:r>
      <w:r>
        <w:br/>
      </w:r>
      <w:r>
        <w:rPr>
          <w:rFonts w:ascii="Times New Roman"/>
          <w:b w:val="false"/>
          <w:i w:val="false"/>
          <w:color w:val="000000"/>
          <w:sz w:val="28"/>
        </w:rPr>
        <w:t>
      49-баптың 4-тармағында және 5-тармағының екінші бөлігінде "және олармен жасалған мәмілелерге" деген сөздер алып тасталсын; 
</w:t>
      </w:r>
      <w:r>
        <w:br/>
      </w:r>
      <w:r>
        <w:rPr>
          <w:rFonts w:ascii="Times New Roman"/>
          <w:b w:val="false"/>
          <w:i w:val="false"/>
          <w:color w:val="000000"/>
          <w:sz w:val="28"/>
        </w:rPr>
        <w:t>
      56-баптың 7-тармағында "және онымен жасалған мәмілелерді"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