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ce97" w14:textId="11dc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Ғарифолла Құрманғалиевтің туғанына 100 жыл толуын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5 маусымдағы N 823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"Мерейтойлар мен атаулы күндерді мерекелеу туралы" Қазақстан Республикасы Үкіметінің 1999 жылғы 28 қыркүйектегі N 1465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Қазақстанның халық әртісі, Мемлекеттік сыйлықтың лауреаты Ғарифолла Құрманғалиевтің туғанына 100 жыл толуын дайындау және өткізу жөніндегі іс-шаралар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Қазақстанның халық әртісі, Мемлекеттік сыйлықтың лауреаты Ғарифолла Құрманғалиевтің туғанына 100 жыл толуын дайындау және өткізу жөніндегі іс-шаралар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73"/>
        <w:gridCol w:w="2033"/>
        <w:gridCol w:w="1853"/>
        <w:gridCol w:w="3293"/>
        <w:gridCol w:w="18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Іс-шараның атауы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орындаушылар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мерзімі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көздері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 (мың теңге)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"Ғарифолла Құрманғалиевтің өмірі мен қызметі жайлы естеліктер" атты кітап шығару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 және ақпарат министрлігі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бойы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"Әдебиеттің әлеуметтік маңызды түрлерін басып шығару" республикалық бюджеттік бағдарламасы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Ғарифолла Құрманғалив туралы деректі фильм түсіру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 және ақпарат министрлігі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бойы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"Мемлекеттік ақпараттық саясатты жүргізу" республикалық бюджеттік бағдарламасы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1600,6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Ғарифолла Құрманғалиевтің 100 жылдығына арналған салтанатты концерт өткізу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 және ақпарат министрлігі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IV тоқсан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"Әлеуметтік-маңызды және мәдени іс-шаралар өткізу" республикалық бюджеттік бағдарламасы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4547,3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шеберлерінің Ғарифолла Құрманғалиевтің 100 жылдығына арналған салтанатты жиналыс-концертін өткізу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III тоқсан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Ғарифолла Құрманғалиев әндерін орындаушылардың "Ақжайықтан ән оздырған" атты өңірлік конкурсын өткізу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әкімі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 тоқсан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Ғарифолла Құрманғалиев әндерін орындаушылардың конкурсын өткізу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әкімі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 тоқсан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Ғарифолла Құрманғалиевтің 100 жылдығына арналған салтанатты жиналыс, театрландырылған көрініс өткізу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әкімі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 тоқсан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қаласындағы Жастар мәдениет сарайына Ғарифолла Құрманғалиевтің есімін беру, сол жердегі саябақты абаттандыру және әнші мүсінін орнату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әкімі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бойы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облыстық фольклорлық ансамбльдер конкурсы аясында Ғарифолла Құрманғалиевтың репертуарынан дәстүрлі орындаушылардың облыстық конкурсын өткізу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облысының әкімі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III тоқсан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31193,0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