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5dc8" w14:textId="feb5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N 1316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маусымдағы N 830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есірткі бизнесінің алдын алу және оларға қарсы іс-әрекет бойынша жұмысты үйлестіру мәселелері жөніндегі комиссия құру туралы" Қазақстан Республикасы Үкіметінің 2003 жылғы 25 желтоқсандағы N 1316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48, 546-құжат)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есірткі бизнесінің алдын алу және оларға қарсы іс-әрекет бойынша жұмысты үйлестіру мәселелері жөніндегі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Нұртайұлы                министрі,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Қуанышұлы                министрлігі Есірткі бизнесіне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күрес және есірткі айналымын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бақылау комитетінің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Мұхаметжанов Бауыржан Әлімұлы, Исағалиев Асқар Қалидолдаұлы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