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03bfa" w14:textId="a803b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2009 жылғы 18 ақпандағы N 184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2009 жылғы 9 маусымдағы N 874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 Үкіметінің заң жобалау жұмыстарының 2009 жылға арналған жоспары туралы" Қазақстан Республикасы Үкіметінің 2009 жылғы 18 ақпандағы N 184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мынадай өзгеріс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Қазақстан Республикасы Үкіметінің заң жобалау жұмыстарының 2009 жылға арналған жоспарында: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нөмірі 11-жолдың 6-бағанында "Мамыр" деген сөз "Маусым" деген сөзбен ауыстырылсын.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қолданысқа енгізіледі.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                                    К. Мәсімов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