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0cf0" w14:textId="c060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Ғылым және технологиялар саласындағы 2009 - 2011 жылдарға арналған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2009 жылғы 12 маусымдағы N 896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Ғылым және технологиялар саласындағы 2009 - 2011 жылдарға арналған ынтымақтастық бағдарламасының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Үндістан Республикасындағы Төтенше және Өкілетті Елшісі Қайрат Ермекұлы Омаровқа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Үндістан Республикасының Үкіметі арасындағы Ғылым және технологиялар саласындағы 2009 - 2011 жылдарға арналған ынтымақтастық бағдарламасына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маусымдағы </w:t>
      </w:r>
      <w:r>
        <w:br/>
      </w:r>
      <w:r>
        <w:rPr>
          <w:rFonts w:ascii="Times New Roman"/>
          <w:b w:val="false"/>
          <w:i w:val="false"/>
          <w:color w:val="000000"/>
          <w:sz w:val="28"/>
        </w:rPr>
        <w:t xml:space="preserve">
N 896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Үндістан Республикасының </w:t>
      </w:r>
      <w:r>
        <w:br/>
      </w:r>
      <w:r>
        <w:rPr>
          <w:rFonts w:ascii="Times New Roman"/>
          <w:b/>
          <w:i w:val="false"/>
          <w:color w:val="000000"/>
        </w:rPr>
        <w:t xml:space="preserve">
Үкіметі арасындағы Ғылым және технологиялар саласындағы </w:t>
      </w:r>
      <w:r>
        <w:br/>
      </w:r>
      <w:r>
        <w:rPr>
          <w:rFonts w:ascii="Times New Roman"/>
          <w:b/>
          <w:i w:val="false"/>
          <w:color w:val="000000"/>
        </w:rPr>
        <w:t xml:space="preserve">
2009 - 2011 жылдарға арналған ынтымақтастық бағдарламасы </w:t>
      </w:r>
    </w:p>
    <w:bookmarkEnd w:id="1"/>
    <w:bookmarkStart w:name="z6" w:id="2"/>
    <w:p>
      <w:pPr>
        <w:spacing w:after="0"/>
        <w:ind w:left="0"/>
        <w:jc w:val="both"/>
      </w:pPr>
      <w:r>
        <w:rPr>
          <w:rFonts w:ascii="Times New Roman"/>
          <w:b w:val="false"/>
          <w:i w:val="false"/>
          <w:color w:val="000000"/>
          <w:sz w:val="28"/>
        </w:rPr>
        <w:t xml:space="preserve">
      Қазақстан Республикасының Үкіметі мен Үндістан Республикасының Үкіметі (бұдан әрі Тараптар деп аталады),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 арасындағы Ғылым және технологиялар саласындағы ынтымақтастықты тереңдетуге ниет пен өзара мүдделілік білдіре отырып, </w:t>
      </w:r>
      <w:r>
        <w:br/>
      </w:r>
      <w:r>
        <w:rPr>
          <w:rFonts w:ascii="Times New Roman"/>
          <w:b w:val="false"/>
          <w:i w:val="false"/>
          <w:color w:val="000000"/>
          <w:sz w:val="28"/>
        </w:rPr>
        <w:t>
</w:t>
      </w:r>
      <w:r>
        <w:rPr>
          <w:rFonts w:ascii="Times New Roman"/>
          <w:b w:val="false"/>
          <w:i w:val="false"/>
          <w:color w:val="000000"/>
          <w:sz w:val="28"/>
        </w:rPr>
        <w:t xml:space="preserve">
      бірлескен жобаларды, ғылыми алмасуларды жүзеге асыру Тараптар мемлекеттері арасындағы достықтың нығаюына ықпал ететініне сене отырып, </w:t>
      </w:r>
      <w:r>
        <w:br/>
      </w:r>
      <w:r>
        <w:rPr>
          <w:rFonts w:ascii="Times New Roman"/>
          <w:b w:val="false"/>
          <w:i w:val="false"/>
          <w:color w:val="000000"/>
          <w:sz w:val="28"/>
        </w:rPr>
        <w:t>
</w:t>
      </w:r>
      <w:r>
        <w:rPr>
          <w:rFonts w:ascii="Times New Roman"/>
          <w:b w:val="false"/>
          <w:i w:val="false"/>
          <w:color w:val="000000"/>
          <w:sz w:val="28"/>
        </w:rPr>
        <w:t xml:space="preserve">
      1992 жылғы 22 ақпандағы Сауда-экономикалық қатынастар, Ғылым мен технология саласындағы Қазақстан Республикасы мен Үндістан Республикасы арасындағы ынтымақтастық туралы келісімнің ережелерін назарға ала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bookmarkStart w:name="z12" w:id="4"/>
    <w:p>
      <w:pPr>
        <w:spacing w:after="0"/>
        <w:ind w:left="0"/>
        <w:jc w:val="both"/>
      </w:pPr>
      <w:r>
        <w:rPr>
          <w:rFonts w:ascii="Times New Roman"/>
          <w:b w:val="false"/>
          <w:i w:val="false"/>
          <w:color w:val="000000"/>
          <w:sz w:val="28"/>
        </w:rPr>
        <w:t xml:space="preserve">      Қазақстан Республикасының Үкіметі мен Үндістан Республикасының Үкіметі арасындағы Ғылым және технологиялар саласындағы 2009 - 2011 жылдарға арналған ынтымақтастық бағдарламасын (бұдан әрі - Бағдарлама) іске асыру мақсатында Тараптар Қазақстан-үндістан ғылыми-технологиялық ынтымақтастық комитетін (бұдан әрі - Комитет) құрады. </w:t>
      </w:r>
      <w:r>
        <w:br/>
      </w:r>
      <w:r>
        <w:rPr>
          <w:rFonts w:ascii="Times New Roman"/>
          <w:b w:val="false"/>
          <w:i w:val="false"/>
          <w:color w:val="000000"/>
          <w:sz w:val="28"/>
        </w:rPr>
        <w:t xml:space="preserve">
      Комитет отырыстары жылына бір рет немесе қажетіне қарай өзара келісім бойынша өткізіледі. Комитет құрамына тараптар айқындайтын Қазақстан Республикасы мен Үндістан Республикасының ғалымдары, зерттеушілері, сарапшылары, технологтары кіреді. </w:t>
      </w:r>
    </w:p>
    <w:bookmarkEnd w:id="4"/>
    <w:bookmarkStart w:name="z13"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Бағдарлама шеңберінде ынтымақтастықты мынадай түрде жүзеге асырады: </w:t>
      </w:r>
      <w:r>
        <w:br/>
      </w:r>
      <w:r>
        <w:rPr>
          <w:rFonts w:ascii="Times New Roman"/>
          <w:b w:val="false"/>
          <w:i w:val="false"/>
          <w:color w:val="000000"/>
          <w:sz w:val="28"/>
        </w:rPr>
        <w:t xml:space="preserve">
      а) қысқа және ұзақ мерзімді сапарлар ішінде ғалымдармен/зерттеушілермен/сарапшылармен/технологтармен (бұдан әрі - мамандармен) алмасу; </w:t>
      </w:r>
      <w:r>
        <w:br/>
      </w:r>
      <w:r>
        <w:rPr>
          <w:rFonts w:ascii="Times New Roman"/>
          <w:b w:val="false"/>
          <w:i w:val="false"/>
          <w:color w:val="000000"/>
          <w:sz w:val="28"/>
        </w:rPr>
        <w:t xml:space="preserve">
      b) электрондық құралдардың көмегімен екі елдің де ғылым мен технологиялар саласындағы жаңа әзірлемелерімен танысу мүмкіндігін қамтамасыз ету, екі жақты семинарларға, халықаралық ғылыми конференциялар мен көрмелерге қатысу; </w:t>
      </w:r>
      <w:r>
        <w:br/>
      </w:r>
      <w:r>
        <w:rPr>
          <w:rFonts w:ascii="Times New Roman"/>
          <w:b w:val="false"/>
          <w:i w:val="false"/>
          <w:color w:val="000000"/>
          <w:sz w:val="28"/>
        </w:rPr>
        <w:t xml:space="preserve">
      с) бірлескен ғылыми жобалар шеңберінде зерттеулер жүргізу; </w:t>
      </w:r>
      <w:r>
        <w:br/>
      </w:r>
      <w:r>
        <w:rPr>
          <w:rFonts w:ascii="Times New Roman"/>
          <w:b w:val="false"/>
          <w:i w:val="false"/>
          <w:color w:val="000000"/>
          <w:sz w:val="28"/>
        </w:rPr>
        <w:t xml:space="preserve">
      d) 2009 - 2011 жылдар ішінде өзара жұмыс сапарларын өткізуді қамтамасыз ету. </w:t>
      </w:r>
    </w:p>
    <w:bookmarkStart w:name="z14"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Қазақстан Республикасы Білім және ғылым министрлігі мен Үндістан Республикасы Ғылым және технология министрлігі осы Бағдарламаны іске асыру үшін жауапты органдар болып табылады. </w:t>
      </w:r>
    </w:p>
    <w:bookmarkStart w:name="z15" w:id="7"/>
    <w:p>
      <w:pPr>
        <w:spacing w:after="0"/>
        <w:ind w:left="0"/>
        <w:jc w:val="left"/>
      </w:pPr>
      <w:r>
        <w:rPr>
          <w:rFonts w:ascii="Times New Roman"/>
          <w:b/>
          <w:i w:val="false"/>
          <w:color w:val="000000"/>
        </w:rPr>
        <w:t xml:space="preserve"> 
4-бап </w:t>
      </w:r>
    </w:p>
    <w:bookmarkEnd w:id="7"/>
    <w:bookmarkStart w:name="z16" w:id="8"/>
    <w:p>
      <w:pPr>
        <w:spacing w:after="0"/>
        <w:ind w:left="0"/>
        <w:jc w:val="both"/>
      </w:pPr>
      <w:r>
        <w:rPr>
          <w:rFonts w:ascii="Times New Roman"/>
          <w:b w:val="false"/>
          <w:i w:val="false"/>
          <w:color w:val="000000"/>
          <w:sz w:val="28"/>
        </w:rPr>
        <w:t xml:space="preserve">      Тараптар ынтымақтастықты мынадай бағыттарда қолдайды және дамытады: </w:t>
      </w:r>
      <w:r>
        <w:br/>
      </w:r>
      <w:r>
        <w:rPr>
          <w:rFonts w:ascii="Times New Roman"/>
          <w:b w:val="false"/>
          <w:i w:val="false"/>
          <w:color w:val="000000"/>
          <w:sz w:val="28"/>
        </w:rPr>
        <w:t xml:space="preserve">
      а) биотехнология; </w:t>
      </w:r>
      <w:r>
        <w:br/>
      </w:r>
      <w:r>
        <w:rPr>
          <w:rFonts w:ascii="Times New Roman"/>
          <w:b w:val="false"/>
          <w:i w:val="false"/>
          <w:color w:val="000000"/>
          <w:sz w:val="28"/>
        </w:rPr>
        <w:t xml:space="preserve">
      b) нанотехнология; </w:t>
      </w:r>
      <w:r>
        <w:br/>
      </w:r>
      <w:r>
        <w:rPr>
          <w:rFonts w:ascii="Times New Roman"/>
          <w:b w:val="false"/>
          <w:i w:val="false"/>
          <w:color w:val="000000"/>
          <w:sz w:val="28"/>
        </w:rPr>
        <w:t xml:space="preserve">
      с) ғарыш қызметі; </w:t>
      </w:r>
      <w:r>
        <w:br/>
      </w:r>
      <w:r>
        <w:rPr>
          <w:rFonts w:ascii="Times New Roman"/>
          <w:b w:val="false"/>
          <w:i w:val="false"/>
          <w:color w:val="000000"/>
          <w:sz w:val="28"/>
        </w:rPr>
        <w:t xml:space="preserve">
      d) ақпараттық технологиялар; </w:t>
      </w:r>
      <w:r>
        <w:br/>
      </w:r>
      <w:r>
        <w:rPr>
          <w:rFonts w:ascii="Times New Roman"/>
          <w:b w:val="false"/>
          <w:i w:val="false"/>
          <w:color w:val="000000"/>
          <w:sz w:val="28"/>
        </w:rPr>
        <w:t xml:space="preserve">
      е) тау-кен-металлургия кешені; </w:t>
      </w:r>
      <w:r>
        <w:br/>
      </w:r>
      <w:r>
        <w:rPr>
          <w:rFonts w:ascii="Times New Roman"/>
          <w:b w:val="false"/>
          <w:i w:val="false"/>
          <w:color w:val="000000"/>
          <w:sz w:val="28"/>
        </w:rPr>
        <w:t xml:space="preserve">
      f) жаңғыртылатын энергия көздері (биоэнергия, күн энергиясы, күн-термиялық және жел энергиясы); </w:t>
      </w:r>
      <w:r>
        <w:br/>
      </w:r>
      <w:r>
        <w:rPr>
          <w:rFonts w:ascii="Times New Roman"/>
          <w:b w:val="false"/>
          <w:i w:val="false"/>
          <w:color w:val="000000"/>
          <w:sz w:val="28"/>
        </w:rPr>
        <w:t xml:space="preserve">
      g) химия және мұнай химиясы; </w:t>
      </w:r>
      <w:r>
        <w:br/>
      </w:r>
      <w:r>
        <w:rPr>
          <w:rFonts w:ascii="Times New Roman"/>
          <w:b w:val="false"/>
          <w:i w:val="false"/>
          <w:color w:val="000000"/>
          <w:sz w:val="28"/>
        </w:rPr>
        <w:t xml:space="preserve">
      h) Жер туралы ғылымдар; </w:t>
      </w:r>
      <w:r>
        <w:br/>
      </w:r>
      <w:r>
        <w:rPr>
          <w:rFonts w:ascii="Times New Roman"/>
          <w:b w:val="false"/>
          <w:i w:val="false"/>
          <w:color w:val="000000"/>
          <w:sz w:val="28"/>
        </w:rPr>
        <w:t xml:space="preserve">
      і) жаңа және перспективалы материалдар. </w:t>
      </w:r>
      <w:r>
        <w:br/>
      </w:r>
      <w:r>
        <w:rPr>
          <w:rFonts w:ascii="Times New Roman"/>
          <w:b w:val="false"/>
          <w:i w:val="false"/>
          <w:color w:val="000000"/>
          <w:sz w:val="28"/>
        </w:rPr>
        <w:t xml:space="preserve">
      Тараптар осы Бағдарлама шеңберінде Тараптардың өзара консультациялары жолымен қажеттілігіне қарай ғылым мен технологиялардың басқа да бағыттары бойынша ынтымақтастықты жүзеге асыра алады. </w:t>
      </w:r>
    </w:p>
    <w:bookmarkEnd w:id="8"/>
    <w:bookmarkStart w:name="z17" w:id="9"/>
    <w:p>
      <w:pPr>
        <w:spacing w:after="0"/>
        <w:ind w:left="0"/>
        <w:jc w:val="left"/>
      </w:pPr>
      <w:r>
        <w:rPr>
          <w:rFonts w:ascii="Times New Roman"/>
          <w:b/>
          <w:i w:val="false"/>
          <w:color w:val="000000"/>
        </w:rPr>
        <w:t xml:space="preserve"> 
5-бап </w:t>
      </w:r>
    </w:p>
    <w:bookmarkEnd w:id="9"/>
    <w:bookmarkStart w:name="z18" w:id="10"/>
    <w:p>
      <w:pPr>
        <w:spacing w:after="0"/>
        <w:ind w:left="0"/>
        <w:jc w:val="both"/>
      </w:pPr>
      <w:r>
        <w:rPr>
          <w:rFonts w:ascii="Times New Roman"/>
          <w:b w:val="false"/>
          <w:i w:val="false"/>
          <w:color w:val="000000"/>
          <w:sz w:val="28"/>
        </w:rPr>
        <w:t xml:space="preserve">      Тараптар ынтымақтастықты үйлестіруді тең құқылы негізде жүзеге асырады. </w:t>
      </w:r>
      <w:r>
        <w:br/>
      </w:r>
      <w:r>
        <w:rPr>
          <w:rFonts w:ascii="Times New Roman"/>
          <w:b w:val="false"/>
          <w:i w:val="false"/>
          <w:color w:val="000000"/>
          <w:sz w:val="28"/>
        </w:rPr>
        <w:t xml:space="preserve">
      Екі Тарап та Бағдарламаны іске асыру барысында өзара мүддеге негізделген жобаларды ұсынады. Жобаларды осы Бағдарламаның 1-қосымшасына сәйкес Қазақстан мен Үндістан ғылыми ұйымдары әзірлейді. Бірлескен жобалар бойынша ұсыныстар мақұлдау үшін Қазақстан мен Үндістанның жауапты органдарына жіберіледі. </w:t>
      </w:r>
      <w:r>
        <w:br/>
      </w:r>
      <w:r>
        <w:rPr>
          <w:rFonts w:ascii="Times New Roman"/>
          <w:b w:val="false"/>
          <w:i w:val="false"/>
          <w:color w:val="000000"/>
          <w:sz w:val="28"/>
        </w:rPr>
        <w:t>
</w:t>
      </w:r>
      <w:r>
        <w:rPr>
          <w:rFonts w:ascii="Times New Roman"/>
          <w:b w:val="false"/>
          <w:i w:val="false"/>
          <w:color w:val="000000"/>
          <w:sz w:val="28"/>
        </w:rPr>
        <w:t xml:space="preserve">
      Комитет мақұлдаған жобаларды жауапты органдар тағайындайтын жобаларды үйлестірушілер (әрбір тараптан бір-бірден) іске асыратын болады. Жобаларды іске асыруға байланысты шығыстарды аумағында оларды іске асыру жүргізілетін тарап жүзеге асырады. </w:t>
      </w:r>
      <w:r>
        <w:br/>
      </w:r>
      <w:r>
        <w:rPr>
          <w:rFonts w:ascii="Times New Roman"/>
          <w:b w:val="false"/>
          <w:i w:val="false"/>
          <w:color w:val="000000"/>
          <w:sz w:val="28"/>
        </w:rPr>
        <w:t>
</w:t>
      </w:r>
      <w:r>
        <w:rPr>
          <w:rFonts w:ascii="Times New Roman"/>
          <w:b w:val="false"/>
          <w:i w:val="false"/>
          <w:color w:val="000000"/>
          <w:sz w:val="28"/>
        </w:rPr>
        <w:t xml:space="preserve">
      Жылдық және түпкілікті есеп дайындауды жобаларды үйлестіруші ғылыми ұйымдар жүзеге асырады және Комитетке ұсынады. </w:t>
      </w:r>
    </w:p>
    <w:bookmarkEnd w:id="10"/>
    <w:bookmarkStart w:name="z21"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Бағдарлама шеңберінде ынтымақтастықты іске асыру үшін Тараптар ең жаңа әзірлемелермен танысу, халықаралық және екі жақты конференциялар мен көрмелерге, сондай-ақ бірлескен ғылыми жобаларды іске асыруға қатысу мақсатында қысқа сапарлар ішінде мамандармен алмасуды жүзеге асырады. </w:t>
      </w:r>
    </w:p>
    <w:bookmarkStart w:name="z22"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Үндістан тарабы Қазақстанның екі белгілі маманын жыл сайын қаңтар айында Үндістанда өткізілетін Үндістан ғылыми Конгресіне қатысу үшін шақырады. </w:t>
      </w:r>
    </w:p>
    <w:bookmarkStart w:name="z23" w:id="13"/>
    <w:p>
      <w:pPr>
        <w:spacing w:after="0"/>
        <w:ind w:left="0"/>
        <w:jc w:val="left"/>
      </w:pPr>
      <w:r>
        <w:rPr>
          <w:rFonts w:ascii="Times New Roman"/>
          <w:b/>
          <w:i w:val="false"/>
          <w:color w:val="000000"/>
        </w:rPr>
        <w:t xml:space="preserve"> 
8-бап </w:t>
      </w:r>
    </w:p>
    <w:bookmarkEnd w:id="13"/>
    <w:bookmarkStart w:name="z24" w:id="14"/>
    <w:p>
      <w:pPr>
        <w:spacing w:after="0"/>
        <w:ind w:left="0"/>
        <w:jc w:val="both"/>
      </w:pPr>
      <w:r>
        <w:rPr>
          <w:rFonts w:ascii="Times New Roman"/>
          <w:b w:val="false"/>
          <w:i w:val="false"/>
          <w:color w:val="000000"/>
          <w:sz w:val="28"/>
        </w:rPr>
        <w:t xml:space="preserve">      Жіберуші тарап қабылдаушы тараптың жауапты органына жоспарланған сапар басталғанға дейін екі ай бұрын осы Бағдарламаның 2-қосымшасына сәйкес алмасу бойынша іссапарға жіберілетін мамандар туралы ақпарат береді. </w:t>
      </w:r>
      <w:r>
        <w:br/>
      </w:r>
      <w:r>
        <w:rPr>
          <w:rFonts w:ascii="Times New Roman"/>
          <w:b w:val="false"/>
          <w:i w:val="false"/>
          <w:color w:val="000000"/>
          <w:sz w:val="28"/>
        </w:rPr>
        <w:t xml:space="preserve">
      Қабылдаушы тарап бір ай ішінде жіберуші тарапқа өзінің маманды қабылдауға дайын екендігі туралы хабарлайды. </w:t>
      </w:r>
      <w:r>
        <w:br/>
      </w:r>
      <w:r>
        <w:rPr>
          <w:rFonts w:ascii="Times New Roman"/>
          <w:b w:val="false"/>
          <w:i w:val="false"/>
          <w:color w:val="000000"/>
          <w:sz w:val="28"/>
        </w:rPr>
        <w:t>
</w:t>
      </w:r>
      <w:r>
        <w:rPr>
          <w:rFonts w:ascii="Times New Roman"/>
          <w:b w:val="false"/>
          <w:i w:val="false"/>
          <w:color w:val="000000"/>
          <w:sz w:val="28"/>
        </w:rPr>
        <w:t xml:space="preserve">
      Жіберуші тарап маманның жоспарланған келу күніне дейін кемінде екі аптадан кешіктірмей маман іссапарының нақты күні туралы хабарлайды. Маман баратын институттардың саны шектеулі (2-ден аспайды). </w:t>
      </w:r>
      <w:r>
        <w:br/>
      </w:r>
      <w:r>
        <w:rPr>
          <w:rFonts w:ascii="Times New Roman"/>
          <w:b w:val="false"/>
          <w:i w:val="false"/>
          <w:color w:val="000000"/>
          <w:sz w:val="28"/>
        </w:rPr>
        <w:t>
</w:t>
      </w:r>
      <w:r>
        <w:rPr>
          <w:rFonts w:ascii="Times New Roman"/>
          <w:b w:val="false"/>
          <w:i w:val="false"/>
          <w:color w:val="000000"/>
          <w:sz w:val="28"/>
        </w:rPr>
        <w:t xml:space="preserve">
      Қабылдаушы тарап осы Бағдарламаны орындауға қатысатын мамандарға ақы төлемей визалар беру мүмкіндігін қарастырады. </w:t>
      </w:r>
    </w:p>
    <w:bookmarkEnd w:id="14"/>
    <w:bookmarkStart w:name="z27" w:id="15"/>
    <w:p>
      <w:pPr>
        <w:spacing w:after="0"/>
        <w:ind w:left="0"/>
        <w:jc w:val="left"/>
      </w:pPr>
      <w:r>
        <w:rPr>
          <w:rFonts w:ascii="Times New Roman"/>
          <w:b/>
          <w:i w:val="false"/>
          <w:color w:val="000000"/>
        </w:rPr>
        <w:t xml:space="preserve"> 
9-бап </w:t>
      </w:r>
    </w:p>
    <w:bookmarkEnd w:id="15"/>
    <w:bookmarkStart w:name="z28" w:id="16"/>
    <w:p>
      <w:pPr>
        <w:spacing w:after="0"/>
        <w:ind w:left="0"/>
        <w:jc w:val="both"/>
      </w:pPr>
      <w:r>
        <w:rPr>
          <w:rFonts w:ascii="Times New Roman"/>
          <w:b w:val="false"/>
          <w:i w:val="false"/>
          <w:color w:val="000000"/>
          <w:sz w:val="28"/>
        </w:rPr>
        <w:t xml:space="preserve">      Осы Бағдарламаны іске асыру мақсатында жіберуші тарап жіберілетін мамандардың келген елдің ғылыми институтына жақын әуежайға дейін авиа ұшуы және оларды медициналық сақтандыру жөніндегі шығыстарды өзі көтереді. </w:t>
      </w:r>
      <w:r>
        <w:br/>
      </w:r>
      <w:r>
        <w:rPr>
          <w:rFonts w:ascii="Times New Roman"/>
          <w:b w:val="false"/>
          <w:i w:val="false"/>
          <w:color w:val="000000"/>
          <w:sz w:val="28"/>
        </w:rPr>
        <w:t xml:space="preserve">
      Қабылдаушы тарап өзара келісілген кездесулер мен семинарларды өткізу үшін жиһазбен еркін жабдықталған апартаменттерде тұруға, көліктік шығыстарға және ұйымдастыру шығыстарына ақы төлейді. </w:t>
      </w:r>
    </w:p>
    <w:bookmarkEnd w:id="16"/>
    <w:bookmarkStart w:name="z29"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Осы Бағдарлама Тараптардың өздері қатысушылары болып табылатын басқа халықаралық шарттардан туындайтын құқықтары мен міндеттемелерін қозғамайды. </w:t>
      </w:r>
    </w:p>
    <w:bookmarkStart w:name="z30"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Осы Бағдарламаның ережелерін түсіндіру немесе қолдану бойынша даулар туындаған жағдайда Тараптар оларды келіссөздер мен консультациялар жолымен шешетін болады. </w:t>
      </w:r>
    </w:p>
    <w:bookmarkStart w:name="z31" w:id="19"/>
    <w:p>
      <w:pPr>
        <w:spacing w:after="0"/>
        <w:ind w:left="0"/>
        <w:jc w:val="left"/>
      </w:pPr>
      <w:r>
        <w:rPr>
          <w:rFonts w:ascii="Times New Roman"/>
          <w:b/>
          <w:i w:val="false"/>
          <w:color w:val="000000"/>
        </w:rPr>
        <w:t xml:space="preserve"> 
12-бап </w:t>
      </w:r>
    </w:p>
    <w:bookmarkEnd w:id="19"/>
    <w:bookmarkStart w:name="z32" w:id="20"/>
    <w:p>
      <w:pPr>
        <w:spacing w:after="0"/>
        <w:ind w:left="0"/>
        <w:jc w:val="both"/>
      </w:pPr>
      <w:r>
        <w:rPr>
          <w:rFonts w:ascii="Times New Roman"/>
          <w:b w:val="false"/>
          <w:i w:val="false"/>
          <w:color w:val="000000"/>
          <w:sz w:val="28"/>
        </w:rPr>
        <w:t xml:space="preserve">      Осы Бағдарлама қол қойылған күнінен бастап күшіне енеді және 2011 жылғы 31 желтоқсанға дейін қолданылады. </w:t>
      </w:r>
      <w:r>
        <w:br/>
      </w:r>
      <w:r>
        <w:rPr>
          <w:rFonts w:ascii="Times New Roman"/>
          <w:b w:val="false"/>
          <w:i w:val="false"/>
          <w:color w:val="000000"/>
          <w:sz w:val="28"/>
        </w:rPr>
        <w:t xml:space="preserve">
      Тараптардың өзара уағдаластығы бойынша осы Бағдарламаға өзгерістер мен толықтырулар енгізілуі мүмкін, олар осы Бағдарламаның ажырамас бөліктері болып табылатын жеке хаттамалармен ресімделеді. </w:t>
      </w:r>
      <w:r>
        <w:br/>
      </w:r>
      <w:r>
        <w:rPr>
          <w:rFonts w:ascii="Times New Roman"/>
          <w:b w:val="false"/>
          <w:i w:val="false"/>
          <w:color w:val="000000"/>
          <w:sz w:val="28"/>
        </w:rPr>
        <w:t>
</w:t>
      </w:r>
      <w:r>
        <w:rPr>
          <w:rFonts w:ascii="Times New Roman"/>
          <w:b w:val="false"/>
          <w:i w:val="false"/>
          <w:color w:val="000000"/>
          <w:sz w:val="28"/>
        </w:rPr>
        <w:t xml:space="preserve">
      Осы Бағдарламаның қолданылуын тоқтату бірлескен жобалардың немесе оның шеңберінде орындалатын басқа бірлескен қызметтің аяқталуына әсер етпейді. </w:t>
      </w:r>
    </w:p>
    <w:bookmarkEnd w:id="20"/>
    <w:bookmarkStart w:name="z34" w:id="21"/>
    <w:p>
      <w:pPr>
        <w:spacing w:after="0"/>
        <w:ind w:left="0"/>
        <w:jc w:val="left"/>
      </w:pPr>
      <w:r>
        <w:rPr>
          <w:rFonts w:ascii="Times New Roman"/>
          <w:b/>
          <w:i w:val="false"/>
          <w:color w:val="000000"/>
        </w:rPr>
        <w:t xml:space="preserve"> 
13-бап </w:t>
      </w:r>
    </w:p>
    <w:bookmarkEnd w:id="21"/>
    <w:bookmarkStart w:name="z35" w:id="22"/>
    <w:p>
      <w:pPr>
        <w:spacing w:after="0"/>
        <w:ind w:left="0"/>
        <w:jc w:val="both"/>
      </w:pPr>
      <w:r>
        <w:rPr>
          <w:rFonts w:ascii="Times New Roman"/>
          <w:b w:val="false"/>
          <w:i w:val="false"/>
          <w:color w:val="000000"/>
          <w:sz w:val="28"/>
        </w:rPr>
        <w:t xml:space="preserve">      2009 жылғы "___" _______________Нью-Дели қаласында қазақ, орыс, хинди және ағылшын тілдерінде екі түпнұсқа данада жасалды, әрі барлық мәтіндердің бірдей күші бар. </w:t>
      </w:r>
      <w:r>
        <w:br/>
      </w:r>
      <w:r>
        <w:rPr>
          <w:rFonts w:ascii="Times New Roman"/>
          <w:b w:val="false"/>
          <w:i w:val="false"/>
          <w:color w:val="000000"/>
          <w:sz w:val="28"/>
        </w:rPr>
        <w:t xml:space="preserve">
      Осы Бағдарламаның ережелерін түсіндіруде келіспеушіліктер туындаған жағдайда Тараптар ағылшын тіліндегі мәтінді басшылыққа алатын болады.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Үндістан Республикасы </w:t>
      </w:r>
      <w:r>
        <w:br/>
      </w:r>
      <w:r>
        <w:rPr>
          <w:rFonts w:ascii="Times New Roman"/>
          <w:b w:val="false"/>
          <w:i w:val="false"/>
          <w:color w:val="000000"/>
          <w:sz w:val="28"/>
        </w:rPr>
        <w:t>
</w:t>
      </w:r>
      <w:r>
        <w:rPr>
          <w:rFonts w:ascii="Times New Roman"/>
          <w:b w:val="false"/>
          <w:i/>
          <w:color w:val="000000"/>
          <w:sz w:val="28"/>
        </w:rPr>
        <w:t xml:space="preserve">      Үкіметінің атынан                     Үкіметінің атынан </w:t>
      </w:r>
    </w:p>
    <w:bookmarkStart w:name="z36" w:id="23"/>
    <w:p>
      <w:pPr>
        <w:spacing w:after="0"/>
        <w:ind w:left="0"/>
        <w:jc w:val="both"/>
      </w:pP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Қазақстан Республикасының Үкіметі мен Үндістан Республикасының </w:t>
      </w:r>
      <w:r>
        <w:br/>
      </w:r>
      <w:r>
        <w:rPr>
          <w:rFonts w:ascii="Times New Roman"/>
          <w:b/>
          <w:i w:val="false"/>
          <w:color w:val="000000"/>
        </w:rPr>
        <w:t xml:space="preserve">
Үкіметі арасындағы Ғылым және технологиялар саласындағы </w:t>
      </w:r>
      <w:r>
        <w:br/>
      </w:r>
      <w:r>
        <w:rPr>
          <w:rFonts w:ascii="Times New Roman"/>
          <w:b/>
          <w:i w:val="false"/>
          <w:color w:val="000000"/>
        </w:rPr>
        <w:t xml:space="preserve">
2009 - 2011 жылдарға арналған ынтымақтастық бағдарламасы </w:t>
      </w:r>
    </w:p>
    <w:p>
      <w:pPr>
        <w:spacing w:after="0"/>
        <w:ind w:left="0"/>
        <w:jc w:val="both"/>
      </w:pPr>
      <w:r>
        <w:rPr>
          <w:rFonts w:ascii="Times New Roman"/>
          <w:b w:val="false"/>
          <w:i w:val="false"/>
          <w:color w:val="000000"/>
          <w:sz w:val="28"/>
        </w:rPr>
        <w:t xml:space="preserve">(Бірлескен зерттеу жобасында қолдану үшін сауалнама) </w:t>
      </w:r>
    </w:p>
    <w:p>
      <w:pPr>
        <w:spacing w:after="0"/>
        <w:ind w:left="0"/>
        <w:jc w:val="both"/>
      </w:pPr>
      <w:r>
        <w:rPr>
          <w:rFonts w:ascii="Times New Roman"/>
          <w:b/>
          <w:i w:val="false"/>
          <w:color w:val="000000"/>
          <w:sz w:val="28"/>
        </w:rPr>
        <w:t xml:space="preserve">А. Жобаны сәйкестендіру </w:t>
      </w:r>
    </w:p>
    <w:p>
      <w:pPr>
        <w:spacing w:after="0"/>
        <w:ind w:left="0"/>
        <w:jc w:val="both"/>
      </w:pPr>
      <w:r>
        <w:rPr>
          <w:rFonts w:ascii="Times New Roman"/>
          <w:b w:val="false"/>
          <w:i w:val="false"/>
          <w:color w:val="000000"/>
          <w:sz w:val="28"/>
        </w:rPr>
        <w:t xml:space="preserve">      1. Жобаның атауы ____________________________________________ </w:t>
      </w:r>
      <w:r>
        <w:br/>
      </w:r>
      <w:r>
        <w:rPr>
          <w:rFonts w:ascii="Times New Roman"/>
          <w:b w:val="false"/>
          <w:i w:val="false"/>
          <w:color w:val="000000"/>
          <w:sz w:val="28"/>
        </w:rPr>
        <w:t xml:space="preserve">
      2. Жобаны іске асыру мерзімдері, аймен_______________________ </w:t>
      </w:r>
      <w:r>
        <w:br/>
      </w:r>
      <w:r>
        <w:rPr>
          <w:rFonts w:ascii="Times New Roman"/>
          <w:b w:val="false"/>
          <w:i w:val="false"/>
          <w:color w:val="000000"/>
          <w:sz w:val="28"/>
        </w:rPr>
        <w:t xml:space="preserve">
      3. Жобаны бастаудың межелі күні______________________________ </w:t>
      </w:r>
      <w:r>
        <w:br/>
      </w:r>
      <w:r>
        <w:rPr>
          <w:rFonts w:ascii="Times New Roman"/>
          <w:b w:val="false"/>
          <w:i w:val="false"/>
          <w:color w:val="000000"/>
          <w:sz w:val="28"/>
        </w:rPr>
        <w:t xml:space="preserve">
      4. Жобада қамтылатын ғылым және технологиялар саласы_________ </w:t>
      </w:r>
      <w:r>
        <w:br/>
      </w:r>
      <w:r>
        <w:rPr>
          <w:rFonts w:ascii="Times New Roman"/>
          <w:b w:val="false"/>
          <w:i w:val="false"/>
          <w:color w:val="000000"/>
          <w:sz w:val="28"/>
        </w:rPr>
        <w:t xml:space="preserve">
      5. Жобаны зерттеушілер мен ынтымақтастық жасайтын институттар: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533"/>
        <w:gridCol w:w="38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Зерттеушінің Т.А.Ә.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Институттың орналасқан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Факс </w:t>
            </w:r>
            <w:r>
              <w:br/>
            </w:r>
            <w:r>
              <w:rPr>
                <w:rFonts w:ascii="Times New Roman"/>
                <w:b w:val="false"/>
                <w:i w:val="false"/>
                <w:color w:val="000000"/>
                <w:sz w:val="20"/>
              </w:rPr>
              <w:t xml:space="preserve">
е-maіl </w:t>
            </w:r>
            <w:r>
              <w:br/>
            </w:r>
            <w:r>
              <w:rPr>
                <w:rFonts w:ascii="Times New Roman"/>
                <w:b w:val="false"/>
                <w:i w:val="false"/>
                <w:color w:val="000000"/>
                <w:sz w:val="20"/>
              </w:rPr>
              <w:t xml:space="preserve">
Туған күні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жасаушы зерттеушінің Т.А.Ә.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Институттың орналасқан жері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Факс </w:t>
            </w:r>
            <w:r>
              <w:br/>
            </w:r>
            <w:r>
              <w:rPr>
                <w:rFonts w:ascii="Times New Roman"/>
                <w:b w:val="false"/>
                <w:i w:val="false"/>
                <w:color w:val="000000"/>
                <w:sz w:val="20"/>
              </w:rPr>
              <w:t xml:space="preserve">
е-maіl </w:t>
            </w:r>
            <w:r>
              <w:br/>
            </w:r>
            <w:r>
              <w:rPr>
                <w:rFonts w:ascii="Times New Roman"/>
                <w:b w:val="false"/>
                <w:i w:val="false"/>
                <w:color w:val="000000"/>
                <w:sz w:val="20"/>
              </w:rPr>
              <w:t xml:space="preserve">
Туған күні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В. Техникалық ақпарат </w:t>
      </w:r>
    </w:p>
    <w:p>
      <w:pPr>
        <w:spacing w:after="0"/>
        <w:ind w:left="0"/>
        <w:jc w:val="both"/>
      </w:pPr>
      <w:r>
        <w:rPr>
          <w:rFonts w:ascii="Times New Roman"/>
          <w:b w:val="false"/>
          <w:i w:val="false"/>
          <w:color w:val="000000"/>
          <w:sz w:val="28"/>
        </w:rPr>
        <w:t xml:space="preserve">      1. Жобаның мақсаттары (200 сөзге дейін)______________________ </w:t>
      </w:r>
      <w:r>
        <w:br/>
      </w:r>
      <w:r>
        <w:rPr>
          <w:rFonts w:ascii="Times New Roman"/>
          <w:b w:val="false"/>
          <w:i w:val="false"/>
          <w:color w:val="000000"/>
          <w:sz w:val="28"/>
        </w:rPr>
        <w:t xml:space="preserve">
      2. Ынтымақтастық үшін негіздеме мен болжамды зерттеу саласындағы ұлттық және халықаралық сценарий туралы қысқаша ақпарат (200 сөзге дейін)__________________________________________________ </w:t>
      </w:r>
      <w:r>
        <w:br/>
      </w:r>
      <w:r>
        <w:rPr>
          <w:rFonts w:ascii="Times New Roman"/>
          <w:b w:val="false"/>
          <w:i w:val="false"/>
          <w:color w:val="000000"/>
          <w:sz w:val="28"/>
        </w:rPr>
        <w:t xml:space="preserve">
      3. Әдіснаманы қоса алғанда, жобаның қысқаша ғылыми және техникалық сипаттамасы (400 сөзге дейін)___________________________ </w:t>
      </w:r>
      <w:r>
        <w:br/>
      </w:r>
      <w:r>
        <w:rPr>
          <w:rFonts w:ascii="Times New Roman"/>
          <w:b w:val="false"/>
          <w:i w:val="false"/>
          <w:color w:val="000000"/>
          <w:sz w:val="28"/>
        </w:rPr>
        <w:t xml:space="preserve">
      4. Бірлескен жұмыс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1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тараптың жауапкершілігі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тарапының жауапкершілігі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3-жыл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Жобалар бойынша жұмыстар жүзеге асырылатын мекемелердегі жоба бойынша кызметке байланысты инфрақұрылым объектілері: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4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ынтымақтастық жасайтын институттарда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Үндістандық ынтымақтастық жасайтын институттарда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Жобаның мақсатына қол жеткізу үшін қажетті сапарлар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21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Үндістаннан Қазақстанға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Қазақстаннан Үндістанға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Осы ынтымақтастықтан күтілетін нәтижелер (мысалы, бірлескен жарияланымдар, патенттер және т.б). Күтілетін нәтижелердің коммерциялық құндылығы бар ма? (100 сөзге дейін)____________________ </w:t>
      </w:r>
      <w:r>
        <w:br/>
      </w:r>
      <w:r>
        <w:rPr>
          <w:rFonts w:ascii="Times New Roman"/>
          <w:b w:val="false"/>
          <w:i w:val="false"/>
          <w:color w:val="000000"/>
          <w:sz w:val="28"/>
        </w:rPr>
        <w:t xml:space="preserve">
      8. Қазақстан және Үндістан зерттеушілері туралы мәліметтер (сипаттамада осы Бағдарламаның 2-қосымшасына сәйкес тиісті жарияланымдарға сілтеме жасалып, жобаны зертеушілердің болжалды жұмыс саласындағы арнайы білімдері көрсетілуі тиіс). </w:t>
      </w:r>
    </w:p>
    <w:p>
      <w:pPr>
        <w:spacing w:after="0"/>
        <w:ind w:left="0"/>
        <w:jc w:val="both"/>
      </w:pPr>
      <w:r>
        <w:rPr>
          <w:rFonts w:ascii="Times New Roman"/>
          <w:b/>
          <w:i w:val="false"/>
          <w:color w:val="000000"/>
          <w:sz w:val="28"/>
        </w:rPr>
        <w:t xml:space="preserve">С. Әкімшілік және қаржылық ақпарат </w:t>
      </w:r>
    </w:p>
    <w:p>
      <w:pPr>
        <w:spacing w:after="0"/>
        <w:ind w:left="0"/>
        <w:jc w:val="both"/>
      </w:pPr>
      <w:r>
        <w:rPr>
          <w:rFonts w:ascii="Times New Roman"/>
          <w:b w:val="false"/>
          <w:i w:val="false"/>
          <w:color w:val="000000"/>
          <w:sz w:val="28"/>
        </w:rPr>
        <w:t xml:space="preserve">1. Жобаның құны______________________________________________________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513"/>
        <w:gridCol w:w="3993"/>
        <w:gridCol w:w="1893"/>
        <w:gridCol w:w="163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Алмасу бойынша сапарлар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ғалымдарының Қазақстанға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ғылымдарының Үндістанға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3-жыл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Жобаны зерттеушілердің қолдары </w:t>
      </w:r>
    </w:p>
    <w:p>
      <w:pPr>
        <w:spacing w:after="0"/>
        <w:ind w:left="0"/>
        <w:jc w:val="both"/>
      </w:pPr>
      <w:r>
        <w:rPr>
          <w:rFonts w:ascii="Times New Roman"/>
          <w:b w:val="false"/>
          <w:i w:val="false"/>
          <w:color w:val="000000"/>
          <w:sz w:val="28"/>
        </w:rPr>
        <w:t xml:space="preserve">       Қазақстаннан                             Үндістаннан </w:t>
      </w:r>
      <w:r>
        <w:br/>
      </w: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3. Ынтымақтастық жасаушы институттар басшыларының өтініштері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институт осы зерттеу жобасына қатысуға келіседі; </w:t>
      </w:r>
      <w:r>
        <w:br/>
      </w:r>
      <w:r>
        <w:rPr>
          <w:rFonts w:ascii="Times New Roman"/>
          <w:b w:val="false"/>
          <w:i w:val="false"/>
          <w:color w:val="000000"/>
          <w:sz w:val="28"/>
        </w:rPr>
        <w:t xml:space="preserve">
      институт бірлескен жобаны орындау үшін инфрақұрылым мен қажетті жағдайларды қамтамасыз етеді; </w:t>
      </w:r>
      <w:r>
        <w:br/>
      </w:r>
      <w:r>
        <w:rPr>
          <w:rFonts w:ascii="Times New Roman"/>
          <w:b w:val="false"/>
          <w:i w:val="false"/>
          <w:color w:val="000000"/>
          <w:sz w:val="28"/>
        </w:rPr>
        <w:t xml:space="preserve">
      институт орындалатын жобалар бойынша қаржылық және басқа әкімшілік жауапкершілікті өзіне алады; </w:t>
      </w:r>
      <w:r>
        <w:br/>
      </w:r>
      <w:r>
        <w:rPr>
          <w:rFonts w:ascii="Times New Roman"/>
          <w:b w:val="false"/>
          <w:i w:val="false"/>
          <w:color w:val="000000"/>
          <w:sz w:val="28"/>
        </w:rPr>
        <w:t xml:space="preserve">
      институт қажет болған жағдайда маманды алмастыруды қамтамасыз етеді деп бекітілген. </w:t>
      </w:r>
    </w:p>
    <w:p>
      <w:pPr>
        <w:spacing w:after="0"/>
        <w:ind w:left="0"/>
        <w:jc w:val="both"/>
      </w:pPr>
      <w:r>
        <w:rPr>
          <w:rFonts w:ascii="Times New Roman"/>
          <w:b w:val="false"/>
          <w:i w:val="false"/>
          <w:color w:val="000000"/>
          <w:sz w:val="28"/>
        </w:rPr>
        <w:t xml:space="preserve">      Институт басшысының қолы мен мөрі: </w:t>
      </w:r>
    </w:p>
    <w:p>
      <w:pPr>
        <w:spacing w:after="0"/>
        <w:ind w:left="0"/>
        <w:jc w:val="both"/>
      </w:pPr>
      <w:r>
        <w:rPr>
          <w:rFonts w:ascii="Times New Roman"/>
          <w:b w:val="false"/>
          <w:i w:val="false"/>
          <w:color w:val="000000"/>
          <w:sz w:val="28"/>
        </w:rPr>
        <w:t xml:space="preserve">      Қазақстаннан                             Үндістаннан </w:t>
      </w:r>
      <w:r>
        <w:br/>
      </w:r>
      <w:r>
        <w:rPr>
          <w:rFonts w:ascii="Times New Roman"/>
          <w:b w:val="false"/>
          <w:i w:val="false"/>
          <w:color w:val="000000"/>
          <w:sz w:val="28"/>
        </w:rPr>
        <w:t xml:space="preserve">
      ________________                         ______________ </w:t>
      </w:r>
    </w:p>
    <w:bookmarkStart w:name="z37" w:id="24"/>
    <w:p>
      <w:pPr>
        <w:spacing w:after="0"/>
        <w:ind w:left="0"/>
        <w:jc w:val="both"/>
      </w:pP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Ғылым және технологиялар саласындағы </w:t>
      </w:r>
      <w:r>
        <w:br/>
      </w:r>
      <w:r>
        <w:rPr>
          <w:rFonts w:ascii="Times New Roman"/>
          <w:b/>
          <w:i w:val="false"/>
          <w:color w:val="000000"/>
        </w:rPr>
        <w:t xml:space="preserve">
2009 - 2011 жылдарға арналған ынтымақтастық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(Алмасу бойынша сапарға арналған өтінімнің үлгісі) </w:t>
      </w:r>
    </w:p>
    <w:p>
      <w:pPr>
        <w:spacing w:after="0"/>
        <w:ind w:left="0"/>
        <w:jc w:val="both"/>
      </w:pPr>
      <w:r>
        <w:rPr>
          <w:rFonts w:ascii="Times New Roman"/>
          <w:b w:val="false"/>
          <w:i w:val="false"/>
          <w:color w:val="000000"/>
          <w:sz w:val="28"/>
        </w:rPr>
        <w:t xml:space="preserve">      1. Жобаның атауы_____________________________________________ </w:t>
      </w:r>
      <w:r>
        <w:br/>
      </w:r>
      <w:r>
        <w:rPr>
          <w:rFonts w:ascii="Times New Roman"/>
          <w:b w:val="false"/>
          <w:i w:val="false"/>
          <w:color w:val="000000"/>
          <w:sz w:val="28"/>
        </w:rPr>
        <w:t xml:space="preserve">
      2. Жобаның коды______________________________________________ </w:t>
      </w:r>
      <w:r>
        <w:br/>
      </w:r>
      <w:r>
        <w:rPr>
          <w:rFonts w:ascii="Times New Roman"/>
          <w:b w:val="false"/>
          <w:i w:val="false"/>
          <w:color w:val="000000"/>
          <w:sz w:val="28"/>
        </w:rPr>
        <w:t xml:space="preserve">
      3. Тегі, аты, әкесінің аты___________________________________ </w:t>
      </w:r>
      <w:r>
        <w:br/>
      </w:r>
      <w:r>
        <w:rPr>
          <w:rFonts w:ascii="Times New Roman"/>
          <w:b w:val="false"/>
          <w:i w:val="false"/>
          <w:color w:val="000000"/>
          <w:sz w:val="28"/>
        </w:rPr>
        <w:t xml:space="preserve">
      4. Лауазымы__________________________________________________ </w:t>
      </w:r>
      <w:r>
        <w:br/>
      </w:r>
      <w:r>
        <w:rPr>
          <w:rFonts w:ascii="Times New Roman"/>
          <w:b w:val="false"/>
          <w:i w:val="false"/>
          <w:color w:val="000000"/>
          <w:sz w:val="28"/>
        </w:rPr>
        <w:t xml:space="preserve">
      5. Жынысы____________________________________________________ </w:t>
      </w:r>
      <w:r>
        <w:br/>
      </w:r>
      <w:r>
        <w:rPr>
          <w:rFonts w:ascii="Times New Roman"/>
          <w:b w:val="false"/>
          <w:i w:val="false"/>
          <w:color w:val="000000"/>
          <w:sz w:val="28"/>
        </w:rPr>
        <w:t xml:space="preserve">
      6. Туған күні және жері______________________________________ </w:t>
      </w:r>
      <w:r>
        <w:br/>
      </w:r>
      <w:r>
        <w:rPr>
          <w:rFonts w:ascii="Times New Roman"/>
          <w:b w:val="false"/>
          <w:i w:val="false"/>
          <w:color w:val="000000"/>
          <w:sz w:val="28"/>
        </w:rPr>
        <w:t xml:space="preserve">
      7. Әкесі мен шешесінің тегі, аты, әкесінің аты____________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Паспортының нөмірі, берілген күні мен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Ұйымның атауы және орналасқан жері, телефон, факс, </w:t>
      </w:r>
      <w:r>
        <w:br/>
      </w:r>
      <w:r>
        <w:rPr>
          <w:rFonts w:ascii="Times New Roman"/>
          <w:b w:val="false"/>
          <w:i w:val="false"/>
          <w:color w:val="000000"/>
          <w:sz w:val="28"/>
        </w:rPr>
        <w:t xml:space="preserve">
      е-mаіl_______________________________________________________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Мамандану саласы (өткен 5 жыл ішіндегі маңызды жарияланымдары)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Болжалды сапардың ұзақтығы, келуінің және кетуінің болжалды күні_______________________________________________________________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Келудің жоспарлы порты___________________________________ </w:t>
      </w:r>
      <w:r>
        <w:br/>
      </w:r>
      <w:r>
        <w:rPr>
          <w:rFonts w:ascii="Times New Roman"/>
          <w:b w:val="false"/>
          <w:i w:val="false"/>
          <w:color w:val="000000"/>
          <w:sz w:val="28"/>
        </w:rPr>
        <w:t xml:space="preserve">
      13. Сапар кезінде баратын институттар (екіден көп емес)______ </w:t>
      </w:r>
      <w:r>
        <w:br/>
      </w:r>
      <w:r>
        <w:rPr>
          <w:rFonts w:ascii="Times New Roman"/>
          <w:b w:val="false"/>
          <w:i w:val="false"/>
          <w:color w:val="000000"/>
          <w:sz w:val="28"/>
        </w:rPr>
        <w:t xml:space="preserve">
      14. Сапар мақсаты мен күтілетін нәтижелердің қысқаша сипаттамасы (егер қажет болса, бөлек парақта)______________________ </w:t>
      </w:r>
    </w:p>
    <w:p>
      <w:pPr>
        <w:spacing w:after="0"/>
        <w:ind w:left="0"/>
        <w:jc w:val="both"/>
      </w:pPr>
      <w:r>
        <w:rPr>
          <w:rFonts w:ascii="Times New Roman"/>
          <w:b w:val="false"/>
          <w:i w:val="false"/>
          <w:color w:val="000000"/>
          <w:sz w:val="28"/>
        </w:rPr>
        <w:t xml:space="preserve">Келуші ғалымның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Күні________________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