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372d" w14:textId="13c3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7 ақпандағы N 115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маусымдағы N 930 Қаулысы. Күші жойылды - Қазақстан Республикасы Үкіметінің 2016 жылғы 2 желтоқсандағы №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қорғаныс өнеркәсібі кешенін мемлекеттік басқару жүйесін жетілдіру жөніндегі қосымша шаралар туралы" Қазақстан Республикасы Үкіметінің 2008 жылғы 7 ақпандағы N 115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қаулыға қосымша осы қаулыға 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Қазақстан Республикасы қорғаныс өнеркәсібі кешенінің мәселелері жөніндегі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"қоса алғанда," деген сөздерден кейін "әскери-техникалық саясатты іске асыруға және" деген сөздермен толықтырылсын, "мәселелер" деген сөз "қорғанысты қамтамасыз ету мәселелері"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1)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өзіндік, сондай-ақ сыртқы саяси, экономикалық және әскери мүдделерін негізге ала отырып, қорғанысты қамтамасыз ету мүддесінде Қазақстан Республикасының әскери-техникалық саясатын іске асыру, ҚӨК-ті дамыту және оны мемлекеттік басқару жүйесін жетілдіру жөнінде ұсыныстар әзірлеу, оның ішінде: әскери-техникалық қамтамасыз ету, ҚӨК-ті, ғылым мен технологияны дамыту саласындағы тұжырымдамаларды, бағдарламалар мен жоспарларды қарау;";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мазмұндағы 3), 4), 5), 6), 7) және 8)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мемлекеттік органдар мен ҚӨК ұйымдарының қорғанысты қамтамасыз ету мүддесінде орындалатын мемлекеттік қорғаныс тапсырысын, бағдарламалар мен жоспарларды қалыптастыру жөніндегі іс-қимылдарының келісімді болуын қамтамасыз ету жөнінде ұсыныстар тұжырымдау;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республикалық бюджет бағдарламалары бөлінісінде әскери және қосарлы мақсаттағы өнімдерді қаржыландыру көлемдері мен олардың номенклатурасы бойынша мемлекеттік органдардың, сондай-ақ қару-жарақтың, әскери және арнайы техниканың қазіргі заманғы үлгілерін жасауға байланысты ғылыми-зерттеу, тәжірибелік-конструкторлық және технологиялық жұмыстар мен инновациялық жобаларға мемлекеттік тапсырыс берушілердің бюджеттік өтінімдерінің жобалары бойынша ұсыныстар тұжырымдау;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қорғанысты және бағдарламалардың жобаларын, мемлекеттік қорғаныс тапсырысының негізгі көрсеткіштерін қамтамасыз етуге жұмсалатын шығыстарды қаржыландыру көлемдері бойынша ұсыныстар тұжырымдау;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қару-жарақты, әскери және арнайы техниканы әзірлеуге, сатып алуға, жөндеуге, жаңғыртуға және кәдеге жаратуға жұмсалатын шығыстарды, қорғанысты қамтамасыз ету мүддесінде орындалатын бағдарламаларды қаржыландыру жөнінде ұсыныстар тұжырымдау;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Үкіметіне енгізудің алдында мемлекеттік қорғаныс тапсырысының жобасы бойынша ұсыныстар тұжырымдау және оның орындалу қорытындыларын қарау;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қорғанысты, құқықтық тәртіпті және ұлттық қауіпсіздікті қамтамасыз ету мүддесінде қару-жарақ, әскери және арнайы техника жасау және шығару, сондай-ақ ғылыми-зерттеу және тәжірибелік-конструкторлық жұмыстар жөнінде ұсыныстар тұжырымдау болып табылады.";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Комиссияның: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белгіленген тәртіппен Қазақстан Республикасы Президентінің Әкімшілігімен, Қазақстан Республикасының Парламенті Мәжілісінің және Сенатының, Қазақстан Республикасы Конституциялық Кеңесінің, Жоғарғы сотының, Бас прокуратурасының аппараттарымен, орталық және жергілікті атқарушы органдармен өзара іс-қимыл жасауға;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қару-жарақ, әскери және арнайы техника жасауға, өндіруге, жөндеуге, жаңғыртуға және кәдеге жаратуға, осы саладағы бағдарламалар мен жоспарларды орындауға байланысты мәселелер бойынша, сондай-ақ Комиссияның құзыретіне кіретін басқа да мәселелер бойынша мемлекеттік органдардың өкілдерін, ҚӨК ұйымдарының басшыларын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органдардан, сондай-ақ ҚӨК ұйымдарынан Комиссияға жүктелген міндеттерді шешу үшін қажетті ақпаратты, құжаттар мен материалдарды сұратуға;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қажет болған кезде Комиссияның құзыретіне жататын жекелеген мәселелерді қарау және олар бойынша ұсыныстар дайындау үшін жұмыс топтарын құруға құқығы бар.".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930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қорғаныс өнеркәсібі кешенінің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мәселелері жөніндегі комиссияның құрамы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      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   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Нығметұлы               Министрінің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Болатұлы               Министрінің Кеңсесі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Баймағанбетов               - Қазақстан Республикасының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Нұртайұлы              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   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Карпович             жағдайлар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  және сауда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  және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Түсіпбеков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Төлеутайұлы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Нұриманов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Мақсұт Әнуарбекұлы            қауіпсіздік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Жылқайдаров                 - Қазақстан Республикасы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Базаргелдіұлы          ұланы қолбасшысының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Оразқұлов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Қанат Орынтайұлы              Күзет қызметі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Келімбетов                  - "Самұрық-Қазына" ұлттық әл-ауқат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  акционерлік қоғамының басқарма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Ноғаев                      - "Қазақстан инжиниринг"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Аюхан Төлеутайұлы             компаниясы"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президенті (келісім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